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8EB" w:rsidRPr="007408EB" w:rsidRDefault="00837ABB" w:rsidP="007408E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4846955</wp:posOffset>
            </wp:positionH>
            <wp:positionV relativeFrom="paragraph">
              <wp:posOffset>103505</wp:posOffset>
            </wp:positionV>
            <wp:extent cx="1170305" cy="756920"/>
            <wp:effectExtent l="0" t="0" r="0" b="5080"/>
            <wp:wrapNone/>
            <wp:docPr id="2" name="Obraz 790335257" descr="Logo PUP opatentowane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90335257" descr="Logo PUP opatentowane 20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47"/>
        <w:gridCol w:w="2374"/>
      </w:tblGrid>
      <w:tr w:rsidR="000654E7" w:rsidTr="00146FCD">
        <w:tc>
          <w:tcPr>
            <w:tcW w:w="4747" w:type="dxa"/>
          </w:tcPr>
          <w:p w:rsidR="000654E7" w:rsidRPr="0045795D" w:rsidRDefault="000654E7" w:rsidP="00146FCD">
            <w:pPr>
              <w:pStyle w:val="Nagwek1"/>
              <w:rPr>
                <w:b/>
                <w:i/>
              </w:rPr>
            </w:pPr>
            <w:r w:rsidRPr="0045795D">
              <w:rPr>
                <w:b/>
                <w:i/>
                <w:sz w:val="24"/>
                <w:szCs w:val="24"/>
              </w:rPr>
              <w:t>WNIOSKODAWCA</w:t>
            </w:r>
            <w:r w:rsidRPr="0045795D">
              <w:rPr>
                <w:b/>
                <w:i/>
              </w:rPr>
              <w:t>:</w:t>
            </w:r>
          </w:p>
          <w:p w:rsidR="000654E7" w:rsidRPr="00954536" w:rsidRDefault="000654E7" w:rsidP="00146FCD">
            <w:pPr>
              <w:jc w:val="right"/>
              <w:rPr>
                <w:sz w:val="16"/>
                <w:szCs w:val="16"/>
              </w:rPr>
            </w:pPr>
          </w:p>
          <w:p w:rsidR="000654E7" w:rsidRDefault="000654E7" w:rsidP="00146FCD">
            <w:pPr>
              <w:rPr>
                <w:sz w:val="28"/>
              </w:rPr>
            </w:pPr>
            <w:r>
              <w:rPr>
                <w:sz w:val="28"/>
              </w:rPr>
              <w:t xml:space="preserve">.......................................................                                  </w:t>
            </w:r>
          </w:p>
          <w:p w:rsidR="000654E7" w:rsidRPr="002B3C7A" w:rsidRDefault="000654E7" w:rsidP="00146FCD">
            <w:pPr>
              <w:pStyle w:val="Nagwek1"/>
              <w:rPr>
                <w:b/>
                <w:sz w:val="20"/>
              </w:rPr>
            </w:pPr>
            <w:r w:rsidRPr="002B3C7A">
              <w:rPr>
                <w:b/>
                <w:sz w:val="20"/>
              </w:rPr>
              <w:t>(imię / imiona i nazwisko)</w:t>
            </w:r>
            <w:r w:rsidRPr="002B3C7A">
              <w:rPr>
                <w:b/>
                <w:sz w:val="20"/>
              </w:rPr>
              <w:tab/>
            </w:r>
            <w:r w:rsidRPr="002B3C7A">
              <w:rPr>
                <w:b/>
                <w:sz w:val="20"/>
              </w:rPr>
              <w:tab/>
            </w:r>
          </w:p>
        </w:tc>
        <w:tc>
          <w:tcPr>
            <w:tcW w:w="2374" w:type="dxa"/>
          </w:tcPr>
          <w:p w:rsidR="000654E7" w:rsidRDefault="000654E7" w:rsidP="00146FCD">
            <w:pPr>
              <w:pStyle w:val="Nagwek1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AA26FF" w:rsidRPr="00485571" w:rsidRDefault="00146FCD">
      <w:pPr>
        <w:rPr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r w:rsidR="00AA26FF" w:rsidRPr="00191309">
        <w:rPr>
          <w:b/>
          <w:sz w:val="24"/>
          <w:szCs w:val="24"/>
        </w:rPr>
        <w:t>A</w:t>
      </w:r>
      <w:r w:rsidR="00191309" w:rsidRPr="00191309">
        <w:rPr>
          <w:b/>
          <w:sz w:val="24"/>
          <w:szCs w:val="24"/>
        </w:rPr>
        <w:t>DRES</w:t>
      </w:r>
      <w:r w:rsidR="00AA26FF" w:rsidRPr="00191309">
        <w:rPr>
          <w:b/>
          <w:sz w:val="24"/>
          <w:szCs w:val="24"/>
        </w:rPr>
        <w:t>:</w:t>
      </w:r>
      <w:r w:rsidR="00AA26FF" w:rsidRPr="00485571">
        <w:rPr>
          <w:sz w:val="24"/>
          <w:szCs w:val="24"/>
        </w:rPr>
        <w:t xml:space="preserve">                                                        </w:t>
      </w:r>
      <w:r w:rsidR="00B20A7C" w:rsidRPr="00485571">
        <w:rPr>
          <w:sz w:val="24"/>
          <w:szCs w:val="24"/>
        </w:rPr>
        <w:t xml:space="preserve">           </w:t>
      </w:r>
      <w:r w:rsidR="00B42F20" w:rsidRPr="00485571">
        <w:rPr>
          <w:sz w:val="24"/>
          <w:szCs w:val="24"/>
        </w:rPr>
        <w:t xml:space="preserve">    </w:t>
      </w:r>
      <w:r w:rsidR="00B20A7C" w:rsidRPr="00485571">
        <w:rPr>
          <w:sz w:val="24"/>
          <w:szCs w:val="24"/>
        </w:rPr>
        <w:t xml:space="preserve">   </w:t>
      </w:r>
      <w:r w:rsidR="00485571">
        <w:rPr>
          <w:sz w:val="24"/>
          <w:szCs w:val="24"/>
        </w:rPr>
        <w:t xml:space="preserve">         </w:t>
      </w:r>
      <w:r w:rsidR="00B42F20" w:rsidRPr="00485571">
        <w:rPr>
          <w:sz w:val="24"/>
          <w:szCs w:val="24"/>
        </w:rPr>
        <w:t xml:space="preserve">  </w:t>
      </w:r>
      <w:r w:rsidR="00B20A7C" w:rsidRPr="00485571">
        <w:rPr>
          <w:sz w:val="24"/>
          <w:szCs w:val="24"/>
        </w:rPr>
        <w:t xml:space="preserve"> </w:t>
      </w:r>
    </w:p>
    <w:p w:rsidR="00AA26FF" w:rsidRPr="00485571" w:rsidRDefault="00AA26FF">
      <w:pPr>
        <w:rPr>
          <w:sz w:val="24"/>
          <w:szCs w:val="24"/>
        </w:rPr>
      </w:pPr>
      <w:r w:rsidRPr="00485571">
        <w:rPr>
          <w:sz w:val="24"/>
          <w:szCs w:val="24"/>
        </w:rPr>
        <w:t>.....................................................</w:t>
      </w:r>
      <w:r w:rsidR="00B20A7C" w:rsidRPr="00485571">
        <w:rPr>
          <w:sz w:val="24"/>
          <w:szCs w:val="24"/>
        </w:rPr>
        <w:t xml:space="preserve">                                      </w:t>
      </w:r>
    </w:p>
    <w:p w:rsidR="00AA26FF" w:rsidRPr="00DB41A8" w:rsidRDefault="00AA26FF">
      <w:pPr>
        <w:rPr>
          <w:b/>
          <w:i/>
          <w:sz w:val="12"/>
          <w:szCs w:val="12"/>
        </w:rPr>
      </w:pPr>
      <w:r w:rsidRPr="00191309">
        <w:rPr>
          <w:b/>
          <w:i/>
          <w:sz w:val="24"/>
        </w:rPr>
        <w:t>(</w:t>
      </w:r>
      <w:r w:rsidRPr="00191309">
        <w:rPr>
          <w:b/>
          <w:i/>
        </w:rPr>
        <w:t>miejsc</w:t>
      </w:r>
      <w:r w:rsidR="00C93475">
        <w:rPr>
          <w:b/>
          <w:i/>
        </w:rPr>
        <w:t>e zamieszkania</w:t>
      </w:r>
      <w:r w:rsidR="001B5D6D">
        <w:rPr>
          <w:b/>
          <w:i/>
        </w:rPr>
        <w:t xml:space="preserve">) </w:t>
      </w:r>
      <w:r w:rsidR="00B20A7C" w:rsidRPr="00DB41A8">
        <w:rPr>
          <w:b/>
          <w:i/>
          <w:sz w:val="12"/>
          <w:szCs w:val="12"/>
        </w:rPr>
        <w:t xml:space="preserve">                         </w:t>
      </w:r>
    </w:p>
    <w:p w:rsidR="00AA26FF" w:rsidRPr="00485571" w:rsidRDefault="00AA26FF">
      <w:pPr>
        <w:pStyle w:val="Tekstpodstawowy"/>
        <w:rPr>
          <w:sz w:val="24"/>
          <w:szCs w:val="24"/>
        </w:rPr>
      </w:pPr>
      <w:r w:rsidRPr="00485571">
        <w:rPr>
          <w:sz w:val="24"/>
          <w:szCs w:val="24"/>
        </w:rPr>
        <w:t>......................................................</w:t>
      </w:r>
      <w:r w:rsidR="004643FE">
        <w:rPr>
          <w:sz w:val="24"/>
          <w:szCs w:val="24"/>
        </w:rPr>
        <w:t xml:space="preserve">                                                           </w:t>
      </w:r>
    </w:p>
    <w:p w:rsidR="00AA26FF" w:rsidRPr="00023B3B" w:rsidRDefault="00AA26FF">
      <w:r w:rsidRPr="00191309">
        <w:rPr>
          <w:b/>
          <w:i/>
        </w:rPr>
        <w:t>(ulica, nr domu, mieszkania)</w:t>
      </w:r>
      <w:r w:rsidR="00023B3B">
        <w:rPr>
          <w:b/>
          <w:i/>
        </w:rPr>
        <w:t xml:space="preserve">                                                </w:t>
      </w:r>
    </w:p>
    <w:p w:rsidR="00AA26FF" w:rsidRPr="00DB41A8" w:rsidRDefault="00AA26FF">
      <w:pPr>
        <w:rPr>
          <w:i/>
          <w:sz w:val="12"/>
          <w:szCs w:val="12"/>
        </w:rPr>
      </w:pPr>
    </w:p>
    <w:p w:rsidR="00AA26FF" w:rsidRPr="00485571" w:rsidRDefault="00AA26FF">
      <w:pPr>
        <w:pStyle w:val="Tekstpodstawowy"/>
        <w:rPr>
          <w:sz w:val="24"/>
          <w:szCs w:val="24"/>
        </w:rPr>
      </w:pPr>
      <w:r w:rsidRPr="00485571">
        <w:rPr>
          <w:sz w:val="24"/>
          <w:szCs w:val="24"/>
        </w:rPr>
        <w:t>......................................................</w:t>
      </w:r>
      <w:r w:rsidR="00067EA7">
        <w:rPr>
          <w:sz w:val="24"/>
          <w:szCs w:val="24"/>
        </w:rPr>
        <w:t xml:space="preserve">                 </w:t>
      </w:r>
      <w:r w:rsidR="00146FCD">
        <w:rPr>
          <w:sz w:val="24"/>
          <w:szCs w:val="24"/>
        </w:rPr>
        <w:t>…</w:t>
      </w:r>
      <w:r w:rsidR="00067EA7">
        <w:rPr>
          <w:sz w:val="24"/>
          <w:szCs w:val="24"/>
        </w:rPr>
        <w:t xml:space="preserve">……………………………………      </w:t>
      </w:r>
    </w:p>
    <w:p w:rsidR="00AA26FF" w:rsidRPr="00191309" w:rsidRDefault="00AA26FF">
      <w:pPr>
        <w:rPr>
          <w:b/>
          <w:i/>
        </w:rPr>
      </w:pPr>
      <w:r w:rsidRPr="00191309">
        <w:rPr>
          <w:b/>
          <w:i/>
        </w:rPr>
        <w:t>(kod pocztowy, poczta)</w:t>
      </w:r>
      <w:r w:rsidR="00067EA7">
        <w:rPr>
          <w:b/>
          <w:i/>
        </w:rPr>
        <w:t xml:space="preserve">                                                   </w:t>
      </w:r>
      <w:r w:rsidR="00067EA7" w:rsidRPr="00023B3B">
        <w:t>(data wpływu wniosku – wypełnia PUP)</w:t>
      </w:r>
    </w:p>
    <w:p w:rsidR="00AA26FF" w:rsidRPr="00DB41A8" w:rsidRDefault="00AA26FF" w:rsidP="00300C0F">
      <w:pPr>
        <w:rPr>
          <w:i/>
          <w:sz w:val="12"/>
          <w:szCs w:val="12"/>
        </w:rPr>
      </w:pPr>
      <w:r>
        <w:rPr>
          <w:i/>
        </w:rPr>
        <w:t xml:space="preserve"> </w:t>
      </w:r>
    </w:p>
    <w:p w:rsidR="00AA26FF" w:rsidRPr="00485571" w:rsidRDefault="00AA26FF">
      <w:pPr>
        <w:rPr>
          <w:sz w:val="24"/>
          <w:szCs w:val="24"/>
        </w:rPr>
      </w:pPr>
      <w:r w:rsidRPr="00485571">
        <w:rPr>
          <w:sz w:val="24"/>
          <w:szCs w:val="24"/>
        </w:rPr>
        <w:t>......................................................</w:t>
      </w:r>
    </w:p>
    <w:p w:rsidR="00AA26FF" w:rsidRDefault="00AA26FF">
      <w:pPr>
        <w:rPr>
          <w:b/>
          <w:i/>
        </w:rPr>
      </w:pPr>
      <w:r w:rsidRPr="00191309">
        <w:rPr>
          <w:b/>
          <w:i/>
        </w:rPr>
        <w:t>(telefon, e-mail)</w:t>
      </w:r>
    </w:p>
    <w:p w:rsidR="00067EA7" w:rsidRDefault="00067EA7">
      <w:pPr>
        <w:rPr>
          <w:b/>
          <w:i/>
        </w:rPr>
      </w:pPr>
    </w:p>
    <w:p w:rsidR="008A412F" w:rsidRDefault="008A412F">
      <w:pPr>
        <w:rPr>
          <w:b/>
          <w:i/>
        </w:rPr>
      </w:pPr>
    </w:p>
    <w:p w:rsidR="00887718" w:rsidRPr="00191309" w:rsidRDefault="00887718">
      <w:pPr>
        <w:rPr>
          <w:b/>
          <w:i/>
        </w:rPr>
      </w:pPr>
    </w:p>
    <w:p w:rsidR="00AA26FF" w:rsidRPr="00AF4B0B" w:rsidRDefault="00AA26FF" w:rsidP="00AF4B0B">
      <w:pPr>
        <w:jc w:val="both"/>
        <w:rPr>
          <w:rFonts w:ascii="Arial" w:hAnsi="Arial" w:cs="Arial"/>
          <w:b/>
          <w:i/>
          <w:sz w:val="26"/>
          <w:szCs w:val="26"/>
        </w:rPr>
      </w:pPr>
      <w:r>
        <w:rPr>
          <w:sz w:val="28"/>
        </w:rPr>
        <w:t xml:space="preserve">                                                             </w:t>
      </w:r>
      <w:r w:rsidR="00B42F20">
        <w:rPr>
          <w:sz w:val="28"/>
        </w:rPr>
        <w:t xml:space="preserve">   </w:t>
      </w:r>
      <w:r>
        <w:rPr>
          <w:sz w:val="28"/>
        </w:rPr>
        <w:t xml:space="preserve">  </w:t>
      </w:r>
      <w:r w:rsidR="00AF4B0B">
        <w:rPr>
          <w:sz w:val="28"/>
        </w:rPr>
        <w:t xml:space="preserve">      </w:t>
      </w:r>
      <w:r>
        <w:rPr>
          <w:sz w:val="28"/>
        </w:rPr>
        <w:t xml:space="preserve"> </w:t>
      </w:r>
      <w:r w:rsidRPr="00AF4B0B">
        <w:rPr>
          <w:rFonts w:ascii="Arial" w:hAnsi="Arial" w:cs="Arial"/>
          <w:b/>
          <w:i/>
          <w:sz w:val="26"/>
          <w:szCs w:val="26"/>
        </w:rPr>
        <w:t xml:space="preserve">STAROSTA </w:t>
      </w:r>
      <w:r w:rsidR="0045795D" w:rsidRPr="00AF4B0B">
        <w:rPr>
          <w:rFonts w:ascii="Arial" w:hAnsi="Arial" w:cs="Arial"/>
          <w:b/>
          <w:i/>
          <w:sz w:val="26"/>
          <w:szCs w:val="26"/>
        </w:rPr>
        <w:t xml:space="preserve"> </w:t>
      </w:r>
      <w:r w:rsidRPr="00AF4B0B">
        <w:rPr>
          <w:rFonts w:ascii="Arial" w:hAnsi="Arial" w:cs="Arial"/>
          <w:b/>
          <w:i/>
          <w:sz w:val="26"/>
          <w:szCs w:val="26"/>
        </w:rPr>
        <w:t>AUGUSTOWSKI</w:t>
      </w:r>
    </w:p>
    <w:p w:rsidR="00AA26FF" w:rsidRPr="00C93475" w:rsidRDefault="00AA26FF" w:rsidP="00AF4B0B">
      <w:pPr>
        <w:jc w:val="both"/>
        <w:rPr>
          <w:rFonts w:ascii="Arial" w:hAnsi="Arial" w:cs="Arial"/>
          <w:b/>
          <w:i/>
          <w:sz w:val="12"/>
          <w:szCs w:val="12"/>
        </w:rPr>
      </w:pPr>
    </w:p>
    <w:p w:rsidR="00E942E7" w:rsidRPr="00AF4B0B" w:rsidRDefault="00AA26FF" w:rsidP="00AF4B0B">
      <w:pPr>
        <w:jc w:val="both"/>
        <w:rPr>
          <w:rFonts w:ascii="Arial" w:hAnsi="Arial" w:cs="Arial"/>
          <w:b/>
          <w:i/>
          <w:sz w:val="26"/>
          <w:szCs w:val="26"/>
        </w:rPr>
      </w:pPr>
      <w:r w:rsidRPr="00AF4B0B">
        <w:rPr>
          <w:rFonts w:ascii="Arial" w:hAnsi="Arial" w:cs="Arial"/>
          <w:b/>
          <w:i/>
          <w:sz w:val="26"/>
          <w:szCs w:val="26"/>
        </w:rPr>
        <w:tab/>
      </w:r>
      <w:r w:rsidRPr="00AF4B0B">
        <w:rPr>
          <w:rFonts w:ascii="Arial" w:hAnsi="Arial" w:cs="Arial"/>
          <w:b/>
          <w:i/>
          <w:sz w:val="26"/>
          <w:szCs w:val="26"/>
        </w:rPr>
        <w:tab/>
      </w:r>
      <w:r w:rsidRPr="00AF4B0B">
        <w:rPr>
          <w:rFonts w:ascii="Arial" w:hAnsi="Arial" w:cs="Arial"/>
          <w:b/>
          <w:i/>
          <w:sz w:val="26"/>
          <w:szCs w:val="26"/>
        </w:rPr>
        <w:tab/>
      </w:r>
      <w:r w:rsidRPr="00AF4B0B">
        <w:rPr>
          <w:rFonts w:ascii="Arial" w:hAnsi="Arial" w:cs="Arial"/>
          <w:b/>
          <w:i/>
          <w:sz w:val="26"/>
          <w:szCs w:val="26"/>
        </w:rPr>
        <w:tab/>
      </w:r>
      <w:r w:rsidRPr="00AF4B0B">
        <w:rPr>
          <w:rFonts w:ascii="Arial" w:hAnsi="Arial" w:cs="Arial"/>
          <w:b/>
          <w:i/>
          <w:sz w:val="26"/>
          <w:szCs w:val="26"/>
        </w:rPr>
        <w:tab/>
      </w:r>
      <w:r w:rsidRPr="00AF4B0B">
        <w:rPr>
          <w:rFonts w:ascii="Arial" w:hAnsi="Arial" w:cs="Arial"/>
          <w:b/>
          <w:i/>
          <w:sz w:val="26"/>
          <w:szCs w:val="26"/>
        </w:rPr>
        <w:tab/>
        <w:t xml:space="preserve">   </w:t>
      </w:r>
      <w:r w:rsidR="00AF4B0B">
        <w:rPr>
          <w:rFonts w:ascii="Arial" w:hAnsi="Arial" w:cs="Arial"/>
          <w:b/>
          <w:i/>
          <w:sz w:val="26"/>
          <w:szCs w:val="26"/>
        </w:rPr>
        <w:t xml:space="preserve">                 </w:t>
      </w:r>
      <w:r w:rsidR="00B42F20" w:rsidRPr="00AF4B0B">
        <w:rPr>
          <w:rFonts w:ascii="Arial" w:hAnsi="Arial" w:cs="Arial"/>
          <w:b/>
          <w:i/>
          <w:sz w:val="26"/>
          <w:szCs w:val="26"/>
        </w:rPr>
        <w:t xml:space="preserve"> </w:t>
      </w:r>
      <w:r w:rsidR="007B3277">
        <w:rPr>
          <w:rFonts w:ascii="Arial" w:hAnsi="Arial" w:cs="Arial"/>
          <w:b/>
          <w:i/>
          <w:sz w:val="26"/>
          <w:szCs w:val="26"/>
        </w:rPr>
        <w:t xml:space="preserve">  </w:t>
      </w:r>
      <w:r w:rsidRPr="00AF4B0B">
        <w:rPr>
          <w:rFonts w:ascii="Arial" w:hAnsi="Arial" w:cs="Arial"/>
          <w:b/>
          <w:i/>
          <w:sz w:val="26"/>
          <w:szCs w:val="26"/>
        </w:rPr>
        <w:t xml:space="preserve">  </w:t>
      </w:r>
      <w:r w:rsidR="00E942E7" w:rsidRPr="00AF4B0B">
        <w:rPr>
          <w:rFonts w:ascii="Arial" w:hAnsi="Arial" w:cs="Arial"/>
          <w:b/>
          <w:i/>
          <w:sz w:val="26"/>
          <w:szCs w:val="26"/>
        </w:rPr>
        <w:t>DYREKTOR</w:t>
      </w:r>
    </w:p>
    <w:p w:rsidR="00AA26FF" w:rsidRPr="00AF4B0B" w:rsidRDefault="00E942E7" w:rsidP="00AF4B0B">
      <w:pPr>
        <w:jc w:val="both"/>
        <w:rPr>
          <w:rFonts w:ascii="Arial" w:hAnsi="Arial" w:cs="Arial"/>
          <w:b/>
          <w:i/>
          <w:sz w:val="26"/>
          <w:szCs w:val="26"/>
        </w:rPr>
      </w:pPr>
      <w:r w:rsidRPr="00AF4B0B">
        <w:rPr>
          <w:rFonts w:ascii="Arial" w:hAnsi="Arial" w:cs="Arial"/>
          <w:b/>
          <w:i/>
          <w:sz w:val="26"/>
          <w:szCs w:val="26"/>
        </w:rPr>
        <w:t xml:space="preserve">                                                       </w:t>
      </w:r>
      <w:r w:rsidR="00AF4B0B">
        <w:rPr>
          <w:rFonts w:ascii="Arial" w:hAnsi="Arial" w:cs="Arial"/>
          <w:b/>
          <w:i/>
          <w:sz w:val="26"/>
          <w:szCs w:val="26"/>
        </w:rPr>
        <w:t xml:space="preserve">     </w:t>
      </w:r>
      <w:r w:rsidRPr="00AF4B0B">
        <w:rPr>
          <w:rFonts w:ascii="Arial" w:hAnsi="Arial" w:cs="Arial"/>
          <w:b/>
          <w:i/>
          <w:sz w:val="26"/>
          <w:szCs w:val="26"/>
        </w:rPr>
        <w:t xml:space="preserve">  </w:t>
      </w:r>
      <w:r w:rsidR="0045795D" w:rsidRPr="00AF4B0B">
        <w:rPr>
          <w:rFonts w:ascii="Arial" w:hAnsi="Arial" w:cs="Arial"/>
          <w:b/>
          <w:i/>
          <w:sz w:val="26"/>
          <w:szCs w:val="26"/>
        </w:rPr>
        <w:t xml:space="preserve"> </w:t>
      </w:r>
      <w:r w:rsidRPr="00AF4B0B">
        <w:rPr>
          <w:rFonts w:ascii="Arial" w:hAnsi="Arial" w:cs="Arial"/>
          <w:b/>
          <w:i/>
          <w:sz w:val="26"/>
          <w:szCs w:val="26"/>
        </w:rPr>
        <w:t xml:space="preserve">  </w:t>
      </w:r>
      <w:r w:rsidR="00AA26FF" w:rsidRPr="00AF4B0B">
        <w:rPr>
          <w:rFonts w:ascii="Arial" w:hAnsi="Arial" w:cs="Arial"/>
          <w:b/>
          <w:i/>
          <w:sz w:val="26"/>
          <w:szCs w:val="26"/>
        </w:rPr>
        <w:t>POWIATOW</w:t>
      </w:r>
      <w:r w:rsidRPr="00AF4B0B">
        <w:rPr>
          <w:rFonts w:ascii="Arial" w:hAnsi="Arial" w:cs="Arial"/>
          <w:b/>
          <w:i/>
          <w:sz w:val="26"/>
          <w:szCs w:val="26"/>
        </w:rPr>
        <w:t>EGO</w:t>
      </w:r>
      <w:r w:rsidR="00AA26FF" w:rsidRPr="00AF4B0B">
        <w:rPr>
          <w:rFonts w:ascii="Arial" w:hAnsi="Arial" w:cs="Arial"/>
          <w:b/>
          <w:i/>
          <w:sz w:val="26"/>
          <w:szCs w:val="26"/>
        </w:rPr>
        <w:t xml:space="preserve"> </w:t>
      </w:r>
      <w:r w:rsidR="0045795D" w:rsidRPr="00AF4B0B">
        <w:rPr>
          <w:rFonts w:ascii="Arial" w:hAnsi="Arial" w:cs="Arial"/>
          <w:b/>
          <w:i/>
          <w:sz w:val="26"/>
          <w:szCs w:val="26"/>
        </w:rPr>
        <w:t xml:space="preserve"> </w:t>
      </w:r>
      <w:r w:rsidR="00AA26FF" w:rsidRPr="00AF4B0B">
        <w:rPr>
          <w:rFonts w:ascii="Arial" w:hAnsi="Arial" w:cs="Arial"/>
          <w:b/>
          <w:i/>
          <w:sz w:val="26"/>
          <w:szCs w:val="26"/>
        </w:rPr>
        <w:t>URZ</w:t>
      </w:r>
      <w:r w:rsidRPr="00AF4B0B">
        <w:rPr>
          <w:rFonts w:ascii="Arial" w:hAnsi="Arial" w:cs="Arial"/>
          <w:b/>
          <w:i/>
          <w:sz w:val="26"/>
          <w:szCs w:val="26"/>
        </w:rPr>
        <w:t>Ę</w:t>
      </w:r>
      <w:r w:rsidR="00AA26FF" w:rsidRPr="00AF4B0B">
        <w:rPr>
          <w:rFonts w:ascii="Arial" w:hAnsi="Arial" w:cs="Arial"/>
          <w:b/>
          <w:i/>
          <w:sz w:val="26"/>
          <w:szCs w:val="26"/>
        </w:rPr>
        <w:t>D</w:t>
      </w:r>
      <w:r w:rsidRPr="00AF4B0B">
        <w:rPr>
          <w:rFonts w:ascii="Arial" w:hAnsi="Arial" w:cs="Arial"/>
          <w:b/>
          <w:i/>
          <w:sz w:val="26"/>
          <w:szCs w:val="26"/>
        </w:rPr>
        <w:t>U</w:t>
      </w:r>
      <w:r w:rsidR="00AA26FF" w:rsidRPr="00AF4B0B">
        <w:rPr>
          <w:rFonts w:ascii="Arial" w:hAnsi="Arial" w:cs="Arial"/>
          <w:b/>
          <w:i/>
          <w:sz w:val="26"/>
          <w:szCs w:val="26"/>
        </w:rPr>
        <w:t xml:space="preserve"> </w:t>
      </w:r>
      <w:r w:rsidR="0045795D" w:rsidRPr="00AF4B0B">
        <w:rPr>
          <w:rFonts w:ascii="Arial" w:hAnsi="Arial" w:cs="Arial"/>
          <w:b/>
          <w:i/>
          <w:sz w:val="26"/>
          <w:szCs w:val="26"/>
        </w:rPr>
        <w:t xml:space="preserve"> </w:t>
      </w:r>
      <w:r w:rsidR="00AA26FF" w:rsidRPr="00AF4B0B">
        <w:rPr>
          <w:rFonts w:ascii="Arial" w:hAnsi="Arial" w:cs="Arial"/>
          <w:b/>
          <w:i/>
          <w:sz w:val="26"/>
          <w:szCs w:val="26"/>
        </w:rPr>
        <w:t>P</w:t>
      </w:r>
      <w:r w:rsidRPr="00AF4B0B">
        <w:rPr>
          <w:rFonts w:ascii="Arial" w:hAnsi="Arial" w:cs="Arial"/>
          <w:b/>
          <w:i/>
          <w:sz w:val="26"/>
          <w:szCs w:val="26"/>
        </w:rPr>
        <w:t>RA</w:t>
      </w:r>
      <w:r w:rsidR="00AA26FF" w:rsidRPr="00AF4B0B">
        <w:rPr>
          <w:rFonts w:ascii="Arial" w:hAnsi="Arial" w:cs="Arial"/>
          <w:b/>
          <w:i/>
          <w:sz w:val="26"/>
          <w:szCs w:val="26"/>
        </w:rPr>
        <w:t>CY</w:t>
      </w:r>
    </w:p>
    <w:p w:rsidR="00AA26FF" w:rsidRPr="00AF4B0B" w:rsidRDefault="00AA26FF" w:rsidP="00AF4B0B">
      <w:pPr>
        <w:jc w:val="both"/>
        <w:rPr>
          <w:rFonts w:ascii="Arial" w:hAnsi="Arial" w:cs="Arial"/>
          <w:b/>
          <w:i/>
          <w:sz w:val="26"/>
          <w:szCs w:val="26"/>
        </w:rPr>
      </w:pPr>
      <w:r w:rsidRPr="00AF4B0B">
        <w:rPr>
          <w:rFonts w:ascii="Arial" w:hAnsi="Arial" w:cs="Arial"/>
          <w:b/>
          <w:i/>
          <w:sz w:val="26"/>
          <w:szCs w:val="26"/>
        </w:rPr>
        <w:tab/>
      </w:r>
      <w:r w:rsidRPr="00AF4B0B">
        <w:rPr>
          <w:rFonts w:ascii="Arial" w:hAnsi="Arial" w:cs="Arial"/>
          <w:b/>
          <w:i/>
          <w:sz w:val="26"/>
          <w:szCs w:val="26"/>
        </w:rPr>
        <w:tab/>
      </w:r>
      <w:r w:rsidRPr="00AF4B0B">
        <w:rPr>
          <w:rFonts w:ascii="Arial" w:hAnsi="Arial" w:cs="Arial"/>
          <w:b/>
          <w:i/>
          <w:sz w:val="26"/>
          <w:szCs w:val="26"/>
        </w:rPr>
        <w:tab/>
      </w:r>
      <w:r w:rsidRPr="00AF4B0B">
        <w:rPr>
          <w:rFonts w:ascii="Arial" w:hAnsi="Arial" w:cs="Arial"/>
          <w:b/>
          <w:i/>
          <w:sz w:val="26"/>
          <w:szCs w:val="26"/>
        </w:rPr>
        <w:tab/>
      </w:r>
      <w:r w:rsidRPr="00AF4B0B">
        <w:rPr>
          <w:rFonts w:ascii="Arial" w:hAnsi="Arial" w:cs="Arial"/>
          <w:b/>
          <w:i/>
          <w:sz w:val="26"/>
          <w:szCs w:val="26"/>
        </w:rPr>
        <w:tab/>
      </w:r>
      <w:r w:rsidRPr="00AF4B0B">
        <w:rPr>
          <w:rFonts w:ascii="Arial" w:hAnsi="Arial" w:cs="Arial"/>
          <w:b/>
          <w:i/>
          <w:sz w:val="26"/>
          <w:szCs w:val="26"/>
        </w:rPr>
        <w:tab/>
        <w:t xml:space="preserve">   </w:t>
      </w:r>
      <w:r w:rsidR="0045795D" w:rsidRPr="00AF4B0B">
        <w:rPr>
          <w:rFonts w:ascii="Arial" w:hAnsi="Arial" w:cs="Arial"/>
          <w:b/>
          <w:i/>
          <w:sz w:val="26"/>
          <w:szCs w:val="26"/>
        </w:rPr>
        <w:t xml:space="preserve"> </w:t>
      </w:r>
      <w:r w:rsidR="00AF4B0B">
        <w:rPr>
          <w:rFonts w:ascii="Arial" w:hAnsi="Arial" w:cs="Arial"/>
          <w:b/>
          <w:i/>
          <w:sz w:val="26"/>
          <w:szCs w:val="26"/>
        </w:rPr>
        <w:t xml:space="preserve">            </w:t>
      </w:r>
      <w:r w:rsidRPr="00AF4B0B">
        <w:rPr>
          <w:rFonts w:ascii="Arial" w:hAnsi="Arial" w:cs="Arial"/>
          <w:b/>
          <w:i/>
          <w:sz w:val="26"/>
          <w:szCs w:val="26"/>
        </w:rPr>
        <w:t xml:space="preserve"> </w:t>
      </w:r>
      <w:r w:rsidR="007B3277">
        <w:rPr>
          <w:rFonts w:ascii="Arial" w:hAnsi="Arial" w:cs="Arial"/>
          <w:b/>
          <w:i/>
          <w:sz w:val="26"/>
          <w:szCs w:val="26"/>
        </w:rPr>
        <w:t xml:space="preserve">    </w:t>
      </w:r>
      <w:r w:rsidRPr="00AF4B0B">
        <w:rPr>
          <w:rFonts w:ascii="Arial" w:hAnsi="Arial" w:cs="Arial"/>
          <w:b/>
          <w:i/>
          <w:sz w:val="26"/>
          <w:szCs w:val="26"/>
        </w:rPr>
        <w:t xml:space="preserve"> </w:t>
      </w:r>
      <w:r w:rsidR="00AF4B0B">
        <w:rPr>
          <w:rFonts w:ascii="Arial" w:hAnsi="Arial" w:cs="Arial"/>
          <w:b/>
          <w:i/>
          <w:sz w:val="26"/>
          <w:szCs w:val="26"/>
        </w:rPr>
        <w:t>W</w:t>
      </w:r>
      <w:r w:rsidRPr="00AF4B0B">
        <w:rPr>
          <w:rFonts w:ascii="Arial" w:hAnsi="Arial" w:cs="Arial"/>
          <w:b/>
          <w:i/>
          <w:sz w:val="26"/>
          <w:szCs w:val="26"/>
        </w:rPr>
        <w:t xml:space="preserve"> AUGUSTOWIE</w:t>
      </w:r>
    </w:p>
    <w:p w:rsidR="00AA26FF" w:rsidRDefault="00AA26FF">
      <w:pPr>
        <w:rPr>
          <w:sz w:val="24"/>
          <w:szCs w:val="24"/>
        </w:rPr>
      </w:pPr>
    </w:p>
    <w:p w:rsidR="008A412F" w:rsidRDefault="008A412F">
      <w:pPr>
        <w:rPr>
          <w:sz w:val="24"/>
          <w:szCs w:val="24"/>
        </w:rPr>
      </w:pPr>
    </w:p>
    <w:p w:rsidR="008A412F" w:rsidRDefault="008A412F">
      <w:pPr>
        <w:rPr>
          <w:sz w:val="24"/>
          <w:szCs w:val="24"/>
        </w:rPr>
      </w:pPr>
    </w:p>
    <w:p w:rsidR="00887718" w:rsidRPr="003C5337" w:rsidRDefault="00887718">
      <w:pPr>
        <w:rPr>
          <w:sz w:val="24"/>
          <w:szCs w:val="24"/>
        </w:rPr>
      </w:pPr>
    </w:p>
    <w:p w:rsidR="00AA26FF" w:rsidRPr="00CB0D9D" w:rsidRDefault="00AA26FF">
      <w:pPr>
        <w:pStyle w:val="Nagwek2"/>
        <w:jc w:val="center"/>
        <w:rPr>
          <w:rFonts w:ascii="Arial" w:hAnsi="Arial" w:cs="Arial"/>
          <w:sz w:val="28"/>
          <w:szCs w:val="28"/>
        </w:rPr>
      </w:pPr>
      <w:r w:rsidRPr="000E0C50">
        <w:rPr>
          <w:rFonts w:ascii="Arial" w:hAnsi="Arial" w:cs="Arial"/>
          <w:sz w:val="28"/>
          <w:szCs w:val="28"/>
        </w:rPr>
        <w:t>W  N  I  O  S  E  K</w:t>
      </w:r>
    </w:p>
    <w:p w:rsidR="00AA26FF" w:rsidRPr="007B3277" w:rsidRDefault="00AA26FF">
      <w:pPr>
        <w:rPr>
          <w:rFonts w:ascii="Arial" w:hAnsi="Arial" w:cs="Arial"/>
          <w:sz w:val="12"/>
          <w:szCs w:val="12"/>
        </w:rPr>
      </w:pPr>
    </w:p>
    <w:p w:rsidR="00757190" w:rsidRPr="007B3277" w:rsidRDefault="00B560C7" w:rsidP="00664290">
      <w:pPr>
        <w:pStyle w:val="Tekstpodstawowy"/>
        <w:jc w:val="center"/>
        <w:rPr>
          <w:rFonts w:ascii="Arial" w:hAnsi="Arial" w:cs="Arial"/>
          <w:b/>
          <w:sz w:val="26"/>
          <w:szCs w:val="26"/>
        </w:rPr>
      </w:pPr>
      <w:r w:rsidRPr="007B3277">
        <w:rPr>
          <w:rFonts w:ascii="Arial" w:hAnsi="Arial" w:cs="Arial"/>
          <w:b/>
          <w:sz w:val="26"/>
          <w:szCs w:val="26"/>
        </w:rPr>
        <w:t>O</w:t>
      </w:r>
      <w:r w:rsidR="004C74F4" w:rsidRPr="007B3277">
        <w:rPr>
          <w:rFonts w:ascii="Arial" w:hAnsi="Arial" w:cs="Arial"/>
          <w:b/>
          <w:sz w:val="26"/>
          <w:szCs w:val="26"/>
        </w:rPr>
        <w:t xml:space="preserve"> </w:t>
      </w:r>
      <w:r w:rsidRPr="007B3277">
        <w:rPr>
          <w:rFonts w:ascii="Arial" w:hAnsi="Arial" w:cs="Arial"/>
          <w:b/>
          <w:sz w:val="26"/>
          <w:szCs w:val="26"/>
        </w:rPr>
        <w:t xml:space="preserve"> PRZYZNA</w:t>
      </w:r>
      <w:r w:rsidR="00E27ABC" w:rsidRPr="007B3277">
        <w:rPr>
          <w:rFonts w:ascii="Arial" w:hAnsi="Arial" w:cs="Arial"/>
          <w:b/>
          <w:sz w:val="26"/>
          <w:szCs w:val="26"/>
        </w:rPr>
        <w:t>N</w:t>
      </w:r>
      <w:r w:rsidRPr="007B3277">
        <w:rPr>
          <w:rFonts w:ascii="Arial" w:hAnsi="Arial" w:cs="Arial"/>
          <w:b/>
          <w:sz w:val="26"/>
          <w:szCs w:val="26"/>
        </w:rPr>
        <w:t xml:space="preserve">IE </w:t>
      </w:r>
      <w:r w:rsidR="00664290" w:rsidRPr="007B3277">
        <w:rPr>
          <w:rFonts w:ascii="Arial" w:hAnsi="Arial" w:cs="Arial"/>
          <w:b/>
          <w:sz w:val="26"/>
          <w:szCs w:val="26"/>
        </w:rPr>
        <w:t>JEDNORAZOWO ŚRODKÓW</w:t>
      </w:r>
    </w:p>
    <w:p w:rsidR="00AA26FF" w:rsidRPr="007B3277" w:rsidRDefault="00B04791">
      <w:pPr>
        <w:pStyle w:val="Tekstpodstawowy"/>
        <w:jc w:val="center"/>
        <w:rPr>
          <w:sz w:val="26"/>
          <w:szCs w:val="26"/>
        </w:rPr>
      </w:pPr>
      <w:r w:rsidRPr="007B3277">
        <w:rPr>
          <w:rFonts w:ascii="Arial" w:hAnsi="Arial" w:cs="Arial"/>
          <w:b/>
          <w:i/>
          <w:sz w:val="26"/>
          <w:szCs w:val="26"/>
        </w:rPr>
        <w:t xml:space="preserve"> (DOFINANSOWANIA)</w:t>
      </w:r>
      <w:r w:rsidR="00526B6B">
        <w:rPr>
          <w:rFonts w:ascii="Arial" w:hAnsi="Arial" w:cs="Arial"/>
          <w:b/>
          <w:i/>
          <w:sz w:val="26"/>
          <w:szCs w:val="26"/>
        </w:rPr>
        <w:t xml:space="preserve"> N</w:t>
      </w:r>
      <w:r w:rsidR="004C74F4" w:rsidRPr="007B3277">
        <w:rPr>
          <w:rFonts w:ascii="Arial" w:hAnsi="Arial" w:cs="Arial"/>
          <w:b/>
          <w:sz w:val="26"/>
          <w:szCs w:val="26"/>
        </w:rPr>
        <w:t>A PODJĘCIE DZIAŁALNOŚCI GOSPODARCZEJ</w:t>
      </w:r>
      <w:r w:rsidR="00AA26FF" w:rsidRPr="007B3277">
        <w:rPr>
          <w:rFonts w:ascii="Arial" w:hAnsi="Arial" w:cs="Arial"/>
          <w:b/>
          <w:sz w:val="26"/>
          <w:szCs w:val="26"/>
        </w:rPr>
        <w:t xml:space="preserve"> </w:t>
      </w:r>
    </w:p>
    <w:p w:rsidR="00B04791" w:rsidRDefault="00B04791" w:rsidP="004C74F4">
      <w:pPr>
        <w:pStyle w:val="Tekstpodstawowy"/>
        <w:jc w:val="both"/>
        <w:rPr>
          <w:sz w:val="24"/>
          <w:szCs w:val="24"/>
        </w:rPr>
      </w:pPr>
    </w:p>
    <w:p w:rsidR="00BE106C" w:rsidRDefault="00B04791" w:rsidP="0025048E">
      <w:pPr>
        <w:pStyle w:val="Tekstpodstawowy"/>
        <w:jc w:val="both"/>
        <w:rPr>
          <w:sz w:val="24"/>
          <w:szCs w:val="24"/>
        </w:rPr>
      </w:pPr>
      <w:r w:rsidRPr="00BE106C">
        <w:rPr>
          <w:sz w:val="24"/>
          <w:szCs w:val="24"/>
        </w:rPr>
        <w:t xml:space="preserve">Dofinansowanie może być przyznane </w:t>
      </w:r>
      <w:r w:rsidR="00AA26FF" w:rsidRPr="00BE106C">
        <w:rPr>
          <w:sz w:val="24"/>
          <w:szCs w:val="24"/>
        </w:rPr>
        <w:t>na podjęcie działalności gospodarczej,</w:t>
      </w:r>
      <w:r w:rsidRPr="00BE106C">
        <w:rPr>
          <w:sz w:val="24"/>
          <w:szCs w:val="24"/>
        </w:rPr>
        <w:t xml:space="preserve"> </w:t>
      </w:r>
      <w:r w:rsidR="00AA26FF" w:rsidRPr="00BE106C">
        <w:rPr>
          <w:sz w:val="24"/>
          <w:szCs w:val="24"/>
        </w:rPr>
        <w:t xml:space="preserve">w tym </w:t>
      </w:r>
      <w:r w:rsidR="000901AC" w:rsidRPr="00BE106C">
        <w:rPr>
          <w:sz w:val="24"/>
          <w:szCs w:val="24"/>
        </w:rPr>
        <w:t xml:space="preserve">na pokrycie </w:t>
      </w:r>
      <w:r w:rsidR="00AA26FF" w:rsidRPr="00BE106C">
        <w:rPr>
          <w:sz w:val="24"/>
          <w:szCs w:val="24"/>
        </w:rPr>
        <w:t xml:space="preserve">kosztów pomocy prawnej, konsultacji i doradztwa </w:t>
      </w:r>
      <w:r w:rsidR="000901AC" w:rsidRPr="00BE106C">
        <w:rPr>
          <w:sz w:val="24"/>
          <w:szCs w:val="24"/>
        </w:rPr>
        <w:t xml:space="preserve">związanych z podjęciem </w:t>
      </w:r>
      <w:r w:rsidR="00AA26FF" w:rsidRPr="00BE106C">
        <w:rPr>
          <w:sz w:val="24"/>
          <w:szCs w:val="24"/>
        </w:rPr>
        <w:t>tej działalności</w:t>
      </w:r>
      <w:r w:rsidR="00C93475" w:rsidRPr="00BE106C">
        <w:rPr>
          <w:sz w:val="24"/>
          <w:szCs w:val="24"/>
        </w:rPr>
        <w:t>:</w:t>
      </w:r>
    </w:p>
    <w:p w:rsidR="000F336C" w:rsidRPr="00BE106C" w:rsidRDefault="00C13EAC" w:rsidP="0025048E">
      <w:pPr>
        <w:pStyle w:val="Tekstpodstawowy"/>
        <w:jc w:val="both"/>
        <w:rPr>
          <w:sz w:val="24"/>
          <w:szCs w:val="24"/>
        </w:rPr>
      </w:pPr>
      <w:r w:rsidRPr="00BE106C">
        <w:rPr>
          <w:b/>
          <w:i/>
          <w:sz w:val="24"/>
          <w:szCs w:val="24"/>
        </w:rPr>
        <w:t>osob</w:t>
      </w:r>
      <w:r w:rsidR="00A25D7D" w:rsidRPr="00BE106C">
        <w:rPr>
          <w:b/>
          <w:i/>
          <w:sz w:val="24"/>
          <w:szCs w:val="24"/>
        </w:rPr>
        <w:t>ie</w:t>
      </w:r>
      <w:r w:rsidRPr="00BE106C">
        <w:rPr>
          <w:b/>
          <w:i/>
          <w:sz w:val="24"/>
          <w:szCs w:val="24"/>
        </w:rPr>
        <w:t xml:space="preserve"> bezrobotn</w:t>
      </w:r>
      <w:r w:rsidR="00A25D7D" w:rsidRPr="00BE106C">
        <w:rPr>
          <w:b/>
          <w:i/>
          <w:sz w:val="24"/>
          <w:szCs w:val="24"/>
        </w:rPr>
        <w:t>ej</w:t>
      </w:r>
      <w:r w:rsidR="00C93475" w:rsidRPr="00BE106C">
        <w:rPr>
          <w:b/>
          <w:i/>
          <w:sz w:val="24"/>
          <w:szCs w:val="24"/>
        </w:rPr>
        <w:t>,</w:t>
      </w:r>
      <w:r w:rsidR="000F336C" w:rsidRPr="00BE106C">
        <w:rPr>
          <w:b/>
          <w:i/>
          <w:sz w:val="24"/>
          <w:szCs w:val="24"/>
        </w:rPr>
        <w:t xml:space="preserve"> absolwen</w:t>
      </w:r>
      <w:r w:rsidR="00C93475" w:rsidRPr="00BE106C">
        <w:rPr>
          <w:b/>
          <w:i/>
          <w:sz w:val="24"/>
          <w:szCs w:val="24"/>
        </w:rPr>
        <w:t xml:space="preserve">towi </w:t>
      </w:r>
      <w:r w:rsidR="000F336C" w:rsidRPr="00BE106C">
        <w:rPr>
          <w:b/>
          <w:i/>
          <w:sz w:val="24"/>
          <w:szCs w:val="24"/>
        </w:rPr>
        <w:t xml:space="preserve"> centrum integracji społecznej</w:t>
      </w:r>
      <w:r w:rsidR="00C93475" w:rsidRPr="00BE106C">
        <w:rPr>
          <w:b/>
          <w:i/>
          <w:sz w:val="24"/>
          <w:szCs w:val="24"/>
        </w:rPr>
        <w:t>,</w:t>
      </w:r>
      <w:r w:rsidR="00401FA7" w:rsidRPr="00BE106C">
        <w:rPr>
          <w:b/>
          <w:i/>
          <w:sz w:val="24"/>
          <w:szCs w:val="24"/>
        </w:rPr>
        <w:t xml:space="preserve">  </w:t>
      </w:r>
      <w:r w:rsidR="000F336C" w:rsidRPr="00BE106C">
        <w:rPr>
          <w:b/>
          <w:i/>
          <w:sz w:val="24"/>
          <w:szCs w:val="24"/>
        </w:rPr>
        <w:t>absolwencie klubu integracji społecznej</w:t>
      </w:r>
      <w:r w:rsidR="00BE106C">
        <w:rPr>
          <w:b/>
          <w:i/>
          <w:sz w:val="24"/>
          <w:szCs w:val="24"/>
        </w:rPr>
        <w:t xml:space="preserve">, </w:t>
      </w:r>
      <w:r w:rsidR="000F336C" w:rsidRPr="00BE106C">
        <w:rPr>
          <w:b/>
          <w:i/>
          <w:sz w:val="24"/>
          <w:szCs w:val="24"/>
        </w:rPr>
        <w:t xml:space="preserve">w </w:t>
      </w:r>
      <w:r w:rsidR="00B52FC7" w:rsidRPr="00BE106C">
        <w:rPr>
          <w:b/>
          <w:i/>
          <w:sz w:val="24"/>
          <w:szCs w:val="24"/>
        </w:rPr>
        <w:t xml:space="preserve">zakresie </w:t>
      </w:r>
      <w:r w:rsidR="000F336C" w:rsidRPr="00BE106C">
        <w:rPr>
          <w:b/>
          <w:i/>
          <w:sz w:val="24"/>
          <w:szCs w:val="24"/>
        </w:rPr>
        <w:t xml:space="preserve"> </w:t>
      </w:r>
      <w:r w:rsidR="00401FA7" w:rsidRPr="00BE106C">
        <w:rPr>
          <w:b/>
          <w:i/>
          <w:sz w:val="24"/>
          <w:szCs w:val="24"/>
        </w:rPr>
        <w:t xml:space="preserve">przepisów </w:t>
      </w:r>
      <w:r w:rsidRPr="00BE106C">
        <w:rPr>
          <w:b/>
          <w:i/>
          <w:sz w:val="24"/>
          <w:szCs w:val="24"/>
        </w:rPr>
        <w:t xml:space="preserve">ustawy z dnia 20 </w:t>
      </w:r>
      <w:r w:rsidR="00C93475" w:rsidRPr="00BE106C">
        <w:rPr>
          <w:b/>
          <w:i/>
          <w:sz w:val="24"/>
          <w:szCs w:val="24"/>
        </w:rPr>
        <w:t xml:space="preserve">marca </w:t>
      </w:r>
      <w:r w:rsidRPr="00BE106C">
        <w:rPr>
          <w:b/>
          <w:i/>
          <w:sz w:val="24"/>
          <w:szCs w:val="24"/>
        </w:rPr>
        <w:t xml:space="preserve"> 20</w:t>
      </w:r>
      <w:r w:rsidR="00C93475" w:rsidRPr="00BE106C">
        <w:rPr>
          <w:b/>
          <w:i/>
          <w:sz w:val="24"/>
          <w:szCs w:val="24"/>
        </w:rPr>
        <w:t>25</w:t>
      </w:r>
      <w:r w:rsidRPr="00BE106C">
        <w:rPr>
          <w:b/>
          <w:i/>
          <w:sz w:val="24"/>
          <w:szCs w:val="24"/>
        </w:rPr>
        <w:t xml:space="preserve"> r.</w:t>
      </w:r>
      <w:r w:rsidR="00780DC0" w:rsidRPr="00BE106C">
        <w:rPr>
          <w:b/>
          <w:i/>
          <w:sz w:val="24"/>
          <w:szCs w:val="24"/>
        </w:rPr>
        <w:t xml:space="preserve"> </w:t>
      </w:r>
      <w:r w:rsidRPr="00BE106C">
        <w:rPr>
          <w:b/>
          <w:i/>
          <w:sz w:val="24"/>
          <w:szCs w:val="24"/>
        </w:rPr>
        <w:t xml:space="preserve">o </w:t>
      </w:r>
      <w:r w:rsidR="00C93475" w:rsidRPr="00BE106C">
        <w:rPr>
          <w:b/>
          <w:i/>
          <w:sz w:val="24"/>
          <w:szCs w:val="24"/>
        </w:rPr>
        <w:t xml:space="preserve">rynku pracy i służbach zatrudnienia </w:t>
      </w:r>
      <w:r w:rsidRPr="00BE106C">
        <w:rPr>
          <w:b/>
          <w:i/>
          <w:sz w:val="24"/>
          <w:szCs w:val="24"/>
        </w:rPr>
        <w:t>(</w:t>
      </w:r>
      <w:r w:rsidRPr="00BE106C">
        <w:rPr>
          <w:b/>
          <w:i/>
          <w:color w:val="000000" w:themeColor="text1"/>
          <w:sz w:val="24"/>
          <w:szCs w:val="24"/>
        </w:rPr>
        <w:t>Dz. U.</w:t>
      </w:r>
      <w:r w:rsidR="00737F3D" w:rsidRPr="00BE106C">
        <w:rPr>
          <w:b/>
          <w:i/>
          <w:color w:val="000000" w:themeColor="text1"/>
          <w:sz w:val="24"/>
          <w:szCs w:val="24"/>
        </w:rPr>
        <w:t xml:space="preserve"> poz.</w:t>
      </w:r>
      <w:r w:rsidR="00AE5E7E" w:rsidRPr="00BE106C">
        <w:rPr>
          <w:b/>
          <w:i/>
          <w:color w:val="000000" w:themeColor="text1"/>
          <w:sz w:val="24"/>
          <w:szCs w:val="24"/>
        </w:rPr>
        <w:t xml:space="preserve"> </w:t>
      </w:r>
      <w:r w:rsidR="00C93475" w:rsidRPr="00BE106C">
        <w:rPr>
          <w:b/>
          <w:i/>
          <w:color w:val="000000" w:themeColor="text1"/>
          <w:sz w:val="24"/>
          <w:szCs w:val="24"/>
        </w:rPr>
        <w:t>620</w:t>
      </w:r>
      <w:r w:rsidR="00721B22" w:rsidRPr="00BE106C">
        <w:rPr>
          <w:b/>
          <w:i/>
          <w:sz w:val="24"/>
          <w:szCs w:val="24"/>
        </w:rPr>
        <w:t>)</w:t>
      </w:r>
      <w:r w:rsidR="00E9470D" w:rsidRPr="00BE106C">
        <w:rPr>
          <w:b/>
          <w:i/>
          <w:sz w:val="24"/>
          <w:szCs w:val="24"/>
        </w:rPr>
        <w:t xml:space="preserve"> </w:t>
      </w:r>
      <w:r w:rsidR="00E9470D" w:rsidRPr="00BE106C">
        <w:rPr>
          <w:i/>
          <w:sz w:val="24"/>
          <w:szCs w:val="24"/>
        </w:rPr>
        <w:t>zwanej „ustawą</w:t>
      </w:r>
      <w:r w:rsidR="00E9470D" w:rsidRPr="00BE106C">
        <w:rPr>
          <w:b/>
          <w:i/>
          <w:sz w:val="24"/>
          <w:szCs w:val="24"/>
        </w:rPr>
        <w:t>”</w:t>
      </w:r>
      <w:r w:rsidR="00BD7726">
        <w:rPr>
          <w:b/>
          <w:i/>
          <w:sz w:val="24"/>
          <w:szCs w:val="24"/>
        </w:rPr>
        <w:t>.</w:t>
      </w:r>
    </w:p>
    <w:p w:rsidR="003D6A01" w:rsidRPr="003C5089" w:rsidRDefault="003D6A01">
      <w:pPr>
        <w:rPr>
          <w:rStyle w:val="TekstpodstawowyZnak"/>
          <w:sz w:val="16"/>
          <w:szCs w:val="16"/>
        </w:rPr>
      </w:pPr>
    </w:p>
    <w:p w:rsidR="002710B7" w:rsidRDefault="00804818" w:rsidP="002710B7">
      <w:pPr>
        <w:jc w:val="both"/>
        <w:rPr>
          <w:color w:val="000000"/>
        </w:rPr>
      </w:pPr>
      <w:r>
        <w:rPr>
          <w:rStyle w:val="TekstpodstawowyZnak"/>
          <w:sz w:val="24"/>
          <w:szCs w:val="24"/>
        </w:rPr>
        <w:t>Symbol (k</w:t>
      </w:r>
      <w:r w:rsidR="00DC3341" w:rsidRPr="00DC3341">
        <w:rPr>
          <w:rStyle w:val="TekstpodstawowyZnak"/>
          <w:sz w:val="24"/>
          <w:szCs w:val="24"/>
        </w:rPr>
        <w:t>od</w:t>
      </w:r>
      <w:r>
        <w:rPr>
          <w:rStyle w:val="TekstpodstawowyZnak"/>
          <w:sz w:val="24"/>
          <w:szCs w:val="24"/>
        </w:rPr>
        <w:t>)</w:t>
      </w:r>
      <w:r w:rsidR="0072694B">
        <w:rPr>
          <w:rStyle w:val="TekstpodstawowyZnak"/>
          <w:sz w:val="24"/>
          <w:szCs w:val="24"/>
        </w:rPr>
        <w:t xml:space="preserve"> </w:t>
      </w:r>
      <w:r w:rsidR="006969E9">
        <w:rPr>
          <w:rStyle w:val="TekstpodstawowyZnak"/>
          <w:sz w:val="24"/>
          <w:szCs w:val="24"/>
        </w:rPr>
        <w:t>i p</w:t>
      </w:r>
      <w:r w:rsidR="0072694B">
        <w:rPr>
          <w:rStyle w:val="TekstpodstawowyZnak"/>
          <w:sz w:val="24"/>
          <w:szCs w:val="24"/>
        </w:rPr>
        <w:t xml:space="preserve">rzedmiot </w:t>
      </w:r>
      <w:r w:rsidR="006969E9">
        <w:rPr>
          <w:rStyle w:val="TekstpodstawowyZnak"/>
          <w:sz w:val="24"/>
          <w:szCs w:val="24"/>
        </w:rPr>
        <w:t xml:space="preserve">planowanej </w:t>
      </w:r>
      <w:r>
        <w:rPr>
          <w:rStyle w:val="TekstpodstawowyZnak"/>
          <w:sz w:val="24"/>
          <w:szCs w:val="24"/>
        </w:rPr>
        <w:t xml:space="preserve">działalności </w:t>
      </w:r>
      <w:r w:rsidR="006969E9">
        <w:rPr>
          <w:rStyle w:val="TekstpodstawowyZnak"/>
          <w:sz w:val="24"/>
          <w:szCs w:val="24"/>
        </w:rPr>
        <w:t xml:space="preserve">gospodarczej według </w:t>
      </w:r>
      <w:r w:rsidR="00DC3341" w:rsidRPr="00DC3341">
        <w:rPr>
          <w:rStyle w:val="TekstpodstawowyZnak"/>
          <w:sz w:val="24"/>
          <w:szCs w:val="24"/>
        </w:rPr>
        <w:t>Polsk</w:t>
      </w:r>
      <w:r w:rsidR="006969E9">
        <w:rPr>
          <w:rStyle w:val="TekstpodstawowyZnak"/>
          <w:sz w:val="24"/>
          <w:szCs w:val="24"/>
        </w:rPr>
        <w:t>iej</w:t>
      </w:r>
      <w:r w:rsidR="00DC3341" w:rsidRPr="00DC3341">
        <w:rPr>
          <w:rStyle w:val="TekstpodstawowyZnak"/>
          <w:sz w:val="24"/>
          <w:szCs w:val="24"/>
        </w:rPr>
        <w:t xml:space="preserve"> Klasyfikacj</w:t>
      </w:r>
      <w:r w:rsidR="006969E9">
        <w:rPr>
          <w:rStyle w:val="TekstpodstawowyZnak"/>
          <w:sz w:val="24"/>
          <w:szCs w:val="24"/>
        </w:rPr>
        <w:t>i</w:t>
      </w:r>
      <w:r w:rsidR="00DC3341" w:rsidRPr="00DC3341">
        <w:rPr>
          <w:rStyle w:val="TekstpodstawowyZnak"/>
          <w:sz w:val="24"/>
          <w:szCs w:val="24"/>
        </w:rPr>
        <w:t xml:space="preserve"> Działalności</w:t>
      </w:r>
      <w:r w:rsidR="00546BCA">
        <w:rPr>
          <w:rStyle w:val="TekstpodstawowyZnak"/>
          <w:sz w:val="24"/>
          <w:szCs w:val="24"/>
        </w:rPr>
        <w:t xml:space="preserve"> </w:t>
      </w:r>
      <w:r>
        <w:rPr>
          <w:rStyle w:val="TekstpodstawowyZnak"/>
          <w:sz w:val="24"/>
          <w:szCs w:val="24"/>
        </w:rPr>
        <w:t>(PKD)</w:t>
      </w:r>
      <w:r w:rsidR="006969E9">
        <w:rPr>
          <w:rStyle w:val="TekstpodstawowyZnak"/>
          <w:sz w:val="24"/>
          <w:szCs w:val="24"/>
        </w:rPr>
        <w:t xml:space="preserve"> na poziomie podklasy</w:t>
      </w:r>
      <w:r>
        <w:rPr>
          <w:rStyle w:val="TekstpodstawowyZnak"/>
          <w:sz w:val="24"/>
          <w:szCs w:val="24"/>
        </w:rPr>
        <w:t xml:space="preserve"> </w:t>
      </w:r>
      <w:r w:rsidR="006969E9">
        <w:rPr>
          <w:rStyle w:val="TekstpodstawowyZnak"/>
          <w:sz w:val="24"/>
          <w:szCs w:val="24"/>
        </w:rPr>
        <w:t>–</w:t>
      </w:r>
      <w:r w:rsidR="0038639A">
        <w:rPr>
          <w:rStyle w:val="TekstpodstawowyZnak"/>
          <w:sz w:val="24"/>
          <w:szCs w:val="24"/>
        </w:rPr>
        <w:t xml:space="preserve"> </w:t>
      </w:r>
      <w:r w:rsidR="006969E9">
        <w:rPr>
          <w:rStyle w:val="TekstpodstawowyZnak"/>
          <w:b/>
          <w:i/>
          <w:sz w:val="22"/>
          <w:szCs w:val="22"/>
        </w:rPr>
        <w:t xml:space="preserve">należy podać </w:t>
      </w:r>
      <w:r>
        <w:rPr>
          <w:rStyle w:val="TekstpodstawowyZnak"/>
          <w:b/>
          <w:i/>
          <w:sz w:val="22"/>
          <w:szCs w:val="22"/>
        </w:rPr>
        <w:t xml:space="preserve">symbol </w:t>
      </w:r>
      <w:r w:rsidR="00546BCA" w:rsidRPr="00B3142C">
        <w:rPr>
          <w:rStyle w:val="TekstpodstawowyZnak"/>
          <w:b/>
          <w:i/>
          <w:sz w:val="22"/>
          <w:szCs w:val="22"/>
          <w:u w:val="single"/>
        </w:rPr>
        <w:t>podklas</w:t>
      </w:r>
      <w:r w:rsidRPr="00B3142C">
        <w:rPr>
          <w:rStyle w:val="TekstpodstawowyZnak"/>
          <w:b/>
          <w:i/>
          <w:sz w:val="22"/>
          <w:szCs w:val="22"/>
          <w:u w:val="single"/>
        </w:rPr>
        <w:t>y PKD (20</w:t>
      </w:r>
      <w:r w:rsidR="003C725D">
        <w:rPr>
          <w:rStyle w:val="TekstpodstawowyZnak"/>
          <w:b/>
          <w:i/>
          <w:sz w:val="22"/>
          <w:szCs w:val="22"/>
          <w:u w:val="single"/>
        </w:rPr>
        <w:t>25</w:t>
      </w:r>
      <w:r w:rsidRPr="00B3142C">
        <w:rPr>
          <w:rStyle w:val="TekstpodstawowyZnak"/>
          <w:b/>
          <w:i/>
          <w:sz w:val="22"/>
          <w:szCs w:val="22"/>
          <w:u w:val="single"/>
        </w:rPr>
        <w:t>)</w:t>
      </w:r>
      <w:r w:rsidR="002C0F9E">
        <w:rPr>
          <w:rStyle w:val="TekstpodstawowyZnak"/>
          <w:b/>
          <w:i/>
          <w:sz w:val="22"/>
          <w:szCs w:val="22"/>
        </w:rPr>
        <w:t xml:space="preserve"> </w:t>
      </w:r>
      <w:r>
        <w:rPr>
          <w:rStyle w:val="TekstpodstawowyZnak"/>
          <w:b/>
          <w:i/>
          <w:sz w:val="22"/>
          <w:szCs w:val="22"/>
        </w:rPr>
        <w:t>oraz</w:t>
      </w:r>
      <w:r w:rsidR="002C0F9E">
        <w:rPr>
          <w:rStyle w:val="TekstpodstawowyZnak"/>
          <w:b/>
          <w:i/>
          <w:sz w:val="22"/>
          <w:szCs w:val="22"/>
        </w:rPr>
        <w:t xml:space="preserve"> </w:t>
      </w:r>
      <w:r w:rsidR="0027254E">
        <w:rPr>
          <w:rStyle w:val="TekstpodstawowyZnak"/>
          <w:b/>
          <w:i/>
          <w:sz w:val="22"/>
          <w:szCs w:val="22"/>
        </w:rPr>
        <w:t xml:space="preserve">jego </w:t>
      </w:r>
      <w:r w:rsidR="002C0F9E">
        <w:rPr>
          <w:rStyle w:val="TekstpodstawowyZnak"/>
          <w:b/>
          <w:i/>
          <w:sz w:val="22"/>
          <w:szCs w:val="22"/>
        </w:rPr>
        <w:t>nazw</w:t>
      </w:r>
      <w:r>
        <w:rPr>
          <w:rStyle w:val="TekstpodstawowyZnak"/>
          <w:b/>
          <w:i/>
          <w:sz w:val="22"/>
          <w:szCs w:val="22"/>
        </w:rPr>
        <w:t>ę</w:t>
      </w:r>
      <w:r w:rsidR="0027254E" w:rsidRPr="00664290">
        <w:rPr>
          <w:b/>
          <w:i/>
        </w:rPr>
        <w:t xml:space="preserve"> - informacja </w:t>
      </w:r>
      <w:r w:rsidR="0027254E">
        <w:rPr>
          <w:b/>
          <w:i/>
        </w:rPr>
        <w:t>jest</w:t>
      </w:r>
      <w:r w:rsidR="0027254E" w:rsidRPr="00664290">
        <w:rPr>
          <w:b/>
          <w:i/>
        </w:rPr>
        <w:t xml:space="preserve"> dostępna na stronie internetowej GUS</w:t>
      </w:r>
      <w:r w:rsidR="0027254E" w:rsidRPr="002C6845">
        <w:rPr>
          <w:color w:val="000000"/>
        </w:rPr>
        <w:t>:</w:t>
      </w:r>
      <w:r w:rsidR="002710B7">
        <w:rPr>
          <w:color w:val="000000"/>
        </w:rPr>
        <w:t xml:space="preserve"> </w:t>
      </w:r>
    </w:p>
    <w:p w:rsidR="0045654F" w:rsidRPr="0045654F" w:rsidRDefault="0045654F" w:rsidP="002710B7">
      <w:pPr>
        <w:jc w:val="both"/>
        <w:rPr>
          <w:color w:val="000000"/>
          <w:sz w:val="4"/>
          <w:szCs w:val="4"/>
        </w:rPr>
      </w:pPr>
    </w:p>
    <w:p w:rsidR="0027254E" w:rsidRPr="00664290" w:rsidRDefault="00CC7D6E" w:rsidP="002710B7">
      <w:pPr>
        <w:jc w:val="both"/>
        <w:rPr>
          <w:b/>
          <w:i/>
          <w:color w:val="000000"/>
        </w:rPr>
      </w:pPr>
      <w:hyperlink r:id="rId9" w:history="1">
        <w:r w:rsidR="0045654F" w:rsidRPr="005D3592">
          <w:rPr>
            <w:rStyle w:val="Hipercze"/>
            <w:b/>
            <w:i/>
          </w:rPr>
          <w:t>https://stat.gov.pl/Klasyfikacje/doc/pkd_nowelizacja/pdf/KlasyfikacjaPKD2025.pdf</w:t>
        </w:r>
      </w:hyperlink>
      <w:r w:rsidR="0045654F">
        <w:rPr>
          <w:b/>
          <w:i/>
          <w:color w:val="000000"/>
        </w:rPr>
        <w:t xml:space="preserve"> </w:t>
      </w:r>
    </w:p>
    <w:p w:rsidR="00957BC3" w:rsidRPr="0027254E" w:rsidRDefault="00957BC3" w:rsidP="0027254E">
      <w:pPr>
        <w:jc w:val="both"/>
        <w:rPr>
          <w:rStyle w:val="TekstpodstawowyZnak"/>
          <w:sz w:val="12"/>
          <w:szCs w:val="12"/>
        </w:rPr>
      </w:pPr>
    </w:p>
    <w:p w:rsidR="00AA26FF" w:rsidRDefault="00BE31E4">
      <w:pPr>
        <w:rPr>
          <w:sz w:val="24"/>
          <w:szCs w:val="24"/>
        </w:rPr>
      </w:pPr>
      <w:r w:rsidRPr="00EA463C">
        <w:rPr>
          <w:rStyle w:val="TekstpodstawowyZnak"/>
          <w:b/>
          <w:sz w:val="24"/>
          <w:szCs w:val="24"/>
        </w:rPr>
        <w:t>|</w:t>
      </w:r>
      <w:r w:rsidR="006969E9" w:rsidRPr="00EA463C">
        <w:rPr>
          <w:rStyle w:val="TekstpodstawowyZnak"/>
          <w:b/>
          <w:sz w:val="24"/>
          <w:szCs w:val="24"/>
        </w:rPr>
        <w:t>_</w:t>
      </w:r>
      <w:r w:rsidRPr="00EA463C">
        <w:rPr>
          <w:rStyle w:val="TekstpodstawowyZnak"/>
          <w:b/>
          <w:sz w:val="24"/>
          <w:szCs w:val="24"/>
        </w:rPr>
        <w:t>||</w:t>
      </w:r>
      <w:r w:rsidR="006969E9" w:rsidRPr="00EA463C">
        <w:rPr>
          <w:rStyle w:val="TekstpodstawowyZnak"/>
          <w:b/>
          <w:sz w:val="24"/>
          <w:szCs w:val="24"/>
        </w:rPr>
        <w:t>_</w:t>
      </w:r>
      <w:r w:rsidRPr="00EA463C">
        <w:rPr>
          <w:rStyle w:val="TekstpodstawowyZnak"/>
          <w:b/>
          <w:sz w:val="24"/>
          <w:szCs w:val="24"/>
        </w:rPr>
        <w:t>|</w:t>
      </w:r>
      <w:r w:rsidR="00290681" w:rsidRPr="00EA463C">
        <w:rPr>
          <w:rStyle w:val="TekstpodstawowyZnak"/>
          <w:b/>
          <w:sz w:val="24"/>
          <w:szCs w:val="24"/>
        </w:rPr>
        <w:t>.</w:t>
      </w:r>
      <w:r w:rsidRPr="00EA463C">
        <w:rPr>
          <w:rStyle w:val="TekstpodstawowyZnak"/>
          <w:b/>
          <w:sz w:val="24"/>
          <w:szCs w:val="24"/>
        </w:rPr>
        <w:t>|</w:t>
      </w:r>
      <w:r w:rsidR="006969E9" w:rsidRPr="00EA463C">
        <w:rPr>
          <w:rStyle w:val="TekstpodstawowyZnak"/>
          <w:b/>
          <w:sz w:val="24"/>
          <w:szCs w:val="24"/>
        </w:rPr>
        <w:t>_</w:t>
      </w:r>
      <w:r w:rsidRPr="00EA463C">
        <w:rPr>
          <w:rStyle w:val="TekstpodstawowyZnak"/>
          <w:b/>
          <w:sz w:val="24"/>
          <w:szCs w:val="24"/>
        </w:rPr>
        <w:t>||</w:t>
      </w:r>
      <w:r w:rsidR="006969E9" w:rsidRPr="00EA463C">
        <w:rPr>
          <w:rStyle w:val="TekstpodstawowyZnak"/>
          <w:b/>
          <w:sz w:val="24"/>
          <w:szCs w:val="24"/>
        </w:rPr>
        <w:t>_</w:t>
      </w:r>
      <w:r w:rsidRPr="00EA463C">
        <w:rPr>
          <w:rStyle w:val="TekstpodstawowyZnak"/>
          <w:b/>
          <w:sz w:val="24"/>
          <w:szCs w:val="24"/>
        </w:rPr>
        <w:t>|</w:t>
      </w:r>
      <w:r w:rsidR="00B3142C" w:rsidRPr="00EA463C">
        <w:rPr>
          <w:rStyle w:val="TekstpodstawowyZnak"/>
          <w:b/>
          <w:sz w:val="24"/>
          <w:szCs w:val="24"/>
        </w:rPr>
        <w:t>.</w:t>
      </w:r>
      <w:r w:rsidRPr="00EA463C">
        <w:rPr>
          <w:rStyle w:val="TekstpodstawowyZnak"/>
          <w:b/>
          <w:sz w:val="24"/>
          <w:szCs w:val="24"/>
        </w:rPr>
        <w:t>|_|</w:t>
      </w:r>
      <w:r w:rsidR="006969E9">
        <w:rPr>
          <w:rStyle w:val="TekstpodstawowyZnak"/>
          <w:sz w:val="24"/>
          <w:szCs w:val="24"/>
        </w:rPr>
        <w:t xml:space="preserve">  </w:t>
      </w:r>
      <w:r w:rsidR="00290681">
        <w:rPr>
          <w:rStyle w:val="TekstpodstawowyZnak"/>
          <w:sz w:val="24"/>
          <w:szCs w:val="24"/>
        </w:rPr>
        <w:t xml:space="preserve">- </w:t>
      </w:r>
      <w:r w:rsidR="00DC3341">
        <w:rPr>
          <w:sz w:val="24"/>
          <w:szCs w:val="24"/>
        </w:rPr>
        <w:t>.....</w:t>
      </w:r>
      <w:r w:rsidR="00957BC3">
        <w:rPr>
          <w:sz w:val="24"/>
          <w:szCs w:val="24"/>
        </w:rPr>
        <w:t>..</w:t>
      </w:r>
      <w:r>
        <w:rPr>
          <w:sz w:val="24"/>
          <w:szCs w:val="24"/>
        </w:rPr>
        <w:t>......</w:t>
      </w:r>
      <w:r w:rsidR="00957BC3">
        <w:rPr>
          <w:sz w:val="24"/>
          <w:szCs w:val="24"/>
        </w:rPr>
        <w:t>..........................................................................................</w:t>
      </w:r>
      <w:r w:rsidR="00DC3341">
        <w:rPr>
          <w:sz w:val="24"/>
          <w:szCs w:val="24"/>
        </w:rPr>
        <w:t>....................</w:t>
      </w:r>
      <w:r w:rsidR="00AA26FF" w:rsidRPr="00DC3341">
        <w:rPr>
          <w:sz w:val="24"/>
          <w:szCs w:val="24"/>
        </w:rPr>
        <w:t>.......</w:t>
      </w:r>
    </w:p>
    <w:p w:rsidR="00290681" w:rsidRPr="00DC3341" w:rsidRDefault="0029068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……………………………………………………………………………………………………...</w:t>
      </w:r>
    </w:p>
    <w:p w:rsidR="00AA26FF" w:rsidRDefault="006969E9">
      <w:pPr>
        <w:rPr>
          <w:sz w:val="24"/>
          <w:szCs w:val="24"/>
        </w:rPr>
      </w:pPr>
      <w:r w:rsidRPr="00EA463C">
        <w:rPr>
          <w:b/>
          <w:sz w:val="24"/>
          <w:szCs w:val="24"/>
        </w:rPr>
        <w:t>|_|</w:t>
      </w:r>
      <w:r w:rsidR="00BE31E4" w:rsidRPr="00EA463C">
        <w:rPr>
          <w:b/>
          <w:sz w:val="24"/>
          <w:szCs w:val="24"/>
        </w:rPr>
        <w:t>|</w:t>
      </w:r>
      <w:r w:rsidRPr="00EA463C">
        <w:rPr>
          <w:b/>
          <w:sz w:val="24"/>
          <w:szCs w:val="24"/>
        </w:rPr>
        <w:t>_|</w:t>
      </w:r>
      <w:r w:rsidR="00290681" w:rsidRPr="00EA463C">
        <w:rPr>
          <w:b/>
          <w:sz w:val="24"/>
          <w:szCs w:val="24"/>
        </w:rPr>
        <w:t>.</w:t>
      </w:r>
      <w:r w:rsidR="00BE31E4" w:rsidRPr="00EA463C">
        <w:rPr>
          <w:b/>
          <w:sz w:val="24"/>
          <w:szCs w:val="24"/>
        </w:rPr>
        <w:t>|</w:t>
      </w:r>
      <w:r w:rsidRPr="00EA463C">
        <w:rPr>
          <w:b/>
          <w:sz w:val="24"/>
          <w:szCs w:val="24"/>
        </w:rPr>
        <w:t>_</w:t>
      </w:r>
      <w:r w:rsidR="00BE31E4" w:rsidRPr="00EA463C">
        <w:rPr>
          <w:b/>
          <w:sz w:val="24"/>
          <w:szCs w:val="24"/>
        </w:rPr>
        <w:t>||</w:t>
      </w:r>
      <w:r w:rsidRPr="00EA463C">
        <w:rPr>
          <w:b/>
          <w:sz w:val="24"/>
          <w:szCs w:val="24"/>
        </w:rPr>
        <w:t>_</w:t>
      </w:r>
      <w:r w:rsidR="00BE31E4" w:rsidRPr="00EA463C">
        <w:rPr>
          <w:b/>
          <w:sz w:val="24"/>
          <w:szCs w:val="24"/>
        </w:rPr>
        <w:t>|</w:t>
      </w:r>
      <w:r w:rsidR="00B3142C" w:rsidRPr="00EA463C">
        <w:rPr>
          <w:b/>
          <w:sz w:val="24"/>
          <w:szCs w:val="24"/>
        </w:rPr>
        <w:t>.</w:t>
      </w:r>
      <w:r w:rsidR="00BE31E4" w:rsidRPr="00EA463C">
        <w:rPr>
          <w:b/>
          <w:sz w:val="24"/>
          <w:szCs w:val="24"/>
        </w:rPr>
        <w:t>|</w:t>
      </w:r>
      <w:r w:rsidRPr="00EA463C">
        <w:rPr>
          <w:b/>
          <w:sz w:val="24"/>
          <w:szCs w:val="24"/>
        </w:rPr>
        <w:t>_</w:t>
      </w:r>
      <w:r w:rsidR="00BE31E4" w:rsidRPr="00EA463C">
        <w:rPr>
          <w:b/>
          <w:sz w:val="24"/>
          <w:szCs w:val="24"/>
        </w:rPr>
        <w:t>|</w:t>
      </w:r>
      <w:r w:rsidRPr="00EA463C">
        <w:rPr>
          <w:b/>
          <w:sz w:val="24"/>
          <w:szCs w:val="24"/>
        </w:rPr>
        <w:t xml:space="preserve"> </w:t>
      </w:r>
      <w:r w:rsidR="00290681">
        <w:rPr>
          <w:sz w:val="24"/>
          <w:szCs w:val="24"/>
        </w:rPr>
        <w:t xml:space="preserve"> </w:t>
      </w:r>
      <w:r w:rsidR="00166F2E">
        <w:rPr>
          <w:sz w:val="24"/>
          <w:szCs w:val="24"/>
        </w:rPr>
        <w:t xml:space="preserve">- </w:t>
      </w:r>
      <w:r w:rsidR="00AA26FF" w:rsidRPr="00DC3341">
        <w:rPr>
          <w:sz w:val="24"/>
          <w:szCs w:val="24"/>
        </w:rPr>
        <w:t>.............</w:t>
      </w:r>
      <w:r w:rsidR="00BE31E4">
        <w:rPr>
          <w:sz w:val="24"/>
          <w:szCs w:val="24"/>
        </w:rPr>
        <w:t>......</w:t>
      </w:r>
      <w:r w:rsidR="00AA26FF" w:rsidRPr="00DC3341">
        <w:rPr>
          <w:sz w:val="24"/>
          <w:szCs w:val="24"/>
        </w:rPr>
        <w:t>......................................................................</w:t>
      </w:r>
      <w:r w:rsidR="00D10E0C">
        <w:rPr>
          <w:sz w:val="24"/>
          <w:szCs w:val="24"/>
        </w:rPr>
        <w:t>.........................</w:t>
      </w:r>
      <w:r w:rsidR="00957BC3">
        <w:rPr>
          <w:sz w:val="24"/>
          <w:szCs w:val="24"/>
        </w:rPr>
        <w:t>..............</w:t>
      </w:r>
      <w:r w:rsidR="00AA26FF" w:rsidRPr="00DC3341">
        <w:rPr>
          <w:sz w:val="24"/>
          <w:szCs w:val="24"/>
        </w:rPr>
        <w:t>..</w:t>
      </w:r>
    </w:p>
    <w:p w:rsidR="00957BC3" w:rsidRPr="00DC3341" w:rsidRDefault="00957BC3">
      <w:pPr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DE67C8">
        <w:rPr>
          <w:sz w:val="24"/>
          <w:szCs w:val="24"/>
        </w:rPr>
        <w:t>…….</w:t>
      </w:r>
      <w:r>
        <w:rPr>
          <w:sz w:val="24"/>
          <w:szCs w:val="24"/>
        </w:rPr>
        <w:t>………………………………………………………………………..</w:t>
      </w:r>
    </w:p>
    <w:p w:rsidR="0027254E" w:rsidRPr="00DD25A1" w:rsidRDefault="0027254E">
      <w:pPr>
        <w:pStyle w:val="Tekstpodstawowy"/>
        <w:rPr>
          <w:sz w:val="22"/>
          <w:szCs w:val="22"/>
        </w:rPr>
      </w:pPr>
    </w:p>
    <w:p w:rsidR="00AA26FF" w:rsidRDefault="009B1CC8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K</w:t>
      </w:r>
      <w:r w:rsidR="00AA26FF" w:rsidRPr="00424B28">
        <w:rPr>
          <w:sz w:val="24"/>
          <w:szCs w:val="24"/>
        </w:rPr>
        <w:t>wota</w:t>
      </w:r>
      <w:r w:rsidR="00EA5B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wnioskowanych </w:t>
      </w:r>
      <w:r w:rsidR="00EA5BED">
        <w:rPr>
          <w:sz w:val="24"/>
          <w:szCs w:val="24"/>
        </w:rPr>
        <w:t xml:space="preserve">środków </w:t>
      </w:r>
      <w:r w:rsidR="00B966E6">
        <w:rPr>
          <w:sz w:val="24"/>
          <w:szCs w:val="24"/>
        </w:rPr>
        <w:t xml:space="preserve">na podjęcie działalności </w:t>
      </w:r>
      <w:r w:rsidR="00EA5BED" w:rsidRPr="0045795D">
        <w:rPr>
          <w:b/>
          <w:sz w:val="24"/>
          <w:szCs w:val="24"/>
        </w:rPr>
        <w:t>(dofinansowania</w:t>
      </w:r>
      <w:r w:rsidR="00EA5BED">
        <w:rPr>
          <w:sz w:val="24"/>
          <w:szCs w:val="24"/>
        </w:rPr>
        <w:t xml:space="preserve">) </w:t>
      </w:r>
      <w:r w:rsidR="00AA26FF" w:rsidRPr="00424B28">
        <w:rPr>
          <w:sz w:val="24"/>
          <w:szCs w:val="24"/>
        </w:rPr>
        <w:t>...</w:t>
      </w:r>
      <w:r>
        <w:rPr>
          <w:sz w:val="24"/>
          <w:szCs w:val="24"/>
        </w:rPr>
        <w:t>..</w:t>
      </w:r>
      <w:r w:rsidR="00B966E6">
        <w:rPr>
          <w:sz w:val="24"/>
          <w:szCs w:val="24"/>
        </w:rPr>
        <w:t>...........</w:t>
      </w:r>
      <w:r>
        <w:rPr>
          <w:sz w:val="24"/>
          <w:szCs w:val="24"/>
        </w:rPr>
        <w:t>..</w:t>
      </w:r>
      <w:r w:rsidR="00DE67C8">
        <w:rPr>
          <w:sz w:val="24"/>
          <w:szCs w:val="24"/>
        </w:rPr>
        <w:t>..</w:t>
      </w:r>
      <w:r w:rsidR="00B560C7">
        <w:rPr>
          <w:sz w:val="24"/>
          <w:szCs w:val="24"/>
        </w:rPr>
        <w:t>.</w:t>
      </w:r>
      <w:r w:rsidR="0011172B">
        <w:rPr>
          <w:sz w:val="24"/>
          <w:szCs w:val="24"/>
        </w:rPr>
        <w:t>.</w:t>
      </w:r>
      <w:r w:rsidR="00B560C7">
        <w:rPr>
          <w:sz w:val="24"/>
          <w:szCs w:val="24"/>
        </w:rPr>
        <w:t>.</w:t>
      </w:r>
      <w:r w:rsidR="004348AB">
        <w:rPr>
          <w:sz w:val="24"/>
          <w:szCs w:val="24"/>
        </w:rPr>
        <w:t>.</w:t>
      </w:r>
      <w:r w:rsidR="0045795D">
        <w:rPr>
          <w:sz w:val="24"/>
          <w:szCs w:val="24"/>
        </w:rPr>
        <w:t>.</w:t>
      </w:r>
      <w:r w:rsidR="00AA26FF" w:rsidRPr="00424B28">
        <w:rPr>
          <w:sz w:val="24"/>
          <w:szCs w:val="24"/>
        </w:rPr>
        <w:t>... zł (słownie</w:t>
      </w:r>
      <w:r w:rsidR="00B560C7">
        <w:rPr>
          <w:sz w:val="24"/>
          <w:szCs w:val="24"/>
        </w:rPr>
        <w:t xml:space="preserve">: </w:t>
      </w:r>
      <w:r w:rsidR="00B966E6">
        <w:rPr>
          <w:sz w:val="24"/>
          <w:szCs w:val="24"/>
        </w:rPr>
        <w:t xml:space="preserve"> </w:t>
      </w:r>
      <w:r w:rsidR="00AA26FF" w:rsidRPr="00424B28">
        <w:rPr>
          <w:sz w:val="24"/>
          <w:szCs w:val="24"/>
        </w:rPr>
        <w:t>..</w:t>
      </w:r>
      <w:r w:rsidR="00B560C7">
        <w:rPr>
          <w:sz w:val="24"/>
          <w:szCs w:val="24"/>
        </w:rPr>
        <w:t>...........</w:t>
      </w:r>
      <w:r w:rsidR="00AA26FF" w:rsidRPr="00424B28">
        <w:rPr>
          <w:sz w:val="24"/>
          <w:szCs w:val="24"/>
        </w:rPr>
        <w:t>.................</w:t>
      </w:r>
      <w:r w:rsidR="00B966E6">
        <w:rPr>
          <w:sz w:val="24"/>
          <w:szCs w:val="24"/>
        </w:rPr>
        <w:t>........................................................................................</w:t>
      </w:r>
      <w:r w:rsidR="00AA26FF" w:rsidRPr="00424B28">
        <w:rPr>
          <w:sz w:val="24"/>
          <w:szCs w:val="24"/>
        </w:rPr>
        <w:t>..................)</w:t>
      </w:r>
      <w:r w:rsidR="00DE67C8">
        <w:rPr>
          <w:sz w:val="24"/>
          <w:szCs w:val="24"/>
        </w:rPr>
        <w:t>.</w:t>
      </w:r>
    </w:p>
    <w:p w:rsidR="00887718" w:rsidRDefault="00887718" w:rsidP="00615644">
      <w:pPr>
        <w:jc w:val="both"/>
        <w:rPr>
          <w:rFonts w:ascii="Tahoma" w:hAnsi="Tahoma" w:cs="Tahoma"/>
          <w:b/>
          <w:sz w:val="16"/>
          <w:szCs w:val="16"/>
        </w:rPr>
      </w:pPr>
    </w:p>
    <w:p w:rsidR="006670C0" w:rsidRPr="00022665" w:rsidRDefault="008A412F" w:rsidP="00615644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VII</w:t>
      </w:r>
      <w:r w:rsidR="003D5B5A" w:rsidRPr="00022665">
        <w:rPr>
          <w:rFonts w:ascii="Tahoma" w:hAnsi="Tahoma" w:cs="Tahoma"/>
          <w:b/>
          <w:sz w:val="16"/>
          <w:szCs w:val="16"/>
        </w:rPr>
        <w:t>/</w:t>
      </w:r>
      <w:r w:rsidR="006A7011" w:rsidRPr="00022665">
        <w:rPr>
          <w:rFonts w:ascii="Tahoma" w:hAnsi="Tahoma" w:cs="Tahoma"/>
          <w:b/>
          <w:sz w:val="16"/>
          <w:szCs w:val="16"/>
        </w:rPr>
        <w:t>2</w:t>
      </w:r>
      <w:r w:rsidR="0045654F">
        <w:rPr>
          <w:rFonts w:ascii="Tahoma" w:hAnsi="Tahoma" w:cs="Tahoma"/>
          <w:b/>
          <w:sz w:val="16"/>
          <w:szCs w:val="16"/>
        </w:rPr>
        <w:t>5</w:t>
      </w:r>
    </w:p>
    <w:p w:rsidR="00615644" w:rsidRPr="00DE67C8" w:rsidRDefault="00615644" w:rsidP="00615644">
      <w:pPr>
        <w:jc w:val="both"/>
        <w:rPr>
          <w:rFonts w:ascii="Tahoma" w:hAnsi="Tahoma" w:cs="Tahoma"/>
          <w:i/>
          <w:sz w:val="8"/>
          <w:szCs w:val="8"/>
        </w:rPr>
      </w:pPr>
    </w:p>
    <w:p w:rsidR="00275116" w:rsidRDefault="00275116" w:rsidP="00615644">
      <w:pPr>
        <w:jc w:val="both"/>
        <w:rPr>
          <w:rFonts w:ascii="Tahoma" w:hAnsi="Tahoma" w:cs="Tahoma"/>
          <w:i/>
          <w:sz w:val="8"/>
          <w:szCs w:val="8"/>
        </w:rPr>
      </w:pPr>
    </w:p>
    <w:p w:rsidR="0046507E" w:rsidRDefault="0046507E" w:rsidP="00615644">
      <w:pPr>
        <w:jc w:val="both"/>
        <w:rPr>
          <w:rFonts w:ascii="Tahoma" w:hAnsi="Tahoma" w:cs="Tahoma"/>
          <w:i/>
          <w:sz w:val="8"/>
          <w:szCs w:val="8"/>
        </w:rPr>
      </w:pPr>
    </w:p>
    <w:p w:rsidR="0046507E" w:rsidRDefault="0046507E" w:rsidP="00615644">
      <w:pPr>
        <w:jc w:val="both"/>
        <w:rPr>
          <w:rFonts w:ascii="Tahoma" w:hAnsi="Tahoma" w:cs="Tahoma"/>
          <w:i/>
          <w:sz w:val="8"/>
          <w:szCs w:val="8"/>
        </w:rPr>
      </w:pPr>
    </w:p>
    <w:p w:rsidR="0046507E" w:rsidRDefault="0046507E" w:rsidP="00615644">
      <w:pPr>
        <w:jc w:val="both"/>
        <w:rPr>
          <w:rFonts w:ascii="Tahoma" w:hAnsi="Tahoma" w:cs="Tahoma"/>
          <w:i/>
          <w:sz w:val="8"/>
          <w:szCs w:val="8"/>
        </w:rPr>
      </w:pPr>
    </w:p>
    <w:p w:rsidR="0046507E" w:rsidRDefault="0046507E" w:rsidP="00615644">
      <w:pPr>
        <w:jc w:val="both"/>
        <w:rPr>
          <w:rFonts w:ascii="Tahoma" w:hAnsi="Tahoma" w:cs="Tahoma"/>
          <w:i/>
          <w:sz w:val="8"/>
          <w:szCs w:val="8"/>
        </w:rPr>
      </w:pPr>
    </w:p>
    <w:p w:rsidR="0046507E" w:rsidRDefault="0046507E" w:rsidP="00615644">
      <w:pPr>
        <w:jc w:val="both"/>
        <w:rPr>
          <w:rFonts w:ascii="Tahoma" w:hAnsi="Tahoma" w:cs="Tahoma"/>
          <w:i/>
          <w:sz w:val="8"/>
          <w:szCs w:val="8"/>
        </w:rPr>
      </w:pPr>
    </w:p>
    <w:p w:rsidR="0046507E" w:rsidRDefault="0046507E" w:rsidP="00615644">
      <w:pPr>
        <w:jc w:val="both"/>
        <w:rPr>
          <w:rFonts w:ascii="Tahoma" w:hAnsi="Tahoma" w:cs="Tahoma"/>
          <w:i/>
          <w:sz w:val="8"/>
          <w:szCs w:val="8"/>
        </w:rPr>
      </w:pPr>
    </w:p>
    <w:p w:rsidR="0046507E" w:rsidRDefault="0046507E" w:rsidP="00615644">
      <w:pPr>
        <w:jc w:val="both"/>
        <w:rPr>
          <w:rFonts w:ascii="Tahoma" w:hAnsi="Tahoma" w:cs="Tahoma"/>
          <w:i/>
          <w:sz w:val="8"/>
          <w:szCs w:val="8"/>
        </w:rPr>
      </w:pPr>
    </w:p>
    <w:p w:rsidR="0046507E" w:rsidRDefault="0046507E" w:rsidP="00615644">
      <w:pPr>
        <w:jc w:val="both"/>
        <w:rPr>
          <w:rFonts w:ascii="Tahoma" w:hAnsi="Tahoma" w:cs="Tahoma"/>
          <w:i/>
          <w:sz w:val="8"/>
          <w:szCs w:val="8"/>
        </w:rPr>
      </w:pPr>
    </w:p>
    <w:p w:rsidR="0046507E" w:rsidRDefault="0046507E" w:rsidP="00615644">
      <w:pPr>
        <w:jc w:val="both"/>
        <w:rPr>
          <w:rFonts w:ascii="Tahoma" w:hAnsi="Tahoma" w:cs="Tahoma"/>
          <w:i/>
          <w:sz w:val="8"/>
          <w:szCs w:val="8"/>
        </w:rPr>
      </w:pPr>
    </w:p>
    <w:p w:rsidR="0046507E" w:rsidRDefault="0046507E" w:rsidP="00615644">
      <w:pPr>
        <w:jc w:val="both"/>
        <w:rPr>
          <w:rFonts w:ascii="Tahoma" w:hAnsi="Tahoma" w:cs="Tahoma"/>
          <w:i/>
          <w:sz w:val="8"/>
          <w:szCs w:val="8"/>
        </w:rPr>
      </w:pPr>
    </w:p>
    <w:p w:rsidR="0046507E" w:rsidRDefault="0046507E" w:rsidP="00615644">
      <w:pPr>
        <w:jc w:val="both"/>
        <w:rPr>
          <w:rFonts w:ascii="Tahoma" w:hAnsi="Tahoma" w:cs="Tahoma"/>
          <w:i/>
          <w:sz w:val="8"/>
          <w:szCs w:val="8"/>
        </w:rPr>
      </w:pPr>
    </w:p>
    <w:p w:rsidR="0046507E" w:rsidRDefault="0046507E" w:rsidP="00615644">
      <w:pPr>
        <w:jc w:val="both"/>
        <w:rPr>
          <w:rFonts w:ascii="Tahoma" w:hAnsi="Tahoma" w:cs="Tahoma"/>
          <w:i/>
          <w:sz w:val="8"/>
          <w:szCs w:val="8"/>
        </w:rPr>
      </w:pPr>
    </w:p>
    <w:p w:rsidR="0046507E" w:rsidRDefault="0046507E" w:rsidP="00615644">
      <w:pPr>
        <w:jc w:val="both"/>
        <w:rPr>
          <w:rFonts w:ascii="Tahoma" w:hAnsi="Tahoma" w:cs="Tahoma"/>
          <w:i/>
          <w:sz w:val="8"/>
          <w:szCs w:val="8"/>
        </w:rPr>
      </w:pPr>
    </w:p>
    <w:p w:rsidR="0046507E" w:rsidRDefault="0046507E" w:rsidP="00615644">
      <w:pPr>
        <w:jc w:val="both"/>
        <w:rPr>
          <w:rFonts w:ascii="Tahoma" w:hAnsi="Tahoma" w:cs="Tahoma"/>
          <w:i/>
          <w:sz w:val="8"/>
          <w:szCs w:val="8"/>
        </w:rPr>
      </w:pPr>
    </w:p>
    <w:p w:rsidR="0046507E" w:rsidRDefault="0046507E" w:rsidP="00615644">
      <w:pPr>
        <w:jc w:val="both"/>
        <w:rPr>
          <w:rFonts w:ascii="Tahoma" w:hAnsi="Tahoma" w:cs="Tahoma"/>
          <w:i/>
          <w:sz w:val="8"/>
          <w:szCs w:val="8"/>
        </w:rPr>
      </w:pPr>
    </w:p>
    <w:p w:rsidR="0046507E" w:rsidRDefault="0046507E" w:rsidP="00615644">
      <w:pPr>
        <w:jc w:val="both"/>
        <w:rPr>
          <w:rFonts w:ascii="Tahoma" w:hAnsi="Tahoma" w:cs="Tahoma"/>
          <w:i/>
          <w:sz w:val="8"/>
          <w:szCs w:val="8"/>
        </w:rPr>
      </w:pPr>
    </w:p>
    <w:p w:rsidR="0046507E" w:rsidRPr="0046507E" w:rsidRDefault="0046507E" w:rsidP="00615644">
      <w:pPr>
        <w:jc w:val="both"/>
        <w:rPr>
          <w:b/>
          <w:sz w:val="24"/>
          <w:szCs w:val="24"/>
          <w:u w:val="single"/>
        </w:rPr>
      </w:pPr>
      <w:r w:rsidRPr="0046507E">
        <w:rPr>
          <w:b/>
          <w:sz w:val="24"/>
          <w:szCs w:val="24"/>
          <w:u w:val="single"/>
        </w:rPr>
        <w:t>Podstawa prawna:</w:t>
      </w:r>
    </w:p>
    <w:p w:rsidR="0046507E" w:rsidRPr="00C43C73" w:rsidRDefault="0046507E" w:rsidP="00615644">
      <w:pPr>
        <w:jc w:val="both"/>
        <w:rPr>
          <w:i/>
          <w:sz w:val="12"/>
          <w:szCs w:val="12"/>
        </w:rPr>
      </w:pPr>
    </w:p>
    <w:p w:rsidR="0046507E" w:rsidRPr="0046507E" w:rsidRDefault="0046507E" w:rsidP="0046507E">
      <w:pPr>
        <w:pStyle w:val="Tekstpodstawowy"/>
        <w:numPr>
          <w:ilvl w:val="0"/>
          <w:numId w:val="47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46507E">
        <w:rPr>
          <w:color w:val="000000" w:themeColor="text1"/>
          <w:sz w:val="24"/>
          <w:szCs w:val="24"/>
        </w:rPr>
        <w:t>Art. 147 ust. 1 ustawy z dnia 20 marca  2025 r. o rynku pracy i służbach zatrudnienia (Dz. U. poz. 620).</w:t>
      </w:r>
    </w:p>
    <w:p w:rsidR="0046507E" w:rsidRPr="0046507E" w:rsidRDefault="0046507E" w:rsidP="0046507E">
      <w:pPr>
        <w:pStyle w:val="Tekstpodstawowy"/>
        <w:numPr>
          <w:ilvl w:val="0"/>
          <w:numId w:val="47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46507E">
        <w:rPr>
          <w:color w:val="000000" w:themeColor="text1"/>
          <w:sz w:val="24"/>
          <w:szCs w:val="24"/>
        </w:rPr>
        <w:t>Rozporz</w:t>
      </w:r>
      <w:r>
        <w:rPr>
          <w:color w:val="000000" w:themeColor="text1"/>
          <w:sz w:val="24"/>
          <w:szCs w:val="24"/>
        </w:rPr>
        <w:t>ą</w:t>
      </w:r>
      <w:r w:rsidRPr="0046507E">
        <w:rPr>
          <w:color w:val="000000" w:themeColor="text1"/>
          <w:sz w:val="24"/>
          <w:szCs w:val="24"/>
        </w:rPr>
        <w:t xml:space="preserve">dzenie Ministra Rodziny, Pracy  i Polityki Społecznej z dnia 14.07.2017 r. </w:t>
      </w:r>
      <w:r w:rsidRPr="0046507E">
        <w:rPr>
          <w:bCs/>
          <w:color w:val="000000" w:themeColor="text1"/>
          <w:sz w:val="24"/>
          <w:szCs w:val="24"/>
        </w:rPr>
        <w:t>w sprawie dokonywania z Funduszu Pracy refundacji kosztów wyposażenia lub doposażenia stanowiska pracy oraz przyznawania środków na podjęcie działalności gospodarczej</w:t>
      </w:r>
      <w:r w:rsidRPr="0046507E">
        <w:rPr>
          <w:b/>
          <w:bCs/>
          <w:color w:val="000000" w:themeColor="text1"/>
          <w:sz w:val="24"/>
          <w:szCs w:val="24"/>
        </w:rPr>
        <w:t xml:space="preserve"> </w:t>
      </w:r>
      <w:r w:rsidRPr="0046507E">
        <w:rPr>
          <w:color w:val="000000" w:themeColor="text1"/>
          <w:sz w:val="24"/>
          <w:szCs w:val="24"/>
        </w:rPr>
        <w:t xml:space="preserve">(tekst jednolity Dz. U. z 2022 r., poz. 243 </w:t>
      </w:r>
      <w:r w:rsidRPr="0046507E">
        <w:rPr>
          <w:b/>
          <w:color w:val="000000" w:themeColor="text1"/>
          <w:sz w:val="24"/>
          <w:szCs w:val="24"/>
        </w:rPr>
        <w:t>ze zmianami ogłoszonymi w Dz. U. z 2024 r. poz. 1100</w:t>
      </w:r>
      <w:r w:rsidR="00BD7726">
        <w:rPr>
          <w:b/>
          <w:color w:val="000000" w:themeColor="text1"/>
          <w:sz w:val="24"/>
          <w:szCs w:val="24"/>
        </w:rPr>
        <w:t>).</w:t>
      </w:r>
    </w:p>
    <w:p w:rsidR="00B57BBA" w:rsidRPr="0046507E" w:rsidRDefault="0046507E" w:rsidP="0046507E">
      <w:pPr>
        <w:pStyle w:val="Tekstpodstawowy"/>
        <w:numPr>
          <w:ilvl w:val="0"/>
          <w:numId w:val="47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46507E">
        <w:rPr>
          <w:color w:val="000000" w:themeColor="text1"/>
          <w:sz w:val="24"/>
          <w:szCs w:val="24"/>
        </w:rPr>
        <w:t xml:space="preserve"> </w:t>
      </w:r>
      <w:r w:rsidR="00A86773" w:rsidRPr="0046507E">
        <w:rPr>
          <w:sz w:val="24"/>
          <w:szCs w:val="24"/>
        </w:rPr>
        <w:t>P</w:t>
      </w:r>
      <w:r w:rsidR="0040362E" w:rsidRPr="0046507E">
        <w:rPr>
          <w:sz w:val="24"/>
          <w:szCs w:val="24"/>
        </w:rPr>
        <w:t>rzyzna</w:t>
      </w:r>
      <w:r w:rsidR="00A86773" w:rsidRPr="0046507E">
        <w:rPr>
          <w:sz w:val="24"/>
          <w:szCs w:val="24"/>
        </w:rPr>
        <w:t>wane środki w ramach dofinansowania</w:t>
      </w:r>
      <w:r w:rsidR="0040362E" w:rsidRPr="0046507E">
        <w:rPr>
          <w:sz w:val="24"/>
          <w:szCs w:val="24"/>
        </w:rPr>
        <w:t xml:space="preserve">, stanowią pomoc </w:t>
      </w:r>
      <w:r w:rsidR="0040362E" w:rsidRPr="0046507E">
        <w:rPr>
          <w:rStyle w:val="t398-1"/>
          <w:sz w:val="24"/>
          <w:szCs w:val="24"/>
        </w:rPr>
        <w:t xml:space="preserve">de </w:t>
      </w:r>
      <w:proofErr w:type="spellStart"/>
      <w:r w:rsidR="0040362E" w:rsidRPr="0046507E">
        <w:rPr>
          <w:rStyle w:val="t398-1"/>
          <w:sz w:val="24"/>
          <w:szCs w:val="24"/>
        </w:rPr>
        <w:t>minimis</w:t>
      </w:r>
      <w:proofErr w:type="spellEnd"/>
      <w:r w:rsidR="0040362E" w:rsidRPr="0046507E">
        <w:rPr>
          <w:rStyle w:val="t398-1"/>
          <w:sz w:val="24"/>
          <w:szCs w:val="24"/>
        </w:rPr>
        <w:t>,</w:t>
      </w:r>
      <w:r w:rsidR="0040362E" w:rsidRPr="0046507E">
        <w:rPr>
          <w:sz w:val="24"/>
          <w:szCs w:val="24"/>
        </w:rPr>
        <w:t xml:space="preserve"> w rozumieniu przepisów rozporządzenia </w:t>
      </w:r>
      <w:r w:rsidR="0040362E" w:rsidRPr="0046507E">
        <w:rPr>
          <w:color w:val="000000" w:themeColor="text1"/>
          <w:sz w:val="24"/>
          <w:szCs w:val="24"/>
        </w:rPr>
        <w:t xml:space="preserve">Komisji </w:t>
      </w:r>
      <w:r w:rsidR="00D82620" w:rsidRPr="0046507E">
        <w:rPr>
          <w:color w:val="000000" w:themeColor="text1"/>
          <w:sz w:val="24"/>
          <w:szCs w:val="24"/>
        </w:rPr>
        <w:t>(UE)</w:t>
      </w:r>
      <w:r w:rsidR="00BD7726">
        <w:rPr>
          <w:color w:val="000000" w:themeColor="text1"/>
          <w:sz w:val="24"/>
          <w:szCs w:val="24"/>
        </w:rPr>
        <w:t xml:space="preserve"> </w:t>
      </w:r>
      <w:r w:rsidR="008D348A" w:rsidRPr="0046507E">
        <w:rPr>
          <w:b/>
          <w:color w:val="000000" w:themeColor="text1"/>
          <w:sz w:val="24"/>
          <w:szCs w:val="24"/>
        </w:rPr>
        <w:t>2023/2831 z dnia 13 grudnia 2023 r</w:t>
      </w:r>
      <w:r w:rsidR="008E1D13" w:rsidRPr="0046507E">
        <w:rPr>
          <w:b/>
          <w:color w:val="000000" w:themeColor="text1"/>
          <w:sz w:val="24"/>
          <w:szCs w:val="24"/>
        </w:rPr>
        <w:t>.</w:t>
      </w:r>
      <w:r w:rsidR="00DE67C8" w:rsidRPr="0046507E">
        <w:rPr>
          <w:b/>
          <w:color w:val="000000" w:themeColor="text1"/>
          <w:sz w:val="24"/>
          <w:szCs w:val="24"/>
        </w:rPr>
        <w:t xml:space="preserve"> </w:t>
      </w:r>
      <w:r w:rsidR="008D348A" w:rsidRPr="0046507E">
        <w:rPr>
          <w:color w:val="000000" w:themeColor="text1"/>
          <w:sz w:val="24"/>
          <w:szCs w:val="24"/>
        </w:rPr>
        <w:t xml:space="preserve">w sprawie stosowania art. 107 i 108 Traktatu o funkcjonowaniu Unii Europejskiej do pomocy de </w:t>
      </w:r>
      <w:proofErr w:type="spellStart"/>
      <w:r w:rsidR="008D348A" w:rsidRPr="0046507E">
        <w:rPr>
          <w:color w:val="000000" w:themeColor="text1"/>
          <w:sz w:val="24"/>
          <w:szCs w:val="24"/>
        </w:rPr>
        <w:t>minimis</w:t>
      </w:r>
      <w:proofErr w:type="spellEnd"/>
      <w:r w:rsidR="008D348A" w:rsidRPr="0046507E">
        <w:rPr>
          <w:b/>
          <w:color w:val="000000" w:themeColor="text1"/>
          <w:sz w:val="24"/>
          <w:szCs w:val="24"/>
        </w:rPr>
        <w:t xml:space="preserve"> (</w:t>
      </w:r>
      <w:r w:rsidR="008D348A" w:rsidRPr="0046507E">
        <w:rPr>
          <w:b/>
          <w:iCs/>
          <w:color w:val="000000" w:themeColor="text1"/>
          <w:sz w:val="24"/>
          <w:szCs w:val="24"/>
        </w:rPr>
        <w:t>Dz.</w:t>
      </w:r>
      <w:r w:rsidR="008E1D13" w:rsidRPr="0046507E">
        <w:rPr>
          <w:b/>
          <w:iCs/>
          <w:color w:val="000000" w:themeColor="text1"/>
          <w:sz w:val="24"/>
          <w:szCs w:val="24"/>
        </w:rPr>
        <w:t xml:space="preserve"> </w:t>
      </w:r>
      <w:r w:rsidR="008D348A" w:rsidRPr="0046507E">
        <w:rPr>
          <w:b/>
          <w:iCs/>
          <w:color w:val="000000" w:themeColor="text1"/>
          <w:sz w:val="24"/>
          <w:szCs w:val="24"/>
        </w:rPr>
        <w:t>U</w:t>
      </w:r>
      <w:r w:rsidR="008E1D13" w:rsidRPr="0046507E">
        <w:rPr>
          <w:b/>
          <w:iCs/>
          <w:color w:val="000000" w:themeColor="text1"/>
          <w:sz w:val="24"/>
          <w:szCs w:val="24"/>
        </w:rPr>
        <w:t>rz</w:t>
      </w:r>
      <w:r w:rsidR="008D348A" w:rsidRPr="0046507E">
        <w:rPr>
          <w:b/>
          <w:iCs/>
          <w:color w:val="000000" w:themeColor="text1"/>
          <w:sz w:val="24"/>
          <w:szCs w:val="24"/>
        </w:rPr>
        <w:t>.</w:t>
      </w:r>
      <w:r w:rsidR="00BD7726">
        <w:rPr>
          <w:b/>
          <w:iCs/>
          <w:color w:val="000000" w:themeColor="text1"/>
          <w:sz w:val="24"/>
          <w:szCs w:val="24"/>
        </w:rPr>
        <w:t xml:space="preserve"> </w:t>
      </w:r>
      <w:r w:rsidR="009B42A6" w:rsidRPr="0046507E">
        <w:rPr>
          <w:b/>
          <w:iCs/>
          <w:color w:val="000000" w:themeColor="text1"/>
          <w:sz w:val="24"/>
          <w:szCs w:val="24"/>
        </w:rPr>
        <w:t>UE</w:t>
      </w:r>
      <w:r w:rsidR="008D348A" w:rsidRPr="0046507E">
        <w:rPr>
          <w:b/>
          <w:iCs/>
          <w:color w:val="000000" w:themeColor="text1"/>
          <w:sz w:val="24"/>
          <w:szCs w:val="24"/>
        </w:rPr>
        <w:t xml:space="preserve"> L 2023/2831 z 15.12.2023 r.</w:t>
      </w:r>
      <w:r w:rsidR="008D348A" w:rsidRPr="0046507E">
        <w:rPr>
          <w:color w:val="000000" w:themeColor="text1"/>
          <w:sz w:val="24"/>
          <w:szCs w:val="24"/>
        </w:rPr>
        <w:t xml:space="preserve">) </w:t>
      </w:r>
      <w:r w:rsidR="00D82620" w:rsidRPr="0046507E">
        <w:rPr>
          <w:color w:val="000000" w:themeColor="text1"/>
          <w:sz w:val="24"/>
          <w:szCs w:val="24"/>
        </w:rPr>
        <w:t>i są udzie</w:t>
      </w:r>
      <w:r w:rsidR="00DE67C8" w:rsidRPr="0046507E">
        <w:rPr>
          <w:color w:val="000000" w:themeColor="text1"/>
          <w:sz w:val="24"/>
          <w:szCs w:val="24"/>
        </w:rPr>
        <w:t>lane zgodnie z przepisami tego r</w:t>
      </w:r>
      <w:r w:rsidR="00D82620" w:rsidRPr="0046507E">
        <w:rPr>
          <w:color w:val="000000" w:themeColor="text1"/>
          <w:sz w:val="24"/>
          <w:szCs w:val="24"/>
        </w:rPr>
        <w:t>o</w:t>
      </w:r>
      <w:r w:rsidR="00DE67C8" w:rsidRPr="0046507E">
        <w:rPr>
          <w:color w:val="000000" w:themeColor="text1"/>
          <w:sz w:val="24"/>
          <w:szCs w:val="24"/>
        </w:rPr>
        <w:t>z</w:t>
      </w:r>
      <w:r w:rsidR="00D82620" w:rsidRPr="0046507E">
        <w:rPr>
          <w:color w:val="000000" w:themeColor="text1"/>
          <w:sz w:val="24"/>
          <w:szCs w:val="24"/>
        </w:rPr>
        <w:t xml:space="preserve">porządzenia. </w:t>
      </w:r>
      <w:r w:rsidR="0054577F" w:rsidRPr="0046507E">
        <w:rPr>
          <w:color w:val="000000" w:themeColor="text1"/>
          <w:sz w:val="24"/>
          <w:szCs w:val="24"/>
        </w:rPr>
        <w:t xml:space="preserve"> </w:t>
      </w:r>
    </w:p>
    <w:p w:rsidR="0040362E" w:rsidRDefault="0040362E" w:rsidP="00757F69">
      <w:pPr>
        <w:pStyle w:val="Tekstpodstawowy"/>
        <w:ind w:left="142"/>
        <w:jc w:val="both"/>
        <w:rPr>
          <w:i/>
          <w:sz w:val="8"/>
          <w:szCs w:val="8"/>
        </w:rPr>
      </w:pPr>
    </w:p>
    <w:p w:rsidR="00F711DE" w:rsidRDefault="00F711DE" w:rsidP="00757F69">
      <w:pPr>
        <w:pStyle w:val="Tekstpodstawowy"/>
        <w:ind w:left="142"/>
        <w:jc w:val="both"/>
        <w:rPr>
          <w:i/>
          <w:sz w:val="8"/>
          <w:szCs w:val="8"/>
        </w:rPr>
      </w:pPr>
    </w:p>
    <w:p w:rsidR="00F711DE" w:rsidRDefault="00F711DE" w:rsidP="00757F69">
      <w:pPr>
        <w:pStyle w:val="Tekstpodstawowy"/>
        <w:ind w:left="142"/>
        <w:jc w:val="both"/>
        <w:rPr>
          <w:i/>
          <w:sz w:val="8"/>
          <w:szCs w:val="8"/>
        </w:rPr>
      </w:pPr>
    </w:p>
    <w:p w:rsidR="00F711DE" w:rsidRPr="00910DAA" w:rsidRDefault="00F711DE" w:rsidP="00757F69">
      <w:pPr>
        <w:pStyle w:val="Tekstpodstawowy"/>
        <w:ind w:left="142"/>
        <w:jc w:val="both"/>
        <w:rPr>
          <w:i/>
          <w:sz w:val="8"/>
          <w:szCs w:val="8"/>
        </w:rPr>
      </w:pPr>
    </w:p>
    <w:p w:rsidR="00CA6EB6" w:rsidRPr="008752C8" w:rsidRDefault="00F711DE" w:rsidP="00CA6EB6">
      <w:pPr>
        <w:jc w:val="both"/>
        <w:rPr>
          <w:rFonts w:ascii="Calibri" w:hAnsi="Calibri" w:cs="Calibri"/>
          <w:b/>
          <w:i/>
          <w:sz w:val="24"/>
          <w:szCs w:val="24"/>
          <w:u w:val="single"/>
        </w:rPr>
      </w:pPr>
      <w:r>
        <w:rPr>
          <w:rFonts w:ascii="Calibri" w:hAnsi="Calibri" w:cs="Calibri"/>
          <w:b/>
          <w:i/>
          <w:sz w:val="24"/>
          <w:szCs w:val="24"/>
          <w:u w:val="single"/>
        </w:rPr>
        <w:t>P</w:t>
      </w:r>
      <w:r w:rsidR="00845327" w:rsidRPr="008752C8">
        <w:rPr>
          <w:rFonts w:ascii="Calibri" w:hAnsi="Calibri" w:cs="Calibri"/>
          <w:b/>
          <w:i/>
          <w:sz w:val="24"/>
          <w:szCs w:val="24"/>
          <w:u w:val="single"/>
        </w:rPr>
        <w:t>ros</w:t>
      </w:r>
      <w:r w:rsidR="006C04C5">
        <w:rPr>
          <w:rFonts w:ascii="Calibri" w:hAnsi="Calibri" w:cs="Calibri"/>
          <w:b/>
          <w:i/>
          <w:sz w:val="24"/>
          <w:szCs w:val="24"/>
          <w:u w:val="single"/>
        </w:rPr>
        <w:t xml:space="preserve">imy o </w:t>
      </w:r>
      <w:r w:rsidR="00CA6EB6" w:rsidRPr="008752C8">
        <w:rPr>
          <w:rFonts w:ascii="Calibri" w:hAnsi="Calibri" w:cs="Calibri"/>
          <w:b/>
          <w:i/>
          <w:sz w:val="24"/>
          <w:szCs w:val="24"/>
          <w:u w:val="single"/>
        </w:rPr>
        <w:t>zapozna</w:t>
      </w:r>
      <w:r w:rsidR="006C04C5">
        <w:rPr>
          <w:rFonts w:ascii="Calibri" w:hAnsi="Calibri" w:cs="Calibri"/>
          <w:b/>
          <w:i/>
          <w:sz w:val="24"/>
          <w:szCs w:val="24"/>
          <w:u w:val="single"/>
        </w:rPr>
        <w:t>nie się</w:t>
      </w:r>
      <w:r w:rsidR="00CA6EB6" w:rsidRPr="008752C8">
        <w:rPr>
          <w:rFonts w:ascii="Calibri" w:hAnsi="Calibri" w:cs="Calibri"/>
          <w:b/>
          <w:i/>
          <w:sz w:val="24"/>
          <w:szCs w:val="24"/>
          <w:u w:val="single"/>
        </w:rPr>
        <w:t xml:space="preserve"> z podanymi niżej informacjami:</w:t>
      </w:r>
    </w:p>
    <w:p w:rsidR="00CA6EB6" w:rsidRPr="008752C8" w:rsidRDefault="00CA6EB6" w:rsidP="00757F69">
      <w:pPr>
        <w:pStyle w:val="Tekstpodstawowy"/>
        <w:ind w:left="142"/>
        <w:jc w:val="both"/>
        <w:rPr>
          <w:rFonts w:ascii="Calibri" w:hAnsi="Calibri" w:cs="Calibri"/>
          <w:i/>
          <w:sz w:val="8"/>
          <w:szCs w:val="8"/>
        </w:rPr>
      </w:pPr>
    </w:p>
    <w:p w:rsidR="00615644" w:rsidRPr="008752C8" w:rsidRDefault="002338A3" w:rsidP="008752C8">
      <w:pPr>
        <w:pStyle w:val="WW-Tekstpodstawowy2"/>
        <w:tabs>
          <w:tab w:val="left" w:pos="0"/>
        </w:tabs>
        <w:ind w:firstLine="284"/>
        <w:rPr>
          <w:rFonts w:ascii="Calibri" w:hAnsi="Calibri" w:cs="Calibri"/>
          <w:b w:val="0"/>
          <w:sz w:val="24"/>
          <w:szCs w:val="24"/>
        </w:rPr>
      </w:pPr>
      <w:r w:rsidRPr="008752C8">
        <w:rPr>
          <w:rFonts w:ascii="Calibri" w:hAnsi="Calibri" w:cs="Calibri"/>
          <w:b w:val="0"/>
          <w:sz w:val="24"/>
          <w:szCs w:val="24"/>
        </w:rPr>
        <w:t>W</w:t>
      </w:r>
      <w:r w:rsidR="00615644" w:rsidRPr="008752C8">
        <w:rPr>
          <w:rFonts w:ascii="Calibri" w:hAnsi="Calibri" w:cs="Calibri"/>
          <w:b w:val="0"/>
          <w:sz w:val="24"/>
          <w:szCs w:val="24"/>
        </w:rPr>
        <w:t xml:space="preserve"> celu właściwego wypełnienia wniosku, prosimy o </w:t>
      </w:r>
      <w:r w:rsidR="008752C8">
        <w:rPr>
          <w:rFonts w:ascii="Calibri" w:hAnsi="Calibri" w:cs="Calibri"/>
          <w:b w:val="0"/>
          <w:sz w:val="24"/>
          <w:szCs w:val="24"/>
        </w:rPr>
        <w:t xml:space="preserve">dokładne </w:t>
      </w:r>
      <w:r w:rsidR="00615644" w:rsidRPr="008752C8">
        <w:rPr>
          <w:rFonts w:ascii="Calibri" w:hAnsi="Calibri" w:cs="Calibri"/>
          <w:b w:val="0"/>
          <w:sz w:val="24"/>
          <w:szCs w:val="24"/>
        </w:rPr>
        <w:t xml:space="preserve">jego przeczytanie. </w:t>
      </w:r>
      <w:r w:rsidR="00040089" w:rsidRPr="008752C8">
        <w:rPr>
          <w:rFonts w:ascii="Calibri" w:hAnsi="Calibri" w:cs="Calibri"/>
          <w:b w:val="0"/>
          <w:sz w:val="24"/>
          <w:szCs w:val="24"/>
        </w:rPr>
        <w:t xml:space="preserve">Należy </w:t>
      </w:r>
      <w:r w:rsidR="00615644" w:rsidRPr="008752C8">
        <w:rPr>
          <w:rFonts w:ascii="Calibri" w:hAnsi="Calibri" w:cs="Calibri"/>
          <w:b w:val="0"/>
          <w:sz w:val="24"/>
          <w:szCs w:val="24"/>
        </w:rPr>
        <w:t>dołoż</w:t>
      </w:r>
      <w:r w:rsidR="00040089" w:rsidRPr="008752C8">
        <w:rPr>
          <w:rFonts w:ascii="Calibri" w:hAnsi="Calibri" w:cs="Calibri"/>
          <w:b w:val="0"/>
          <w:sz w:val="24"/>
          <w:szCs w:val="24"/>
        </w:rPr>
        <w:t>yć</w:t>
      </w:r>
      <w:r w:rsidR="00615644" w:rsidRPr="008752C8">
        <w:rPr>
          <w:rFonts w:ascii="Calibri" w:hAnsi="Calibri" w:cs="Calibri"/>
          <w:b w:val="0"/>
          <w:sz w:val="24"/>
          <w:szCs w:val="24"/>
        </w:rPr>
        <w:t xml:space="preserve"> wszelkich starań, aby precyzyjnie odpowiedzieć na podstawowe pytania. Tylko wtedy będzie mo</w:t>
      </w:r>
      <w:r w:rsidR="00CA6EB6" w:rsidRPr="008752C8">
        <w:rPr>
          <w:rFonts w:ascii="Calibri" w:hAnsi="Calibri" w:cs="Calibri"/>
          <w:b w:val="0"/>
          <w:sz w:val="24"/>
          <w:szCs w:val="24"/>
        </w:rPr>
        <w:t>ż</w:t>
      </w:r>
      <w:r w:rsidR="00615644" w:rsidRPr="008752C8">
        <w:rPr>
          <w:rFonts w:ascii="Calibri" w:hAnsi="Calibri" w:cs="Calibri"/>
          <w:b w:val="0"/>
          <w:sz w:val="24"/>
          <w:szCs w:val="24"/>
        </w:rPr>
        <w:t>li</w:t>
      </w:r>
      <w:r w:rsidR="00CA6EB6" w:rsidRPr="008752C8">
        <w:rPr>
          <w:rFonts w:ascii="Calibri" w:hAnsi="Calibri" w:cs="Calibri"/>
          <w:b w:val="0"/>
          <w:sz w:val="24"/>
          <w:szCs w:val="24"/>
        </w:rPr>
        <w:t>wa</w:t>
      </w:r>
      <w:r w:rsidR="00615644" w:rsidRPr="008752C8">
        <w:rPr>
          <w:rFonts w:ascii="Calibri" w:hAnsi="Calibri" w:cs="Calibri"/>
          <w:b w:val="0"/>
          <w:sz w:val="24"/>
          <w:szCs w:val="24"/>
        </w:rPr>
        <w:t xml:space="preserve"> prawidłow</w:t>
      </w:r>
      <w:r w:rsidR="00CA6EB6" w:rsidRPr="008752C8">
        <w:rPr>
          <w:rFonts w:ascii="Calibri" w:hAnsi="Calibri" w:cs="Calibri"/>
          <w:b w:val="0"/>
          <w:sz w:val="24"/>
          <w:szCs w:val="24"/>
        </w:rPr>
        <w:t>a</w:t>
      </w:r>
      <w:r w:rsidR="00615644" w:rsidRPr="008752C8">
        <w:rPr>
          <w:rFonts w:ascii="Calibri" w:hAnsi="Calibri" w:cs="Calibri"/>
          <w:b w:val="0"/>
          <w:sz w:val="24"/>
          <w:szCs w:val="24"/>
        </w:rPr>
        <w:t xml:space="preserve"> ocen</w:t>
      </w:r>
      <w:r w:rsidR="00CA6EB6" w:rsidRPr="008752C8">
        <w:rPr>
          <w:rFonts w:ascii="Calibri" w:hAnsi="Calibri" w:cs="Calibri"/>
          <w:b w:val="0"/>
          <w:sz w:val="24"/>
          <w:szCs w:val="24"/>
        </w:rPr>
        <w:t>a</w:t>
      </w:r>
      <w:r w:rsidR="00615644" w:rsidRPr="008752C8">
        <w:rPr>
          <w:rFonts w:ascii="Calibri" w:hAnsi="Calibri" w:cs="Calibri"/>
          <w:b w:val="0"/>
          <w:sz w:val="24"/>
          <w:szCs w:val="24"/>
        </w:rPr>
        <w:t xml:space="preserve"> Państwa przedsięwzięci</w:t>
      </w:r>
      <w:r w:rsidR="00CA6EB6" w:rsidRPr="008752C8">
        <w:rPr>
          <w:rFonts w:ascii="Calibri" w:hAnsi="Calibri" w:cs="Calibri"/>
          <w:b w:val="0"/>
          <w:sz w:val="24"/>
          <w:szCs w:val="24"/>
        </w:rPr>
        <w:t>a</w:t>
      </w:r>
      <w:r w:rsidR="00615644" w:rsidRPr="008752C8">
        <w:rPr>
          <w:rFonts w:ascii="Calibri" w:hAnsi="Calibri" w:cs="Calibri"/>
          <w:b w:val="0"/>
          <w:sz w:val="24"/>
          <w:szCs w:val="24"/>
        </w:rPr>
        <w:t xml:space="preserve"> i pom</w:t>
      </w:r>
      <w:r w:rsidR="00CA6EB6" w:rsidRPr="008752C8">
        <w:rPr>
          <w:rFonts w:ascii="Calibri" w:hAnsi="Calibri" w:cs="Calibri"/>
          <w:b w:val="0"/>
          <w:sz w:val="24"/>
          <w:szCs w:val="24"/>
        </w:rPr>
        <w:t>o</w:t>
      </w:r>
      <w:r w:rsidR="00615644" w:rsidRPr="008752C8">
        <w:rPr>
          <w:rFonts w:ascii="Calibri" w:hAnsi="Calibri" w:cs="Calibri"/>
          <w:b w:val="0"/>
          <w:sz w:val="24"/>
          <w:szCs w:val="24"/>
        </w:rPr>
        <w:t xml:space="preserve">c w </w:t>
      </w:r>
      <w:r w:rsidR="00475AF2">
        <w:rPr>
          <w:rFonts w:ascii="Calibri" w:hAnsi="Calibri" w:cs="Calibri"/>
          <w:b w:val="0"/>
          <w:sz w:val="24"/>
          <w:szCs w:val="24"/>
        </w:rPr>
        <w:t xml:space="preserve">jego </w:t>
      </w:r>
      <w:r w:rsidR="00615644" w:rsidRPr="008752C8">
        <w:rPr>
          <w:rFonts w:ascii="Calibri" w:hAnsi="Calibri" w:cs="Calibri"/>
          <w:b w:val="0"/>
          <w:sz w:val="24"/>
          <w:szCs w:val="24"/>
        </w:rPr>
        <w:t>realizacji.</w:t>
      </w:r>
    </w:p>
    <w:p w:rsidR="00615644" w:rsidRPr="008752C8" w:rsidRDefault="00615644" w:rsidP="00615644">
      <w:pPr>
        <w:jc w:val="both"/>
        <w:rPr>
          <w:rFonts w:ascii="Calibri" w:hAnsi="Calibri" w:cs="Calibri"/>
          <w:i/>
          <w:sz w:val="8"/>
          <w:szCs w:val="8"/>
        </w:rPr>
      </w:pPr>
    </w:p>
    <w:p w:rsidR="00F711DE" w:rsidRDefault="00615644" w:rsidP="00570347">
      <w:pPr>
        <w:ind w:firstLine="284"/>
        <w:jc w:val="both"/>
        <w:rPr>
          <w:rFonts w:ascii="Calibri" w:hAnsi="Calibri" w:cs="Calibri"/>
          <w:sz w:val="24"/>
          <w:szCs w:val="24"/>
        </w:rPr>
      </w:pPr>
      <w:r w:rsidRPr="008752C8">
        <w:rPr>
          <w:rFonts w:ascii="Calibri" w:hAnsi="Calibri" w:cs="Calibri"/>
          <w:sz w:val="24"/>
          <w:szCs w:val="24"/>
        </w:rPr>
        <w:t>Wniosek należy wypełnić czytelnie.</w:t>
      </w:r>
      <w:r w:rsidR="006B15E0" w:rsidRPr="008752C8">
        <w:rPr>
          <w:rFonts w:ascii="Calibri" w:hAnsi="Calibri" w:cs="Calibri"/>
          <w:sz w:val="24"/>
          <w:szCs w:val="24"/>
        </w:rPr>
        <w:t xml:space="preserve"> </w:t>
      </w:r>
      <w:r w:rsidR="002B3E05" w:rsidRPr="00F711DE">
        <w:rPr>
          <w:rFonts w:ascii="Calibri" w:hAnsi="Calibri" w:cs="Calibri"/>
          <w:b/>
          <w:sz w:val="24"/>
          <w:szCs w:val="24"/>
        </w:rPr>
        <w:t xml:space="preserve">Nie należy </w:t>
      </w:r>
      <w:r w:rsidR="00901CB8" w:rsidRPr="00F711DE">
        <w:rPr>
          <w:rFonts w:ascii="Calibri" w:hAnsi="Calibri" w:cs="Calibri"/>
          <w:b/>
          <w:sz w:val="24"/>
          <w:szCs w:val="24"/>
        </w:rPr>
        <w:t>modyfikowa</w:t>
      </w:r>
      <w:r w:rsidR="002B3E05" w:rsidRPr="00F711DE">
        <w:rPr>
          <w:rFonts w:ascii="Calibri" w:hAnsi="Calibri" w:cs="Calibri"/>
          <w:b/>
          <w:sz w:val="24"/>
          <w:szCs w:val="24"/>
        </w:rPr>
        <w:t>ć</w:t>
      </w:r>
      <w:r w:rsidR="001658EB" w:rsidRPr="00F711DE">
        <w:rPr>
          <w:rFonts w:ascii="Calibri" w:hAnsi="Calibri" w:cs="Calibri"/>
          <w:b/>
          <w:sz w:val="24"/>
          <w:szCs w:val="24"/>
        </w:rPr>
        <w:t xml:space="preserve"> i</w:t>
      </w:r>
      <w:r w:rsidR="002B3E05" w:rsidRPr="00F711DE">
        <w:rPr>
          <w:rFonts w:ascii="Calibri" w:hAnsi="Calibri" w:cs="Calibri"/>
          <w:b/>
          <w:sz w:val="24"/>
          <w:szCs w:val="24"/>
        </w:rPr>
        <w:t>/lub</w:t>
      </w:r>
      <w:r w:rsidR="001658EB" w:rsidRPr="00F711DE">
        <w:rPr>
          <w:rFonts w:ascii="Calibri" w:hAnsi="Calibri" w:cs="Calibri"/>
          <w:b/>
          <w:sz w:val="24"/>
          <w:szCs w:val="24"/>
        </w:rPr>
        <w:t xml:space="preserve"> usuwa</w:t>
      </w:r>
      <w:r w:rsidR="002B3E05" w:rsidRPr="00F711DE">
        <w:rPr>
          <w:rFonts w:ascii="Calibri" w:hAnsi="Calibri" w:cs="Calibri"/>
          <w:b/>
          <w:sz w:val="24"/>
          <w:szCs w:val="24"/>
        </w:rPr>
        <w:t>ć</w:t>
      </w:r>
      <w:r w:rsidR="00901CB8" w:rsidRPr="00F711DE">
        <w:rPr>
          <w:rFonts w:ascii="Calibri" w:hAnsi="Calibri" w:cs="Calibri"/>
          <w:b/>
          <w:sz w:val="24"/>
          <w:szCs w:val="24"/>
        </w:rPr>
        <w:t xml:space="preserve"> </w:t>
      </w:r>
      <w:r w:rsidR="006B15E0" w:rsidRPr="00F711DE">
        <w:rPr>
          <w:rFonts w:ascii="Calibri" w:hAnsi="Calibri" w:cs="Calibri"/>
          <w:b/>
          <w:sz w:val="24"/>
          <w:szCs w:val="24"/>
        </w:rPr>
        <w:t>pun</w:t>
      </w:r>
      <w:r w:rsidR="00901CB8" w:rsidRPr="00F711DE">
        <w:rPr>
          <w:rFonts w:ascii="Calibri" w:hAnsi="Calibri" w:cs="Calibri"/>
          <w:b/>
          <w:sz w:val="24"/>
          <w:szCs w:val="24"/>
        </w:rPr>
        <w:t>któw wniosku.</w:t>
      </w:r>
      <w:r w:rsidR="00570347" w:rsidRPr="008752C8">
        <w:rPr>
          <w:rFonts w:ascii="Calibri" w:hAnsi="Calibri" w:cs="Calibri"/>
          <w:sz w:val="24"/>
          <w:szCs w:val="24"/>
        </w:rPr>
        <w:t xml:space="preserve"> </w:t>
      </w:r>
      <w:r w:rsidR="008752C8">
        <w:rPr>
          <w:rFonts w:ascii="Calibri" w:hAnsi="Calibri" w:cs="Calibri"/>
          <w:sz w:val="24"/>
          <w:szCs w:val="24"/>
        </w:rPr>
        <w:t>Wszelkich poprawek należy dokonywać poprzez skreślenie, zaparafowanie i podanie daty dokonania zmiany.</w:t>
      </w:r>
    </w:p>
    <w:p w:rsidR="00570347" w:rsidRPr="008752C8" w:rsidRDefault="00570347" w:rsidP="00570347">
      <w:pPr>
        <w:ind w:firstLine="284"/>
        <w:jc w:val="both"/>
        <w:rPr>
          <w:rFonts w:ascii="Calibri" w:hAnsi="Calibri" w:cs="Calibri"/>
          <w:sz w:val="24"/>
          <w:szCs w:val="24"/>
        </w:rPr>
      </w:pPr>
      <w:r w:rsidRPr="008752C8">
        <w:rPr>
          <w:rFonts w:ascii="Calibri" w:hAnsi="Calibri" w:cs="Calibri"/>
          <w:sz w:val="24"/>
          <w:szCs w:val="24"/>
        </w:rPr>
        <w:t>Przed wypełnieniem wniosku należy zapoznać</w:t>
      </w:r>
      <w:r w:rsidR="00A66F2F" w:rsidRPr="008752C8">
        <w:rPr>
          <w:rFonts w:ascii="Calibri" w:hAnsi="Calibri" w:cs="Calibri"/>
          <w:sz w:val="24"/>
          <w:szCs w:val="24"/>
        </w:rPr>
        <w:t xml:space="preserve"> się</w:t>
      </w:r>
      <w:r w:rsidRPr="008752C8">
        <w:rPr>
          <w:rFonts w:ascii="Calibri" w:hAnsi="Calibri" w:cs="Calibri"/>
          <w:sz w:val="24"/>
          <w:szCs w:val="24"/>
        </w:rPr>
        <w:t xml:space="preserve"> z Regulaminem w sprawie przyznawania środków na podjęcie działalności gospodarczej </w:t>
      </w:r>
      <w:r w:rsidR="002B3E05" w:rsidRPr="008752C8">
        <w:rPr>
          <w:rFonts w:ascii="Calibri" w:hAnsi="Calibri" w:cs="Calibri"/>
          <w:sz w:val="24"/>
          <w:szCs w:val="24"/>
        </w:rPr>
        <w:t xml:space="preserve">obowiązującym </w:t>
      </w:r>
      <w:r w:rsidRPr="008752C8">
        <w:rPr>
          <w:rFonts w:ascii="Calibri" w:hAnsi="Calibri" w:cs="Calibri"/>
          <w:sz w:val="24"/>
          <w:szCs w:val="24"/>
        </w:rPr>
        <w:t>w Powiatowym Urzędzie Pracy</w:t>
      </w:r>
      <w:r w:rsidR="00A66F2F" w:rsidRPr="008752C8">
        <w:rPr>
          <w:rFonts w:ascii="Calibri" w:hAnsi="Calibri" w:cs="Calibri"/>
          <w:sz w:val="24"/>
          <w:szCs w:val="24"/>
        </w:rPr>
        <w:t xml:space="preserve"> </w:t>
      </w:r>
      <w:r w:rsidRPr="008752C8">
        <w:rPr>
          <w:rFonts w:ascii="Calibri" w:hAnsi="Calibri" w:cs="Calibri"/>
          <w:sz w:val="24"/>
          <w:szCs w:val="24"/>
        </w:rPr>
        <w:t>w Augustowie.</w:t>
      </w:r>
    </w:p>
    <w:p w:rsidR="00615644" w:rsidRPr="008752C8" w:rsidRDefault="00615644" w:rsidP="00615644">
      <w:pPr>
        <w:jc w:val="both"/>
        <w:rPr>
          <w:rFonts w:ascii="Calibri" w:hAnsi="Calibri" w:cs="Calibri"/>
          <w:i/>
          <w:sz w:val="8"/>
          <w:szCs w:val="8"/>
        </w:rPr>
      </w:pPr>
    </w:p>
    <w:p w:rsidR="00615644" w:rsidRPr="008752C8" w:rsidRDefault="00615644" w:rsidP="002338A3">
      <w:pPr>
        <w:pStyle w:val="WW-Tekstpodstawowywcity2"/>
        <w:ind w:firstLine="284"/>
        <w:rPr>
          <w:rFonts w:ascii="Calibri" w:hAnsi="Calibri" w:cs="Calibri"/>
          <w:szCs w:val="24"/>
        </w:rPr>
      </w:pPr>
      <w:r w:rsidRPr="008752C8">
        <w:rPr>
          <w:rFonts w:ascii="Calibri" w:hAnsi="Calibri" w:cs="Calibri"/>
          <w:szCs w:val="24"/>
        </w:rPr>
        <w:t>Przedkładający niniejszy wniosek zapewnia wgląd</w:t>
      </w:r>
      <w:r w:rsidR="00275116" w:rsidRPr="008752C8">
        <w:rPr>
          <w:rFonts w:ascii="Calibri" w:hAnsi="Calibri" w:cs="Calibri"/>
          <w:szCs w:val="24"/>
        </w:rPr>
        <w:t xml:space="preserve"> </w:t>
      </w:r>
      <w:r w:rsidR="00F711DE">
        <w:rPr>
          <w:rFonts w:ascii="Calibri" w:hAnsi="Calibri" w:cs="Calibri"/>
          <w:szCs w:val="24"/>
        </w:rPr>
        <w:t xml:space="preserve">do </w:t>
      </w:r>
      <w:r w:rsidR="00275116" w:rsidRPr="008752C8">
        <w:rPr>
          <w:rFonts w:ascii="Calibri" w:hAnsi="Calibri" w:cs="Calibri"/>
          <w:szCs w:val="24"/>
        </w:rPr>
        <w:t xml:space="preserve">niezbędnej </w:t>
      </w:r>
      <w:r w:rsidRPr="008752C8">
        <w:rPr>
          <w:rFonts w:ascii="Calibri" w:hAnsi="Calibri" w:cs="Calibri"/>
          <w:szCs w:val="24"/>
        </w:rPr>
        <w:t>dokumentacj</w:t>
      </w:r>
      <w:r w:rsidR="00275116" w:rsidRPr="008752C8">
        <w:rPr>
          <w:rFonts w:ascii="Calibri" w:hAnsi="Calibri" w:cs="Calibri"/>
          <w:szCs w:val="24"/>
        </w:rPr>
        <w:t>i</w:t>
      </w:r>
      <w:r w:rsidRPr="008752C8">
        <w:rPr>
          <w:rFonts w:ascii="Calibri" w:hAnsi="Calibri" w:cs="Calibri"/>
          <w:szCs w:val="24"/>
        </w:rPr>
        <w:t xml:space="preserve"> </w:t>
      </w:r>
      <w:proofErr w:type="spellStart"/>
      <w:r w:rsidRPr="008752C8">
        <w:rPr>
          <w:rFonts w:ascii="Calibri" w:hAnsi="Calibri" w:cs="Calibri"/>
          <w:szCs w:val="24"/>
        </w:rPr>
        <w:t>przedsię</w:t>
      </w:r>
      <w:proofErr w:type="spellEnd"/>
      <w:r w:rsidR="00F711DE">
        <w:rPr>
          <w:rFonts w:ascii="Calibri" w:hAnsi="Calibri" w:cs="Calibri"/>
          <w:szCs w:val="24"/>
        </w:rPr>
        <w:t>-</w:t>
      </w:r>
      <w:r w:rsidRPr="008752C8">
        <w:rPr>
          <w:rFonts w:ascii="Calibri" w:hAnsi="Calibri" w:cs="Calibri"/>
          <w:szCs w:val="24"/>
        </w:rPr>
        <w:t>wzięcia</w:t>
      </w:r>
      <w:r w:rsidR="007323F1" w:rsidRPr="008752C8">
        <w:rPr>
          <w:rFonts w:ascii="Calibri" w:hAnsi="Calibri" w:cs="Calibri"/>
          <w:szCs w:val="24"/>
        </w:rPr>
        <w:t xml:space="preserve"> </w:t>
      </w:r>
      <w:r w:rsidRPr="008752C8">
        <w:rPr>
          <w:rFonts w:ascii="Calibri" w:hAnsi="Calibri" w:cs="Calibri"/>
          <w:szCs w:val="24"/>
        </w:rPr>
        <w:t>w okresie  przed przyznaniem środków oraz w okresie trwania umowy.</w:t>
      </w:r>
    </w:p>
    <w:p w:rsidR="00615644" w:rsidRPr="008752C8" w:rsidRDefault="00615644" w:rsidP="00615644">
      <w:pPr>
        <w:ind w:firstLine="708"/>
        <w:jc w:val="both"/>
        <w:rPr>
          <w:rFonts w:ascii="Calibri" w:hAnsi="Calibri" w:cs="Calibri"/>
          <w:i/>
          <w:sz w:val="8"/>
          <w:szCs w:val="8"/>
        </w:rPr>
      </w:pPr>
    </w:p>
    <w:p w:rsidR="00B57C9F" w:rsidRPr="00FF483D" w:rsidRDefault="00615644" w:rsidP="002338A3">
      <w:pPr>
        <w:pStyle w:val="Tekstpodstawowywcity"/>
        <w:ind w:left="0" w:firstLine="284"/>
        <w:jc w:val="both"/>
        <w:rPr>
          <w:rFonts w:ascii="Calibri" w:hAnsi="Calibri" w:cs="Calibri"/>
          <w:b/>
          <w:szCs w:val="24"/>
        </w:rPr>
      </w:pPr>
      <w:r w:rsidRPr="00FF483D">
        <w:rPr>
          <w:rFonts w:ascii="Calibri" w:hAnsi="Calibri" w:cs="Calibri"/>
          <w:b/>
          <w:szCs w:val="24"/>
        </w:rPr>
        <w:t xml:space="preserve">Otrzymanie druku i złożenie niniejszego wniosku nie jest równoznaczne z przyrzeczeniem przyznania </w:t>
      </w:r>
      <w:r w:rsidR="00B57C9F" w:rsidRPr="00FF483D">
        <w:rPr>
          <w:rFonts w:ascii="Calibri" w:hAnsi="Calibri" w:cs="Calibri"/>
          <w:b/>
          <w:szCs w:val="24"/>
        </w:rPr>
        <w:t xml:space="preserve">dofinansowania </w:t>
      </w:r>
      <w:r w:rsidRPr="00FF483D">
        <w:rPr>
          <w:rFonts w:ascii="Calibri" w:hAnsi="Calibri" w:cs="Calibri"/>
          <w:b/>
          <w:szCs w:val="24"/>
        </w:rPr>
        <w:t>z Funduszu Pracy /</w:t>
      </w:r>
      <w:r w:rsidR="00B57C9F" w:rsidRPr="00FF483D">
        <w:rPr>
          <w:rFonts w:ascii="Calibri" w:hAnsi="Calibri" w:cs="Calibri"/>
          <w:b/>
          <w:szCs w:val="24"/>
        </w:rPr>
        <w:t xml:space="preserve"> </w:t>
      </w:r>
      <w:r w:rsidRPr="00FF483D">
        <w:rPr>
          <w:rFonts w:ascii="Calibri" w:hAnsi="Calibri" w:cs="Calibri"/>
          <w:b/>
          <w:szCs w:val="24"/>
        </w:rPr>
        <w:t xml:space="preserve">Europejskiego Funduszu Społecznego </w:t>
      </w:r>
      <w:r w:rsidR="00DE67C8" w:rsidRPr="00FF483D">
        <w:rPr>
          <w:rFonts w:ascii="Calibri" w:hAnsi="Calibri" w:cs="Calibri"/>
          <w:b/>
          <w:szCs w:val="24"/>
        </w:rPr>
        <w:t xml:space="preserve">Plus </w:t>
      </w:r>
      <w:r w:rsidRPr="00FF483D">
        <w:rPr>
          <w:rFonts w:ascii="Calibri" w:hAnsi="Calibri" w:cs="Calibri"/>
          <w:b/>
          <w:szCs w:val="24"/>
        </w:rPr>
        <w:t xml:space="preserve">na podjęcie działalności gospodarczej. </w:t>
      </w:r>
    </w:p>
    <w:p w:rsidR="00275116" w:rsidRPr="008752C8" w:rsidRDefault="00275116" w:rsidP="002338A3">
      <w:pPr>
        <w:pStyle w:val="Tekstpodstawowywcity"/>
        <w:ind w:left="0" w:firstLine="284"/>
        <w:jc w:val="both"/>
        <w:rPr>
          <w:rFonts w:ascii="Calibri" w:hAnsi="Calibri" w:cs="Calibri"/>
          <w:i/>
          <w:sz w:val="8"/>
          <w:szCs w:val="8"/>
        </w:rPr>
      </w:pPr>
    </w:p>
    <w:p w:rsidR="00275116" w:rsidRPr="008752C8" w:rsidRDefault="00275116" w:rsidP="00F711DE">
      <w:pPr>
        <w:ind w:firstLine="284"/>
        <w:jc w:val="both"/>
        <w:rPr>
          <w:rFonts w:ascii="Calibri" w:hAnsi="Calibri" w:cs="Calibri"/>
          <w:sz w:val="24"/>
        </w:rPr>
      </w:pPr>
      <w:r w:rsidRPr="008752C8">
        <w:rPr>
          <w:rFonts w:ascii="Calibri" w:hAnsi="Calibri" w:cs="Calibri"/>
          <w:sz w:val="24"/>
          <w:szCs w:val="24"/>
          <w:u w:val="single"/>
        </w:rPr>
        <w:t>Wniosek bez kompletu załączników oraz/lub uzupełniony nieprawidłowo, bądź nieczyt</w:t>
      </w:r>
      <w:r w:rsidR="008752C8" w:rsidRPr="008752C8">
        <w:rPr>
          <w:rFonts w:ascii="Calibri" w:hAnsi="Calibri" w:cs="Calibri"/>
          <w:sz w:val="24"/>
          <w:szCs w:val="24"/>
          <w:u w:val="single"/>
        </w:rPr>
        <w:t xml:space="preserve">elny, nie zostanie uwzględniony. </w:t>
      </w:r>
      <w:r w:rsidRPr="008752C8">
        <w:rPr>
          <w:rFonts w:ascii="Calibri" w:hAnsi="Calibri" w:cs="Calibri"/>
          <w:sz w:val="24"/>
          <w:u w:val="single"/>
        </w:rPr>
        <w:t xml:space="preserve">Każdą załączoną kopię dokumentu należy </w:t>
      </w:r>
      <w:r w:rsidR="002B3E05" w:rsidRPr="008752C8">
        <w:rPr>
          <w:rFonts w:ascii="Calibri" w:hAnsi="Calibri" w:cs="Calibri"/>
          <w:sz w:val="24"/>
          <w:u w:val="single"/>
        </w:rPr>
        <w:t xml:space="preserve">własnoręcznie </w:t>
      </w:r>
      <w:r w:rsidRPr="008752C8">
        <w:rPr>
          <w:rFonts w:ascii="Calibri" w:hAnsi="Calibri" w:cs="Calibri"/>
          <w:sz w:val="24"/>
          <w:u w:val="single"/>
        </w:rPr>
        <w:t>potwierdzić za zgodność z oryginałem</w:t>
      </w:r>
      <w:r w:rsidRPr="008752C8">
        <w:rPr>
          <w:rFonts w:ascii="Calibri" w:hAnsi="Calibri" w:cs="Calibri"/>
          <w:sz w:val="24"/>
        </w:rPr>
        <w:t xml:space="preserve">.  </w:t>
      </w:r>
    </w:p>
    <w:p w:rsidR="00275116" w:rsidRPr="008752C8" w:rsidRDefault="00275116" w:rsidP="002338A3">
      <w:pPr>
        <w:pStyle w:val="Tekstpodstawowywcity"/>
        <w:ind w:left="0" w:firstLine="284"/>
        <w:jc w:val="both"/>
        <w:rPr>
          <w:rFonts w:ascii="Calibri" w:hAnsi="Calibri" w:cs="Calibri"/>
          <w:i/>
          <w:sz w:val="8"/>
          <w:szCs w:val="8"/>
        </w:rPr>
      </w:pPr>
    </w:p>
    <w:p w:rsidR="00275116" w:rsidRPr="008752C8" w:rsidRDefault="007B2B30" w:rsidP="000A70F1">
      <w:pPr>
        <w:ind w:firstLine="284"/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24"/>
        </w:rPr>
        <w:t xml:space="preserve">O uwzględnieniu lub odmowie </w:t>
      </w:r>
      <w:r w:rsidR="00B047AD" w:rsidRPr="008752C8">
        <w:rPr>
          <w:rFonts w:ascii="Calibri" w:hAnsi="Calibri" w:cs="Calibri"/>
          <w:sz w:val="24"/>
        </w:rPr>
        <w:t>uwzględnienia wniosku</w:t>
      </w:r>
      <w:r w:rsidR="00C43C73">
        <w:rPr>
          <w:rFonts w:ascii="Calibri" w:hAnsi="Calibri" w:cs="Calibri"/>
          <w:sz w:val="24"/>
        </w:rPr>
        <w:t>,</w:t>
      </w:r>
      <w:r w:rsidR="00B047AD" w:rsidRPr="008752C8">
        <w:rPr>
          <w:rFonts w:ascii="Calibri" w:hAnsi="Calibri" w:cs="Calibri"/>
          <w:sz w:val="24"/>
        </w:rPr>
        <w:t xml:space="preserve"> zostanie Pan/Pani pisemnie poinformowany/a wraz z uzasadnieniem, nie później niż</w:t>
      </w:r>
      <w:r w:rsidR="00A66F2F" w:rsidRPr="008752C8">
        <w:rPr>
          <w:rFonts w:ascii="Calibri" w:hAnsi="Calibri" w:cs="Calibri"/>
          <w:sz w:val="24"/>
        </w:rPr>
        <w:t xml:space="preserve"> </w:t>
      </w:r>
      <w:r w:rsidR="00B047AD" w:rsidRPr="008752C8">
        <w:rPr>
          <w:rFonts w:ascii="Calibri" w:hAnsi="Calibri" w:cs="Calibri"/>
          <w:sz w:val="24"/>
        </w:rPr>
        <w:t xml:space="preserve">w ciągu 30 dni od daty złożenia </w:t>
      </w:r>
      <w:r>
        <w:rPr>
          <w:rFonts w:ascii="Calibri" w:hAnsi="Calibri" w:cs="Calibri"/>
          <w:sz w:val="24"/>
        </w:rPr>
        <w:t>kompletnego</w:t>
      </w:r>
      <w:r w:rsidR="00BD7726">
        <w:rPr>
          <w:rFonts w:ascii="Calibri" w:hAnsi="Calibri" w:cs="Calibri"/>
          <w:sz w:val="24"/>
        </w:rPr>
        <w:t xml:space="preserve">  </w:t>
      </w:r>
      <w:r>
        <w:rPr>
          <w:rFonts w:ascii="Calibri" w:hAnsi="Calibri" w:cs="Calibri"/>
          <w:sz w:val="24"/>
        </w:rPr>
        <w:t xml:space="preserve"> </w:t>
      </w:r>
      <w:r w:rsidR="00B047AD" w:rsidRPr="008752C8">
        <w:rPr>
          <w:rFonts w:ascii="Calibri" w:hAnsi="Calibri" w:cs="Calibri"/>
          <w:sz w:val="24"/>
        </w:rPr>
        <w:t xml:space="preserve">i </w:t>
      </w:r>
      <w:r>
        <w:rPr>
          <w:rFonts w:ascii="Calibri" w:hAnsi="Calibri" w:cs="Calibri"/>
          <w:sz w:val="24"/>
        </w:rPr>
        <w:t xml:space="preserve">prawidłowo wypełnionego wniosku. </w:t>
      </w:r>
      <w:r w:rsidR="00B047AD" w:rsidRPr="008752C8">
        <w:rPr>
          <w:rFonts w:ascii="Calibri" w:hAnsi="Calibri" w:cs="Calibri"/>
          <w:sz w:val="12"/>
          <w:szCs w:val="12"/>
        </w:rPr>
        <w:t xml:space="preserve"> </w:t>
      </w:r>
    </w:p>
    <w:p w:rsidR="000A70F1" w:rsidRPr="008752C8" w:rsidRDefault="000A70F1" w:rsidP="000A70F1">
      <w:pPr>
        <w:jc w:val="both"/>
        <w:rPr>
          <w:rFonts w:ascii="Calibri" w:hAnsi="Calibri" w:cs="Calibri"/>
          <w:sz w:val="8"/>
          <w:szCs w:val="8"/>
        </w:rPr>
      </w:pPr>
    </w:p>
    <w:p w:rsidR="002C1CB5" w:rsidRPr="008752C8" w:rsidRDefault="002C1CB5" w:rsidP="00475AF2">
      <w:pPr>
        <w:ind w:firstLine="284"/>
        <w:jc w:val="both"/>
        <w:rPr>
          <w:rFonts w:ascii="Calibri" w:hAnsi="Calibri" w:cs="Calibri"/>
          <w:sz w:val="24"/>
        </w:rPr>
      </w:pPr>
      <w:r w:rsidRPr="008752C8">
        <w:rPr>
          <w:rFonts w:ascii="Calibri" w:hAnsi="Calibri" w:cs="Calibri"/>
          <w:sz w:val="24"/>
        </w:rPr>
        <w:t xml:space="preserve">Działalność gospodarcza, której dotyczy wniosek </w:t>
      </w:r>
      <w:r w:rsidRPr="008752C8">
        <w:rPr>
          <w:rFonts w:ascii="Calibri" w:hAnsi="Calibri" w:cs="Calibri"/>
          <w:sz w:val="24"/>
          <w:u w:val="single"/>
        </w:rPr>
        <w:t>nie może być podjęta</w:t>
      </w:r>
      <w:r w:rsidRPr="008752C8">
        <w:rPr>
          <w:rFonts w:ascii="Calibri" w:hAnsi="Calibri" w:cs="Calibri"/>
          <w:sz w:val="24"/>
        </w:rPr>
        <w:t xml:space="preserve"> przed podpisaniem umowy z</w:t>
      </w:r>
      <w:r w:rsidR="007B2B30">
        <w:rPr>
          <w:rFonts w:ascii="Calibri" w:hAnsi="Calibri" w:cs="Calibri"/>
          <w:sz w:val="24"/>
        </w:rPr>
        <w:t xml:space="preserve"> </w:t>
      </w:r>
      <w:r w:rsidRPr="008752C8">
        <w:rPr>
          <w:rFonts w:ascii="Calibri" w:hAnsi="Calibri" w:cs="Calibri"/>
          <w:sz w:val="24"/>
        </w:rPr>
        <w:t xml:space="preserve">Dyrektorem Powiatowego Urzędu Pracy </w:t>
      </w:r>
      <w:r w:rsidR="00275116" w:rsidRPr="008752C8">
        <w:rPr>
          <w:rFonts w:ascii="Calibri" w:hAnsi="Calibri" w:cs="Calibri"/>
          <w:sz w:val="24"/>
        </w:rPr>
        <w:t>i</w:t>
      </w:r>
      <w:r w:rsidRPr="008752C8">
        <w:rPr>
          <w:rFonts w:ascii="Calibri" w:hAnsi="Calibri" w:cs="Calibri"/>
          <w:sz w:val="24"/>
        </w:rPr>
        <w:t xml:space="preserve"> przelaniem środków na konto bankowe wnioskodawcy. </w:t>
      </w:r>
    </w:p>
    <w:p w:rsidR="00017601" w:rsidRPr="008752C8" w:rsidRDefault="00017601" w:rsidP="006670C0">
      <w:pPr>
        <w:spacing w:line="276" w:lineRule="auto"/>
        <w:jc w:val="both"/>
        <w:rPr>
          <w:rFonts w:ascii="Calibri" w:hAnsi="Calibri" w:cs="Calibri"/>
          <w:sz w:val="8"/>
          <w:szCs w:val="8"/>
        </w:rPr>
      </w:pPr>
    </w:p>
    <w:p w:rsidR="00017601" w:rsidRPr="008752C8" w:rsidRDefault="00017601" w:rsidP="00475AF2">
      <w:pPr>
        <w:ind w:firstLine="284"/>
        <w:jc w:val="both"/>
        <w:rPr>
          <w:rFonts w:ascii="Calibri" w:hAnsi="Calibri" w:cs="Calibri"/>
          <w:b/>
          <w:sz w:val="24"/>
          <w:u w:val="single"/>
        </w:rPr>
      </w:pPr>
      <w:r w:rsidRPr="008752C8">
        <w:rPr>
          <w:rFonts w:ascii="Calibri" w:hAnsi="Calibri" w:cs="Calibri"/>
          <w:b/>
          <w:sz w:val="24"/>
          <w:u w:val="single"/>
        </w:rPr>
        <w:t xml:space="preserve">Złożenie wniosku nie zwalnia z obowiązku </w:t>
      </w:r>
      <w:r w:rsidR="00475AF2">
        <w:rPr>
          <w:rFonts w:ascii="Calibri" w:hAnsi="Calibri" w:cs="Calibri"/>
          <w:b/>
          <w:sz w:val="24"/>
          <w:u w:val="single"/>
        </w:rPr>
        <w:t>utrzymywania kontaktu z Urzędem, staw</w:t>
      </w:r>
      <w:r w:rsidRPr="008752C8">
        <w:rPr>
          <w:rFonts w:ascii="Calibri" w:hAnsi="Calibri" w:cs="Calibri"/>
          <w:b/>
          <w:sz w:val="24"/>
          <w:u w:val="single"/>
        </w:rPr>
        <w:t>i</w:t>
      </w:r>
      <w:r w:rsidR="00475AF2">
        <w:rPr>
          <w:rFonts w:ascii="Calibri" w:hAnsi="Calibri" w:cs="Calibri"/>
          <w:b/>
          <w:sz w:val="24"/>
          <w:u w:val="single"/>
        </w:rPr>
        <w:t>a</w:t>
      </w:r>
      <w:r w:rsidRPr="008752C8">
        <w:rPr>
          <w:rFonts w:ascii="Calibri" w:hAnsi="Calibri" w:cs="Calibri"/>
          <w:b/>
          <w:sz w:val="24"/>
          <w:u w:val="single"/>
        </w:rPr>
        <w:t>nia się w Powiatowym Urzędzie Pracy w wyznaczonych terminach lub na wezwanie.</w:t>
      </w:r>
    </w:p>
    <w:p w:rsidR="00F711DE" w:rsidRPr="00F711DE" w:rsidRDefault="00F711DE" w:rsidP="000A70F1">
      <w:pPr>
        <w:jc w:val="both"/>
        <w:rPr>
          <w:sz w:val="16"/>
          <w:szCs w:val="16"/>
        </w:rPr>
      </w:pPr>
    </w:p>
    <w:p w:rsidR="00700D5C" w:rsidRDefault="00017601" w:rsidP="000A70F1">
      <w:pPr>
        <w:jc w:val="both"/>
        <w:rPr>
          <w:b/>
          <w:i/>
        </w:rPr>
      </w:pPr>
      <w:r w:rsidRPr="00CA6EB6">
        <w:rPr>
          <w:sz w:val="24"/>
        </w:rPr>
        <w:t>Szczegółowych informacji udzielają pracownicy Powiatowego Urzędu Pracy w Augustowie</w:t>
      </w:r>
      <w:r w:rsidR="00C468CD" w:rsidRPr="00CA6EB6">
        <w:rPr>
          <w:sz w:val="24"/>
        </w:rPr>
        <w:t xml:space="preserve">, </w:t>
      </w:r>
      <w:r w:rsidR="00474A06" w:rsidRPr="00CA6EB6">
        <w:rPr>
          <w:sz w:val="24"/>
        </w:rPr>
        <w:t>piętro, pok. 11</w:t>
      </w:r>
      <w:r w:rsidR="007853D3">
        <w:rPr>
          <w:sz w:val="24"/>
        </w:rPr>
        <w:t>3</w:t>
      </w:r>
      <w:r w:rsidR="00474A06" w:rsidRPr="00CA6EB6">
        <w:rPr>
          <w:sz w:val="24"/>
        </w:rPr>
        <w:t xml:space="preserve">, </w:t>
      </w:r>
      <w:r w:rsidRPr="00CA6EB6">
        <w:rPr>
          <w:sz w:val="24"/>
        </w:rPr>
        <w:t>t</w:t>
      </w:r>
      <w:r w:rsidRPr="00CA6EB6">
        <w:rPr>
          <w:b/>
          <w:sz w:val="24"/>
        </w:rPr>
        <w:t>el.: 87</w:t>
      </w:r>
      <w:r w:rsidR="00DE67C8">
        <w:rPr>
          <w:b/>
          <w:sz w:val="24"/>
        </w:rPr>
        <w:t xml:space="preserve"> </w:t>
      </w:r>
      <w:r w:rsidRPr="00CA6EB6">
        <w:rPr>
          <w:b/>
          <w:sz w:val="24"/>
        </w:rPr>
        <w:t>644 49 00</w:t>
      </w:r>
      <w:r w:rsidR="000A70F1">
        <w:rPr>
          <w:b/>
          <w:sz w:val="24"/>
        </w:rPr>
        <w:t xml:space="preserve">, </w:t>
      </w:r>
      <w:proofErr w:type="spellStart"/>
      <w:r w:rsidR="000A70F1">
        <w:rPr>
          <w:b/>
          <w:sz w:val="24"/>
        </w:rPr>
        <w:t>wewn</w:t>
      </w:r>
      <w:proofErr w:type="spellEnd"/>
      <w:r w:rsidR="000A70F1">
        <w:rPr>
          <w:b/>
          <w:sz w:val="24"/>
        </w:rPr>
        <w:t>. 268, 269;</w:t>
      </w:r>
      <w:r w:rsidR="00D74A0B">
        <w:rPr>
          <w:b/>
          <w:sz w:val="24"/>
        </w:rPr>
        <w:t xml:space="preserve"> </w:t>
      </w:r>
      <w:r w:rsidRPr="00CA6EB6">
        <w:rPr>
          <w:b/>
          <w:sz w:val="24"/>
        </w:rPr>
        <w:t>87</w:t>
      </w:r>
      <w:r w:rsidR="00DE67C8">
        <w:rPr>
          <w:b/>
          <w:sz w:val="24"/>
        </w:rPr>
        <w:t xml:space="preserve"> </w:t>
      </w:r>
      <w:r w:rsidRPr="00CA6EB6">
        <w:rPr>
          <w:b/>
          <w:sz w:val="24"/>
        </w:rPr>
        <w:t>644 49 01; 87</w:t>
      </w:r>
      <w:r w:rsidR="00DE67C8">
        <w:rPr>
          <w:b/>
          <w:sz w:val="24"/>
        </w:rPr>
        <w:t xml:space="preserve"> </w:t>
      </w:r>
      <w:r w:rsidRPr="00CA6EB6">
        <w:rPr>
          <w:b/>
          <w:sz w:val="24"/>
        </w:rPr>
        <w:t>644 49 02.</w:t>
      </w:r>
    </w:p>
    <w:p w:rsidR="00F65546" w:rsidRDefault="00F65546" w:rsidP="00615644">
      <w:pPr>
        <w:pStyle w:val="Tekstpodstawowy3"/>
        <w:ind w:left="851" w:hanging="851"/>
        <w:jc w:val="left"/>
        <w:rPr>
          <w:b/>
          <w:sz w:val="16"/>
          <w:szCs w:val="16"/>
        </w:rPr>
      </w:pPr>
    </w:p>
    <w:p w:rsidR="006C04C5" w:rsidRDefault="006C04C5" w:rsidP="00615644">
      <w:pPr>
        <w:pStyle w:val="Tekstpodstawowy3"/>
        <w:ind w:left="851" w:hanging="851"/>
        <w:jc w:val="left"/>
        <w:rPr>
          <w:b/>
          <w:sz w:val="16"/>
          <w:szCs w:val="16"/>
        </w:rPr>
      </w:pPr>
    </w:p>
    <w:p w:rsidR="006C04C5" w:rsidRDefault="006C04C5" w:rsidP="00615644">
      <w:pPr>
        <w:pStyle w:val="Tekstpodstawowy3"/>
        <w:ind w:left="851" w:hanging="851"/>
        <w:jc w:val="left"/>
        <w:rPr>
          <w:b/>
          <w:sz w:val="16"/>
          <w:szCs w:val="16"/>
        </w:rPr>
      </w:pPr>
    </w:p>
    <w:p w:rsidR="006C04C5" w:rsidRDefault="006C04C5" w:rsidP="00615644">
      <w:pPr>
        <w:pStyle w:val="Tekstpodstawowy3"/>
        <w:ind w:left="851" w:hanging="851"/>
        <w:jc w:val="left"/>
        <w:rPr>
          <w:b/>
          <w:sz w:val="16"/>
          <w:szCs w:val="16"/>
        </w:rPr>
      </w:pPr>
    </w:p>
    <w:p w:rsidR="006C04C5" w:rsidRDefault="006C04C5" w:rsidP="00615644">
      <w:pPr>
        <w:pStyle w:val="Tekstpodstawowy3"/>
        <w:ind w:left="851" w:hanging="851"/>
        <w:jc w:val="left"/>
        <w:rPr>
          <w:b/>
          <w:sz w:val="16"/>
          <w:szCs w:val="16"/>
        </w:rPr>
      </w:pPr>
    </w:p>
    <w:p w:rsidR="006C04C5" w:rsidRDefault="006C04C5" w:rsidP="00615644">
      <w:pPr>
        <w:pStyle w:val="Tekstpodstawowy3"/>
        <w:ind w:left="851" w:hanging="851"/>
        <w:jc w:val="left"/>
        <w:rPr>
          <w:b/>
          <w:sz w:val="16"/>
          <w:szCs w:val="16"/>
        </w:rPr>
      </w:pPr>
    </w:p>
    <w:p w:rsidR="006C04C5" w:rsidRDefault="006C04C5" w:rsidP="00615644">
      <w:pPr>
        <w:pStyle w:val="Tekstpodstawowy3"/>
        <w:ind w:left="851" w:hanging="851"/>
        <w:jc w:val="left"/>
        <w:rPr>
          <w:b/>
          <w:sz w:val="16"/>
          <w:szCs w:val="16"/>
        </w:rPr>
      </w:pPr>
    </w:p>
    <w:p w:rsidR="0054577F" w:rsidRDefault="0054577F" w:rsidP="00615644">
      <w:pPr>
        <w:pStyle w:val="Tekstpodstawowy3"/>
        <w:ind w:left="851" w:hanging="851"/>
        <w:jc w:val="left"/>
        <w:rPr>
          <w:b/>
          <w:sz w:val="16"/>
          <w:szCs w:val="16"/>
        </w:rPr>
      </w:pPr>
    </w:p>
    <w:p w:rsidR="00AA26FF" w:rsidRPr="00251376" w:rsidRDefault="00AA26FF" w:rsidP="00D84AEB">
      <w:pPr>
        <w:pStyle w:val="Tekstpodstawowy2"/>
        <w:numPr>
          <w:ilvl w:val="0"/>
          <w:numId w:val="1"/>
        </w:numPr>
        <w:tabs>
          <w:tab w:val="num" w:pos="426"/>
        </w:tabs>
        <w:ind w:left="426" w:hanging="426"/>
        <w:rPr>
          <w:sz w:val="24"/>
          <w:szCs w:val="24"/>
          <w:u w:val="single"/>
        </w:rPr>
      </w:pPr>
      <w:r w:rsidRPr="00251376">
        <w:rPr>
          <w:sz w:val="24"/>
          <w:szCs w:val="24"/>
          <w:u w:val="single"/>
        </w:rPr>
        <w:t>INFORMACJE O WNIOSKODAWCY</w:t>
      </w:r>
    </w:p>
    <w:p w:rsidR="00AA26FF" w:rsidRDefault="00AA26FF">
      <w:pPr>
        <w:pStyle w:val="Tekstpodstawowy2"/>
        <w:rPr>
          <w:b w:val="0"/>
          <w:sz w:val="20"/>
        </w:rPr>
      </w:pPr>
    </w:p>
    <w:p w:rsidR="00F9641A" w:rsidRDefault="00AA26FF" w:rsidP="00321598">
      <w:pPr>
        <w:pStyle w:val="Tekstpodstawowy2"/>
        <w:numPr>
          <w:ilvl w:val="0"/>
          <w:numId w:val="8"/>
        </w:numPr>
        <w:ind w:left="641" w:hanging="357"/>
        <w:jc w:val="both"/>
        <w:rPr>
          <w:b w:val="0"/>
          <w:sz w:val="24"/>
          <w:szCs w:val="24"/>
        </w:rPr>
      </w:pPr>
      <w:r w:rsidRPr="00A6483D">
        <w:rPr>
          <w:b w:val="0"/>
          <w:sz w:val="24"/>
          <w:szCs w:val="24"/>
        </w:rPr>
        <w:t xml:space="preserve">Imię </w:t>
      </w:r>
      <w:r w:rsidR="00782C42">
        <w:rPr>
          <w:b w:val="0"/>
          <w:sz w:val="24"/>
          <w:szCs w:val="24"/>
        </w:rPr>
        <w:t xml:space="preserve">/imiona/ </w:t>
      </w:r>
      <w:r w:rsidRPr="00A6483D">
        <w:rPr>
          <w:b w:val="0"/>
          <w:sz w:val="24"/>
          <w:szCs w:val="24"/>
        </w:rPr>
        <w:t>i nazwisko.....................................................................................</w:t>
      </w:r>
      <w:r w:rsidR="00782C42">
        <w:rPr>
          <w:b w:val="0"/>
          <w:sz w:val="24"/>
          <w:szCs w:val="24"/>
        </w:rPr>
        <w:t>.............</w:t>
      </w:r>
      <w:r w:rsidRPr="00A6483D">
        <w:rPr>
          <w:b w:val="0"/>
          <w:sz w:val="24"/>
          <w:szCs w:val="24"/>
        </w:rPr>
        <w:t>..</w:t>
      </w:r>
      <w:r w:rsidR="00631D19">
        <w:rPr>
          <w:b w:val="0"/>
          <w:sz w:val="24"/>
          <w:szCs w:val="24"/>
        </w:rPr>
        <w:t>..</w:t>
      </w:r>
      <w:r w:rsidR="00C157A1" w:rsidRPr="00A6483D">
        <w:rPr>
          <w:b w:val="0"/>
          <w:sz w:val="24"/>
          <w:szCs w:val="24"/>
        </w:rPr>
        <w:t>...</w:t>
      </w:r>
    </w:p>
    <w:p w:rsidR="00F9641A" w:rsidRPr="00245218" w:rsidRDefault="00F9641A" w:rsidP="0039755A">
      <w:pPr>
        <w:pStyle w:val="Tekstpodstawowy2"/>
        <w:ind w:left="284"/>
        <w:jc w:val="both"/>
        <w:rPr>
          <w:b w:val="0"/>
          <w:sz w:val="8"/>
          <w:szCs w:val="8"/>
        </w:rPr>
      </w:pPr>
    </w:p>
    <w:p w:rsidR="00AA26FF" w:rsidRDefault="00AA26FF" w:rsidP="0039755A">
      <w:pPr>
        <w:pStyle w:val="Tekstpodstawowy2"/>
        <w:numPr>
          <w:ilvl w:val="0"/>
          <w:numId w:val="8"/>
        </w:numPr>
        <w:jc w:val="both"/>
        <w:rPr>
          <w:b w:val="0"/>
          <w:sz w:val="24"/>
          <w:szCs w:val="24"/>
        </w:rPr>
      </w:pPr>
      <w:r w:rsidRPr="00A6483D">
        <w:rPr>
          <w:b w:val="0"/>
          <w:sz w:val="24"/>
          <w:szCs w:val="24"/>
        </w:rPr>
        <w:t>PESEL ...........</w:t>
      </w:r>
      <w:r w:rsidR="00D80D66">
        <w:rPr>
          <w:b w:val="0"/>
          <w:sz w:val="24"/>
          <w:szCs w:val="24"/>
        </w:rPr>
        <w:t>..</w:t>
      </w:r>
      <w:r w:rsidRPr="00A6483D">
        <w:rPr>
          <w:b w:val="0"/>
          <w:sz w:val="24"/>
          <w:szCs w:val="24"/>
        </w:rPr>
        <w:t>....</w:t>
      </w:r>
      <w:r w:rsidR="00D80D66">
        <w:rPr>
          <w:b w:val="0"/>
          <w:sz w:val="24"/>
          <w:szCs w:val="24"/>
        </w:rPr>
        <w:t>.....</w:t>
      </w:r>
      <w:r w:rsidRPr="00A6483D">
        <w:rPr>
          <w:b w:val="0"/>
          <w:sz w:val="24"/>
          <w:szCs w:val="24"/>
        </w:rPr>
        <w:t>..</w:t>
      </w:r>
      <w:r w:rsidR="00321598">
        <w:rPr>
          <w:b w:val="0"/>
          <w:sz w:val="24"/>
          <w:szCs w:val="24"/>
        </w:rPr>
        <w:t>..</w:t>
      </w:r>
      <w:r w:rsidRPr="00A6483D">
        <w:rPr>
          <w:b w:val="0"/>
          <w:sz w:val="24"/>
          <w:szCs w:val="24"/>
        </w:rPr>
        <w:t>.</w:t>
      </w:r>
      <w:r w:rsidR="00D80D66">
        <w:rPr>
          <w:b w:val="0"/>
          <w:sz w:val="24"/>
          <w:szCs w:val="24"/>
        </w:rPr>
        <w:t>...</w:t>
      </w:r>
      <w:r w:rsidRPr="00A6483D">
        <w:rPr>
          <w:b w:val="0"/>
          <w:sz w:val="24"/>
          <w:szCs w:val="24"/>
        </w:rPr>
        <w:t>..</w:t>
      </w:r>
      <w:r w:rsidR="00321598">
        <w:rPr>
          <w:b w:val="0"/>
          <w:sz w:val="24"/>
          <w:szCs w:val="24"/>
        </w:rPr>
        <w:t>....</w:t>
      </w:r>
      <w:r w:rsidRPr="00A6483D">
        <w:rPr>
          <w:b w:val="0"/>
          <w:sz w:val="24"/>
          <w:szCs w:val="24"/>
        </w:rPr>
        <w:t xml:space="preserve">...., NIP </w:t>
      </w:r>
      <w:r w:rsidR="00D80D66" w:rsidRPr="00D80D66">
        <w:rPr>
          <w:b w:val="0"/>
          <w:i/>
          <w:sz w:val="22"/>
          <w:szCs w:val="22"/>
        </w:rPr>
        <w:t>(jeżeli został nadany)</w:t>
      </w:r>
      <w:r w:rsidRPr="00D80D66">
        <w:rPr>
          <w:b w:val="0"/>
          <w:sz w:val="22"/>
          <w:szCs w:val="22"/>
        </w:rPr>
        <w:t>.</w:t>
      </w:r>
      <w:r w:rsidRPr="00A6483D">
        <w:rPr>
          <w:b w:val="0"/>
          <w:sz w:val="24"/>
          <w:szCs w:val="24"/>
        </w:rPr>
        <w:t>....</w:t>
      </w:r>
      <w:r w:rsidR="00F9641A">
        <w:rPr>
          <w:b w:val="0"/>
          <w:sz w:val="24"/>
          <w:szCs w:val="24"/>
        </w:rPr>
        <w:t>........</w:t>
      </w:r>
      <w:r w:rsidR="00321598">
        <w:rPr>
          <w:b w:val="0"/>
          <w:sz w:val="24"/>
          <w:szCs w:val="24"/>
        </w:rPr>
        <w:t>..................</w:t>
      </w:r>
      <w:r w:rsidRPr="00A6483D">
        <w:rPr>
          <w:b w:val="0"/>
          <w:sz w:val="24"/>
          <w:szCs w:val="24"/>
        </w:rPr>
        <w:t>..............</w:t>
      </w:r>
      <w:r w:rsidR="00631D19">
        <w:rPr>
          <w:b w:val="0"/>
          <w:sz w:val="24"/>
          <w:szCs w:val="24"/>
        </w:rPr>
        <w:t>.</w:t>
      </w:r>
      <w:r w:rsidR="00C157A1" w:rsidRPr="00A6483D">
        <w:rPr>
          <w:b w:val="0"/>
          <w:sz w:val="24"/>
          <w:szCs w:val="24"/>
        </w:rPr>
        <w:t>.....</w:t>
      </w:r>
    </w:p>
    <w:p w:rsidR="00F9641A" w:rsidRPr="00781E61" w:rsidRDefault="00986E60" w:rsidP="00F22B30">
      <w:pPr>
        <w:pStyle w:val="Akapitzlist"/>
        <w:jc w:val="both"/>
        <w:rPr>
          <w:b/>
          <w:sz w:val="24"/>
          <w:szCs w:val="24"/>
        </w:rPr>
      </w:pPr>
      <w:r>
        <w:rPr>
          <w:sz w:val="24"/>
          <w:szCs w:val="24"/>
        </w:rPr>
        <w:t>dowód osobisty</w:t>
      </w:r>
      <w:r w:rsidR="00F22B30">
        <w:rPr>
          <w:sz w:val="24"/>
          <w:szCs w:val="24"/>
        </w:rPr>
        <w:t xml:space="preserve"> (seria i numer): ………</w:t>
      </w:r>
      <w:r w:rsidR="00781E61">
        <w:rPr>
          <w:sz w:val="24"/>
          <w:szCs w:val="24"/>
        </w:rPr>
        <w:t>…</w:t>
      </w:r>
      <w:r w:rsidR="00F22B30">
        <w:rPr>
          <w:sz w:val="24"/>
          <w:szCs w:val="24"/>
        </w:rPr>
        <w:t>………, wydany przez:……………………......</w:t>
      </w:r>
    </w:p>
    <w:p w:rsidR="00AA26FF" w:rsidRDefault="00AA26FF" w:rsidP="0039755A">
      <w:pPr>
        <w:pStyle w:val="Tekstpodstawowy2"/>
        <w:numPr>
          <w:ilvl w:val="0"/>
          <w:numId w:val="8"/>
        </w:numPr>
        <w:jc w:val="both"/>
        <w:rPr>
          <w:b w:val="0"/>
          <w:sz w:val="24"/>
          <w:szCs w:val="24"/>
        </w:rPr>
      </w:pPr>
      <w:r w:rsidRPr="00A6483D">
        <w:rPr>
          <w:b w:val="0"/>
          <w:sz w:val="24"/>
          <w:szCs w:val="24"/>
        </w:rPr>
        <w:t xml:space="preserve">Adres </w:t>
      </w:r>
      <w:r w:rsidR="00F9641A">
        <w:rPr>
          <w:b w:val="0"/>
          <w:sz w:val="24"/>
          <w:szCs w:val="24"/>
        </w:rPr>
        <w:t>zam</w:t>
      </w:r>
      <w:r w:rsidR="006C04C5">
        <w:rPr>
          <w:b w:val="0"/>
          <w:sz w:val="24"/>
          <w:szCs w:val="24"/>
        </w:rPr>
        <w:t>ieszkania</w:t>
      </w:r>
      <w:r w:rsidRPr="00A6483D">
        <w:rPr>
          <w:b w:val="0"/>
          <w:sz w:val="24"/>
          <w:szCs w:val="24"/>
        </w:rPr>
        <w:t>:</w:t>
      </w:r>
      <w:r w:rsidR="00F9641A">
        <w:rPr>
          <w:b w:val="0"/>
          <w:sz w:val="24"/>
          <w:szCs w:val="24"/>
        </w:rPr>
        <w:t xml:space="preserve"> </w:t>
      </w:r>
      <w:r w:rsidRPr="00A6483D">
        <w:rPr>
          <w:b w:val="0"/>
          <w:sz w:val="24"/>
          <w:szCs w:val="24"/>
        </w:rPr>
        <w:t>.....</w:t>
      </w:r>
      <w:r w:rsidR="006C04C5">
        <w:rPr>
          <w:b w:val="0"/>
          <w:sz w:val="24"/>
          <w:szCs w:val="24"/>
        </w:rPr>
        <w:t>..........</w:t>
      </w:r>
      <w:r w:rsidRPr="00A6483D">
        <w:rPr>
          <w:b w:val="0"/>
          <w:sz w:val="24"/>
          <w:szCs w:val="24"/>
        </w:rPr>
        <w:t>.</w:t>
      </w:r>
      <w:r w:rsidR="00F9641A">
        <w:rPr>
          <w:b w:val="0"/>
          <w:sz w:val="24"/>
          <w:szCs w:val="24"/>
        </w:rPr>
        <w:t>.......................</w:t>
      </w:r>
      <w:r w:rsidRPr="00A6483D">
        <w:rPr>
          <w:b w:val="0"/>
          <w:sz w:val="24"/>
          <w:szCs w:val="24"/>
        </w:rPr>
        <w:t>.................................................................</w:t>
      </w:r>
      <w:r w:rsidR="00C157A1" w:rsidRPr="00A6483D">
        <w:rPr>
          <w:b w:val="0"/>
          <w:sz w:val="24"/>
          <w:szCs w:val="24"/>
        </w:rPr>
        <w:t>..</w:t>
      </w:r>
    </w:p>
    <w:p w:rsidR="00F9641A" w:rsidRPr="00133B4B" w:rsidRDefault="00F9641A" w:rsidP="00FB5F43">
      <w:pPr>
        <w:pStyle w:val="Tekstpodstawowy2"/>
        <w:ind w:left="708" w:hanging="424"/>
        <w:jc w:val="both"/>
        <w:rPr>
          <w:i/>
          <w:sz w:val="22"/>
          <w:szCs w:val="22"/>
        </w:rPr>
      </w:pPr>
      <w:r w:rsidRPr="00133B4B">
        <w:rPr>
          <w:i/>
          <w:sz w:val="22"/>
          <w:szCs w:val="22"/>
        </w:rPr>
        <w:t xml:space="preserve">  </w:t>
      </w:r>
      <w:r w:rsidR="006C04C5">
        <w:rPr>
          <w:i/>
          <w:sz w:val="22"/>
          <w:szCs w:val="22"/>
        </w:rPr>
        <w:t xml:space="preserve">                                           </w:t>
      </w:r>
      <w:r w:rsidRPr="00133B4B">
        <w:rPr>
          <w:i/>
          <w:sz w:val="22"/>
          <w:szCs w:val="22"/>
        </w:rPr>
        <w:t xml:space="preserve">           </w:t>
      </w:r>
      <w:r w:rsidR="00133B4B">
        <w:rPr>
          <w:i/>
          <w:sz w:val="22"/>
          <w:szCs w:val="22"/>
        </w:rPr>
        <w:t xml:space="preserve">      </w:t>
      </w:r>
      <w:r w:rsidRPr="00133B4B">
        <w:rPr>
          <w:i/>
          <w:sz w:val="22"/>
          <w:szCs w:val="22"/>
        </w:rPr>
        <w:t xml:space="preserve">     (miejscowość, ulica, nr domu, nr mieszkania ) </w:t>
      </w:r>
    </w:p>
    <w:p w:rsidR="00C157A1" w:rsidRDefault="00AA26FF" w:rsidP="00631D19">
      <w:pPr>
        <w:pStyle w:val="Tekstpodstawowy2"/>
        <w:numPr>
          <w:ilvl w:val="0"/>
          <w:numId w:val="8"/>
        </w:numPr>
        <w:jc w:val="both"/>
        <w:rPr>
          <w:b w:val="0"/>
          <w:sz w:val="24"/>
          <w:szCs w:val="24"/>
        </w:rPr>
      </w:pPr>
      <w:r w:rsidRPr="00A6483D">
        <w:rPr>
          <w:b w:val="0"/>
          <w:sz w:val="24"/>
          <w:szCs w:val="24"/>
        </w:rPr>
        <w:t xml:space="preserve">Adres </w:t>
      </w:r>
      <w:r w:rsidR="00C157A1" w:rsidRPr="00A6483D">
        <w:rPr>
          <w:b w:val="0"/>
          <w:sz w:val="24"/>
          <w:szCs w:val="24"/>
        </w:rPr>
        <w:t>zam</w:t>
      </w:r>
      <w:r w:rsidR="009B1AB3">
        <w:rPr>
          <w:b w:val="0"/>
          <w:sz w:val="24"/>
          <w:szCs w:val="24"/>
        </w:rPr>
        <w:t xml:space="preserve">eldowania </w:t>
      </w:r>
      <w:r w:rsidR="006C04C5">
        <w:rPr>
          <w:b w:val="0"/>
          <w:sz w:val="24"/>
          <w:szCs w:val="24"/>
        </w:rPr>
        <w:t>stałego/</w:t>
      </w:r>
      <w:r w:rsidR="009B1AB3">
        <w:rPr>
          <w:b w:val="0"/>
          <w:sz w:val="24"/>
          <w:szCs w:val="24"/>
        </w:rPr>
        <w:t>tymczasowego/</w:t>
      </w:r>
      <w:r w:rsidRPr="00A6483D">
        <w:rPr>
          <w:b w:val="0"/>
          <w:sz w:val="24"/>
          <w:szCs w:val="24"/>
        </w:rPr>
        <w:t>korespondencyjny</w:t>
      </w:r>
      <w:r w:rsidR="00631D19">
        <w:rPr>
          <w:b w:val="0"/>
          <w:sz w:val="24"/>
          <w:szCs w:val="24"/>
        </w:rPr>
        <w:t>:</w:t>
      </w:r>
      <w:r w:rsidR="009B1AB3">
        <w:rPr>
          <w:b w:val="0"/>
          <w:sz w:val="24"/>
          <w:szCs w:val="24"/>
        </w:rPr>
        <w:t xml:space="preserve"> </w:t>
      </w:r>
      <w:r w:rsidRPr="00A6483D">
        <w:rPr>
          <w:b w:val="0"/>
          <w:sz w:val="24"/>
          <w:szCs w:val="24"/>
        </w:rPr>
        <w:t>....</w:t>
      </w:r>
      <w:r w:rsidR="006C04C5">
        <w:rPr>
          <w:b w:val="0"/>
          <w:sz w:val="24"/>
          <w:szCs w:val="24"/>
        </w:rPr>
        <w:t>........</w:t>
      </w:r>
      <w:r w:rsidRPr="00A6483D">
        <w:rPr>
          <w:b w:val="0"/>
          <w:sz w:val="24"/>
          <w:szCs w:val="24"/>
        </w:rPr>
        <w:t>...............</w:t>
      </w:r>
      <w:r w:rsidR="00C157A1" w:rsidRPr="00A6483D">
        <w:rPr>
          <w:b w:val="0"/>
          <w:sz w:val="24"/>
          <w:szCs w:val="24"/>
        </w:rPr>
        <w:t>.........</w:t>
      </w:r>
      <w:r w:rsidR="009B1AB3">
        <w:rPr>
          <w:b w:val="0"/>
          <w:sz w:val="24"/>
          <w:szCs w:val="24"/>
        </w:rPr>
        <w:t>..</w:t>
      </w:r>
      <w:r w:rsidR="00164752">
        <w:rPr>
          <w:b w:val="0"/>
          <w:sz w:val="24"/>
          <w:szCs w:val="24"/>
        </w:rPr>
        <w:t>.</w:t>
      </w:r>
    </w:p>
    <w:p w:rsidR="00631D19" w:rsidRPr="006C04C5" w:rsidRDefault="00164752" w:rsidP="006C04C5">
      <w:pPr>
        <w:pStyle w:val="Tekstpodstawowy2"/>
        <w:ind w:left="64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………………………………………………………………………………………………</w:t>
      </w:r>
    </w:p>
    <w:p w:rsidR="00AA26FF" w:rsidRDefault="00AA26FF" w:rsidP="00B710DF">
      <w:pPr>
        <w:pStyle w:val="Tekstpodstawowy2"/>
        <w:numPr>
          <w:ilvl w:val="0"/>
          <w:numId w:val="8"/>
        </w:numPr>
        <w:jc w:val="both"/>
        <w:rPr>
          <w:b w:val="0"/>
          <w:sz w:val="24"/>
          <w:szCs w:val="24"/>
        </w:rPr>
      </w:pPr>
      <w:r w:rsidRPr="00A6483D">
        <w:rPr>
          <w:b w:val="0"/>
          <w:sz w:val="24"/>
          <w:szCs w:val="24"/>
        </w:rPr>
        <w:t>Kontakt: nr telefonu .......</w:t>
      </w:r>
      <w:r w:rsidR="006C04C5">
        <w:rPr>
          <w:b w:val="0"/>
          <w:sz w:val="24"/>
          <w:szCs w:val="24"/>
        </w:rPr>
        <w:t>..</w:t>
      </w:r>
      <w:r w:rsidRPr="00A6483D">
        <w:rPr>
          <w:b w:val="0"/>
          <w:sz w:val="24"/>
          <w:szCs w:val="24"/>
        </w:rPr>
        <w:t>......</w:t>
      </w:r>
      <w:r w:rsidR="006C04C5">
        <w:rPr>
          <w:b w:val="0"/>
          <w:sz w:val="24"/>
          <w:szCs w:val="24"/>
        </w:rPr>
        <w:t>........</w:t>
      </w:r>
      <w:r w:rsidRPr="00A6483D">
        <w:rPr>
          <w:b w:val="0"/>
          <w:sz w:val="24"/>
          <w:szCs w:val="24"/>
        </w:rPr>
        <w:t>....</w:t>
      </w:r>
      <w:r w:rsidR="00631D19">
        <w:rPr>
          <w:b w:val="0"/>
          <w:sz w:val="24"/>
          <w:szCs w:val="24"/>
        </w:rPr>
        <w:t>..</w:t>
      </w:r>
      <w:r w:rsidRPr="00A6483D">
        <w:rPr>
          <w:b w:val="0"/>
          <w:sz w:val="24"/>
          <w:szCs w:val="24"/>
        </w:rPr>
        <w:t xml:space="preserve">........ e-mail: </w:t>
      </w:r>
      <w:r w:rsidR="00631D19">
        <w:rPr>
          <w:b w:val="0"/>
          <w:sz w:val="24"/>
          <w:szCs w:val="24"/>
        </w:rPr>
        <w:t>…..</w:t>
      </w:r>
      <w:r w:rsidRPr="00A6483D">
        <w:rPr>
          <w:b w:val="0"/>
          <w:sz w:val="24"/>
          <w:szCs w:val="24"/>
        </w:rPr>
        <w:t>.....</w:t>
      </w:r>
      <w:r w:rsidR="006C04C5">
        <w:rPr>
          <w:b w:val="0"/>
          <w:sz w:val="24"/>
          <w:szCs w:val="24"/>
        </w:rPr>
        <w:t>...........</w:t>
      </w:r>
      <w:r w:rsidRPr="00A6483D">
        <w:rPr>
          <w:b w:val="0"/>
          <w:sz w:val="24"/>
          <w:szCs w:val="24"/>
        </w:rPr>
        <w:t>................................</w:t>
      </w:r>
      <w:r w:rsidR="00631D19">
        <w:rPr>
          <w:b w:val="0"/>
          <w:sz w:val="24"/>
          <w:szCs w:val="24"/>
        </w:rPr>
        <w:t>.</w:t>
      </w:r>
      <w:r w:rsidRPr="00A6483D">
        <w:rPr>
          <w:b w:val="0"/>
          <w:sz w:val="24"/>
          <w:szCs w:val="24"/>
        </w:rPr>
        <w:t>.</w:t>
      </w:r>
      <w:r w:rsidR="00C157A1" w:rsidRPr="00A6483D">
        <w:rPr>
          <w:b w:val="0"/>
          <w:sz w:val="24"/>
          <w:szCs w:val="24"/>
        </w:rPr>
        <w:t>...</w:t>
      </w:r>
    </w:p>
    <w:p w:rsidR="00E603CF" w:rsidRDefault="00E603CF" w:rsidP="00E603CF">
      <w:pPr>
        <w:pStyle w:val="Tekstpodstawowy2"/>
        <w:ind w:left="64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adres do doręczeń (e-doręczenia): …………………………………………………………..</w:t>
      </w:r>
    </w:p>
    <w:p w:rsidR="00984DA5" w:rsidRDefault="00984DA5" w:rsidP="00984DA5">
      <w:pPr>
        <w:pStyle w:val="Tekstpodstawowy2"/>
        <w:numPr>
          <w:ilvl w:val="0"/>
          <w:numId w:val="8"/>
        </w:numPr>
        <w:jc w:val="both"/>
        <w:rPr>
          <w:b w:val="0"/>
          <w:sz w:val="24"/>
          <w:szCs w:val="24"/>
        </w:rPr>
      </w:pPr>
      <w:r w:rsidRPr="00A6483D">
        <w:rPr>
          <w:b w:val="0"/>
          <w:sz w:val="24"/>
          <w:szCs w:val="24"/>
        </w:rPr>
        <w:t>Data zarejestrowania w Powiatowym Urzędzie Pracy: ………</w:t>
      </w:r>
      <w:r>
        <w:rPr>
          <w:b w:val="0"/>
          <w:sz w:val="24"/>
          <w:szCs w:val="24"/>
        </w:rPr>
        <w:t>………………</w:t>
      </w:r>
      <w:r w:rsidRPr="00A6483D">
        <w:rPr>
          <w:b w:val="0"/>
          <w:sz w:val="24"/>
          <w:szCs w:val="24"/>
        </w:rPr>
        <w:t>……….........</w:t>
      </w:r>
    </w:p>
    <w:p w:rsidR="00984DA5" w:rsidRPr="006C04C5" w:rsidRDefault="00984DA5" w:rsidP="00984DA5">
      <w:pPr>
        <w:pStyle w:val="Tekstpodstawowy2"/>
        <w:ind w:left="284"/>
        <w:jc w:val="both"/>
        <w:rPr>
          <w:b w:val="0"/>
          <w:sz w:val="20"/>
        </w:rPr>
      </w:pPr>
      <w:r w:rsidRPr="006C04C5">
        <w:rPr>
          <w:b w:val="0"/>
          <w:sz w:val="20"/>
        </w:rPr>
        <w:t xml:space="preserve">                        </w:t>
      </w:r>
      <w:r w:rsidRPr="006C04C5">
        <w:rPr>
          <w:sz w:val="20"/>
        </w:rPr>
        <w:t xml:space="preserve">                                          </w:t>
      </w:r>
      <w:r w:rsidR="006C04C5">
        <w:rPr>
          <w:sz w:val="20"/>
        </w:rPr>
        <w:t xml:space="preserve">                 </w:t>
      </w:r>
      <w:r w:rsidRPr="006C04C5">
        <w:rPr>
          <w:sz w:val="20"/>
        </w:rPr>
        <w:t xml:space="preserve">                       </w:t>
      </w:r>
      <w:r w:rsidRPr="006C04C5">
        <w:rPr>
          <w:i/>
          <w:sz w:val="20"/>
        </w:rPr>
        <w:t xml:space="preserve">  </w:t>
      </w:r>
      <w:r w:rsidRPr="006C04C5">
        <w:rPr>
          <w:b w:val="0"/>
          <w:i/>
          <w:sz w:val="20"/>
        </w:rPr>
        <w:t>(należy wpisać datę ostatniej rejestracji)</w:t>
      </w:r>
    </w:p>
    <w:p w:rsidR="00FB5F43" w:rsidRPr="00FB5F43" w:rsidRDefault="00FB5F43" w:rsidP="00FB5F43">
      <w:pPr>
        <w:pStyle w:val="Tekstpodstawowy2"/>
        <w:ind w:left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Czy </w:t>
      </w:r>
      <w:r w:rsidRPr="00FB5F43">
        <w:rPr>
          <w:b w:val="0"/>
          <w:sz w:val="24"/>
          <w:szCs w:val="24"/>
        </w:rPr>
        <w:t xml:space="preserve">podlega Pani/Pan ubezpieczeniu społecznemu w KRUS </w:t>
      </w:r>
      <w:r w:rsidRPr="00FB5F43">
        <w:rPr>
          <w:b w:val="0"/>
          <w:sz w:val="22"/>
          <w:szCs w:val="22"/>
        </w:rPr>
        <w:t>(</w:t>
      </w:r>
      <w:r w:rsidRPr="00B30C0C">
        <w:rPr>
          <w:b w:val="0"/>
          <w:sz w:val="22"/>
          <w:szCs w:val="22"/>
          <w:u w:val="single"/>
        </w:rPr>
        <w:t xml:space="preserve">wpisać </w:t>
      </w:r>
      <w:r w:rsidRPr="00B30C0C">
        <w:rPr>
          <w:sz w:val="22"/>
          <w:szCs w:val="22"/>
          <w:u w:val="single"/>
        </w:rPr>
        <w:t>TAK</w:t>
      </w:r>
      <w:r w:rsidRPr="00B30C0C">
        <w:rPr>
          <w:b w:val="0"/>
          <w:sz w:val="22"/>
          <w:szCs w:val="22"/>
          <w:u w:val="single"/>
        </w:rPr>
        <w:t xml:space="preserve"> lub </w:t>
      </w:r>
      <w:r w:rsidRPr="00B30C0C">
        <w:rPr>
          <w:sz w:val="22"/>
          <w:szCs w:val="22"/>
          <w:u w:val="single"/>
        </w:rPr>
        <w:t>NIE</w:t>
      </w:r>
      <w:r w:rsidRPr="00FB5F43">
        <w:rPr>
          <w:b w:val="0"/>
          <w:sz w:val="24"/>
          <w:szCs w:val="24"/>
        </w:rPr>
        <w:t xml:space="preserve">)?:  </w:t>
      </w:r>
      <w:r w:rsidR="00B30C0C">
        <w:rPr>
          <w:b w:val="0"/>
          <w:sz w:val="24"/>
          <w:szCs w:val="24"/>
        </w:rPr>
        <w:t>…</w:t>
      </w:r>
      <w:r w:rsidRPr="00FB5F43">
        <w:rPr>
          <w:b w:val="0"/>
          <w:sz w:val="24"/>
          <w:szCs w:val="24"/>
        </w:rPr>
        <w:t>..</w:t>
      </w:r>
    </w:p>
    <w:p w:rsidR="00631D19" w:rsidRPr="00FB5F43" w:rsidRDefault="00FB5F43" w:rsidP="00FB5F43">
      <w:pPr>
        <w:pStyle w:val="Tekstpodstawowy2"/>
        <w:ind w:left="709"/>
        <w:jc w:val="both"/>
        <w:rPr>
          <w:b w:val="0"/>
          <w:sz w:val="24"/>
          <w:szCs w:val="24"/>
        </w:rPr>
      </w:pPr>
      <w:r w:rsidRPr="00FB5F43">
        <w:rPr>
          <w:b w:val="0"/>
          <w:sz w:val="24"/>
          <w:szCs w:val="24"/>
        </w:rPr>
        <w:t xml:space="preserve">Jeżeli TAK, to proszę podać od kiedy </w:t>
      </w:r>
      <w:r w:rsidRPr="00FB5F43">
        <w:rPr>
          <w:b w:val="0"/>
          <w:sz w:val="22"/>
          <w:szCs w:val="22"/>
        </w:rPr>
        <w:t>(data)</w:t>
      </w:r>
      <w:r w:rsidRPr="00FB5F43">
        <w:rPr>
          <w:b w:val="0"/>
          <w:sz w:val="24"/>
          <w:szCs w:val="24"/>
        </w:rPr>
        <w:t>: ……………………………….…….….……</w:t>
      </w:r>
    </w:p>
    <w:p w:rsidR="00631D19" w:rsidRDefault="00631D19" w:rsidP="00631D19">
      <w:pPr>
        <w:pStyle w:val="Tekstpodstawowy2"/>
        <w:numPr>
          <w:ilvl w:val="0"/>
          <w:numId w:val="8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Posiadane wykształcenie: …………….…………………………………………………….. </w:t>
      </w:r>
    </w:p>
    <w:p w:rsidR="00133B4B" w:rsidRPr="00164752" w:rsidRDefault="00133B4B" w:rsidP="00133B4B">
      <w:pPr>
        <w:pStyle w:val="Tekstpodstawowy2"/>
        <w:jc w:val="both"/>
        <w:rPr>
          <w:b w:val="0"/>
          <w:sz w:val="12"/>
          <w:szCs w:val="12"/>
        </w:rPr>
      </w:pPr>
    </w:p>
    <w:p w:rsidR="00AA26FF" w:rsidRDefault="00133B4B" w:rsidP="00631D19">
      <w:pPr>
        <w:pStyle w:val="Tekstpodstawowy2"/>
        <w:numPr>
          <w:ilvl w:val="0"/>
          <w:numId w:val="8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Rodzaj szkoły</w:t>
      </w:r>
      <w:r w:rsidR="00984DA5">
        <w:rPr>
          <w:b w:val="0"/>
          <w:sz w:val="24"/>
          <w:szCs w:val="24"/>
        </w:rPr>
        <w:t>, uczelni,</w:t>
      </w:r>
      <w:r>
        <w:rPr>
          <w:b w:val="0"/>
          <w:sz w:val="24"/>
          <w:szCs w:val="24"/>
        </w:rPr>
        <w:t xml:space="preserve"> data jej ukończenia</w:t>
      </w:r>
      <w:r w:rsidR="00984DA5">
        <w:rPr>
          <w:b w:val="0"/>
          <w:sz w:val="24"/>
          <w:szCs w:val="24"/>
        </w:rPr>
        <w:t>, profil, kierunek, specjalność</w:t>
      </w:r>
      <w:r w:rsidR="001049D8">
        <w:rPr>
          <w:b w:val="0"/>
          <w:sz w:val="24"/>
          <w:szCs w:val="24"/>
        </w:rPr>
        <w:t xml:space="preserve"> </w:t>
      </w:r>
      <w:r w:rsidR="001049D8" w:rsidRPr="001049D8">
        <w:rPr>
          <w:i/>
          <w:sz w:val="22"/>
          <w:szCs w:val="22"/>
        </w:rPr>
        <w:t>(dołączyć do wniosku kserokopie dokumentów)</w:t>
      </w:r>
      <w:r>
        <w:rPr>
          <w:b w:val="0"/>
          <w:sz w:val="24"/>
          <w:szCs w:val="24"/>
        </w:rPr>
        <w:t xml:space="preserve">: </w:t>
      </w:r>
      <w:r w:rsidR="00984DA5">
        <w:rPr>
          <w:b w:val="0"/>
          <w:sz w:val="24"/>
          <w:szCs w:val="24"/>
        </w:rPr>
        <w:t>..................</w:t>
      </w:r>
      <w:r w:rsidR="001049D8">
        <w:rPr>
          <w:b w:val="0"/>
          <w:sz w:val="24"/>
          <w:szCs w:val="24"/>
        </w:rPr>
        <w:t>................................................................</w:t>
      </w:r>
      <w:r w:rsidR="00984DA5">
        <w:rPr>
          <w:b w:val="0"/>
          <w:sz w:val="24"/>
          <w:szCs w:val="24"/>
        </w:rPr>
        <w:t>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3B4B" w:rsidRPr="00245218" w:rsidRDefault="00133B4B" w:rsidP="00133B4B">
      <w:pPr>
        <w:pStyle w:val="Tekstpodstawowy2"/>
        <w:jc w:val="both"/>
        <w:rPr>
          <w:b w:val="0"/>
          <w:sz w:val="8"/>
          <w:szCs w:val="8"/>
        </w:rPr>
      </w:pPr>
    </w:p>
    <w:p w:rsidR="00133B4B" w:rsidRPr="00D80D66" w:rsidRDefault="00133B4B" w:rsidP="00321598">
      <w:pPr>
        <w:pStyle w:val="Tekstpodstawowy2"/>
        <w:numPr>
          <w:ilvl w:val="0"/>
          <w:numId w:val="8"/>
        </w:numPr>
        <w:jc w:val="both"/>
        <w:rPr>
          <w:b w:val="0"/>
          <w:sz w:val="24"/>
          <w:szCs w:val="24"/>
        </w:rPr>
      </w:pPr>
      <w:r w:rsidRPr="00D80D66">
        <w:rPr>
          <w:b w:val="0"/>
          <w:sz w:val="24"/>
          <w:szCs w:val="24"/>
        </w:rPr>
        <w:t>Zawód</w:t>
      </w:r>
      <w:r w:rsidR="00D80D66">
        <w:rPr>
          <w:b w:val="0"/>
          <w:sz w:val="24"/>
          <w:szCs w:val="24"/>
        </w:rPr>
        <w:t>:</w:t>
      </w:r>
      <w:r w:rsidRPr="00D80D66">
        <w:rPr>
          <w:b w:val="0"/>
          <w:sz w:val="24"/>
          <w:szCs w:val="24"/>
        </w:rPr>
        <w:t xml:space="preserve"> wyuczony: …………………</w:t>
      </w:r>
      <w:r w:rsidR="00D80D66">
        <w:rPr>
          <w:b w:val="0"/>
          <w:sz w:val="24"/>
          <w:szCs w:val="24"/>
        </w:rPr>
        <w:t>;</w:t>
      </w:r>
      <w:r w:rsidRPr="00D80D66">
        <w:rPr>
          <w:b w:val="0"/>
          <w:sz w:val="24"/>
          <w:szCs w:val="24"/>
        </w:rPr>
        <w:t xml:space="preserve"> ostatnio wykony</w:t>
      </w:r>
      <w:r w:rsidR="00D80D66">
        <w:rPr>
          <w:b w:val="0"/>
          <w:sz w:val="24"/>
          <w:szCs w:val="24"/>
        </w:rPr>
        <w:t>wany: ……………..…………...…</w:t>
      </w:r>
    </w:p>
    <w:p w:rsidR="00627C97" w:rsidRPr="00164752" w:rsidRDefault="00627C97" w:rsidP="00627C97">
      <w:pPr>
        <w:pStyle w:val="Tekstpodstawowy2"/>
        <w:jc w:val="both"/>
        <w:rPr>
          <w:b w:val="0"/>
          <w:sz w:val="12"/>
          <w:szCs w:val="12"/>
        </w:rPr>
      </w:pPr>
    </w:p>
    <w:p w:rsidR="00526D7D" w:rsidRPr="008466EF" w:rsidRDefault="008466EF" w:rsidP="008466EF">
      <w:pPr>
        <w:pStyle w:val="Tekstpodstawowy2"/>
        <w:numPr>
          <w:ilvl w:val="0"/>
          <w:numId w:val="8"/>
        </w:numPr>
        <w:ind w:hanging="50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</w:t>
      </w:r>
      <w:r w:rsidRPr="008466EF">
        <w:rPr>
          <w:b w:val="0"/>
          <w:sz w:val="24"/>
          <w:szCs w:val="24"/>
        </w:rPr>
        <w:t xml:space="preserve">oświadczenie zawodowe </w:t>
      </w:r>
      <w:r w:rsidRPr="008466EF">
        <w:rPr>
          <w:i/>
          <w:sz w:val="24"/>
          <w:szCs w:val="24"/>
        </w:rPr>
        <w:t xml:space="preserve">(należy wymienić poprzednie miejsca pracy </w:t>
      </w:r>
      <w:r>
        <w:rPr>
          <w:i/>
          <w:sz w:val="24"/>
          <w:szCs w:val="24"/>
        </w:rPr>
        <w:t>oraz</w:t>
      </w:r>
      <w:r w:rsidRPr="008466EF">
        <w:rPr>
          <w:i/>
          <w:sz w:val="24"/>
          <w:szCs w:val="24"/>
        </w:rPr>
        <w:t xml:space="preserve"> zajmowane stanowiska, okres zatrudnienia na podstawie umów o pracę, w</w:t>
      </w:r>
      <w:r w:rsidR="00E603CF">
        <w:rPr>
          <w:i/>
          <w:sz w:val="24"/>
          <w:szCs w:val="24"/>
        </w:rPr>
        <w:t>ykonywania innej pracy zarobkowej</w:t>
      </w:r>
      <w:r w:rsidRPr="008466EF">
        <w:rPr>
          <w:i/>
          <w:sz w:val="24"/>
          <w:szCs w:val="24"/>
        </w:rPr>
        <w:t>, stażu</w:t>
      </w:r>
      <w:r w:rsidR="001049D8">
        <w:rPr>
          <w:i/>
          <w:sz w:val="24"/>
          <w:szCs w:val="24"/>
        </w:rPr>
        <w:t xml:space="preserve"> – dołączyć kserokopie dokumentów</w:t>
      </w:r>
      <w:r>
        <w:rPr>
          <w:i/>
          <w:sz w:val="24"/>
          <w:szCs w:val="24"/>
        </w:rPr>
        <w:t>):</w:t>
      </w:r>
      <w:r w:rsidR="00526D7D" w:rsidRPr="008466EF">
        <w:rPr>
          <w:i/>
          <w:sz w:val="24"/>
          <w:szCs w:val="24"/>
        </w:rPr>
        <w:t xml:space="preserve"> </w:t>
      </w:r>
      <w:r w:rsidR="001049D8">
        <w:rPr>
          <w:b w:val="0"/>
          <w:sz w:val="24"/>
          <w:szCs w:val="24"/>
        </w:rPr>
        <w:t>………</w:t>
      </w:r>
      <w:r w:rsidRPr="008466EF">
        <w:rPr>
          <w:b w:val="0"/>
          <w:sz w:val="24"/>
          <w:szCs w:val="24"/>
        </w:rPr>
        <w:t>…………………</w:t>
      </w:r>
      <w:r w:rsidR="001049D8">
        <w:rPr>
          <w:b w:val="0"/>
          <w:sz w:val="24"/>
          <w:szCs w:val="24"/>
        </w:rPr>
        <w:t>.</w:t>
      </w:r>
      <w:r w:rsidRPr="008466EF">
        <w:rPr>
          <w:b w:val="0"/>
          <w:sz w:val="24"/>
          <w:szCs w:val="24"/>
        </w:rPr>
        <w:t>……</w:t>
      </w:r>
      <w:r>
        <w:rPr>
          <w:b w:val="0"/>
          <w:sz w:val="24"/>
          <w:szCs w:val="24"/>
        </w:rPr>
        <w:t>...</w:t>
      </w:r>
    </w:p>
    <w:p w:rsidR="00526D7D" w:rsidRPr="008466EF" w:rsidRDefault="008466EF" w:rsidP="008466EF">
      <w:pPr>
        <w:pStyle w:val="Tekstpodstawowy2"/>
        <w:ind w:left="64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..</w:t>
      </w:r>
      <w:r w:rsidR="00526D7D" w:rsidRPr="008466EF">
        <w:rPr>
          <w:b w:val="0"/>
          <w:sz w:val="24"/>
          <w:szCs w:val="24"/>
        </w:rPr>
        <w:t>……………………………………………………………</w:t>
      </w:r>
      <w:r w:rsidRPr="008466EF">
        <w:rPr>
          <w:b w:val="0"/>
          <w:sz w:val="24"/>
          <w:szCs w:val="24"/>
        </w:rPr>
        <w:t>..</w:t>
      </w:r>
      <w:r w:rsidR="00526D7D" w:rsidRPr="008466EF">
        <w:rPr>
          <w:b w:val="0"/>
          <w:sz w:val="24"/>
          <w:szCs w:val="24"/>
        </w:rPr>
        <w:t>……………………….……</w:t>
      </w:r>
      <w:r w:rsidR="001049D8">
        <w:rPr>
          <w:b w:val="0"/>
          <w:sz w:val="24"/>
          <w:szCs w:val="24"/>
        </w:rPr>
        <w:t>.</w:t>
      </w:r>
      <w:r w:rsidR="00526D7D" w:rsidRPr="008466EF">
        <w:rPr>
          <w:b w:val="0"/>
          <w:sz w:val="24"/>
          <w:szCs w:val="24"/>
        </w:rPr>
        <w:t>..</w:t>
      </w:r>
    </w:p>
    <w:p w:rsidR="00507E77" w:rsidRDefault="00507E77" w:rsidP="00507E77">
      <w:pPr>
        <w:pStyle w:val="Tekstpodstawowy2"/>
        <w:ind w:left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…….....</w:t>
      </w:r>
      <w:r w:rsidR="00526D7D" w:rsidRPr="008466EF">
        <w:rPr>
          <w:b w:val="0"/>
          <w:sz w:val="24"/>
          <w:szCs w:val="24"/>
        </w:rPr>
        <w:t>…………………………………………………………….………..….……………</w:t>
      </w:r>
    </w:p>
    <w:p w:rsidR="008466EF" w:rsidRDefault="00526D7D" w:rsidP="00507E77">
      <w:pPr>
        <w:pStyle w:val="Tekstpodstawowy2"/>
        <w:ind w:left="567"/>
        <w:jc w:val="both"/>
        <w:rPr>
          <w:b w:val="0"/>
          <w:sz w:val="24"/>
          <w:szCs w:val="24"/>
        </w:rPr>
      </w:pPr>
      <w:r w:rsidRPr="008466EF">
        <w:rPr>
          <w:b w:val="0"/>
          <w:sz w:val="24"/>
          <w:szCs w:val="24"/>
        </w:rPr>
        <w:t>…………….......................................................................................</w:t>
      </w:r>
      <w:r w:rsidR="008466EF">
        <w:rPr>
          <w:b w:val="0"/>
          <w:sz w:val="24"/>
          <w:szCs w:val="24"/>
        </w:rPr>
        <w:t>.................</w:t>
      </w:r>
      <w:r w:rsidR="00507E77">
        <w:rPr>
          <w:b w:val="0"/>
          <w:sz w:val="24"/>
          <w:szCs w:val="24"/>
        </w:rPr>
        <w:t>................</w:t>
      </w:r>
    </w:p>
    <w:p w:rsidR="00507E77" w:rsidRDefault="00507E77" w:rsidP="00507E77">
      <w:pPr>
        <w:pStyle w:val="Tekstpodstawowy2"/>
        <w:ind w:left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………………………………………………………………………………………………..</w:t>
      </w:r>
    </w:p>
    <w:p w:rsidR="00507E77" w:rsidRPr="008466EF" w:rsidRDefault="00507E77" w:rsidP="00507E77">
      <w:pPr>
        <w:pStyle w:val="Tekstpodstawowy2"/>
        <w:ind w:left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……………………………………………………………………………………………….</w:t>
      </w:r>
    </w:p>
    <w:p w:rsidR="003165AF" w:rsidRPr="001049D8" w:rsidRDefault="00526D7D" w:rsidP="003165AF">
      <w:pPr>
        <w:pStyle w:val="Tekstpodstawowy2"/>
        <w:jc w:val="both"/>
        <w:rPr>
          <w:b w:val="0"/>
          <w:sz w:val="12"/>
          <w:szCs w:val="12"/>
        </w:rPr>
      </w:pPr>
      <w:r w:rsidRPr="006A353F">
        <w:rPr>
          <w:b w:val="0"/>
          <w:sz w:val="16"/>
          <w:szCs w:val="16"/>
        </w:rPr>
        <w:t xml:space="preserve"> </w:t>
      </w:r>
    </w:p>
    <w:p w:rsidR="003165AF" w:rsidRPr="001049D8" w:rsidRDefault="003165AF" w:rsidP="003165AF">
      <w:pPr>
        <w:pStyle w:val="Tekstpodstawowy2"/>
        <w:numPr>
          <w:ilvl w:val="0"/>
          <w:numId w:val="8"/>
        </w:numPr>
        <w:jc w:val="both"/>
        <w:rPr>
          <w:b w:val="0"/>
          <w:sz w:val="24"/>
          <w:szCs w:val="24"/>
        </w:rPr>
      </w:pPr>
      <w:r w:rsidRPr="003165AF">
        <w:rPr>
          <w:b w:val="0"/>
          <w:sz w:val="24"/>
          <w:szCs w:val="24"/>
        </w:rPr>
        <w:t>Informacje dodatkowe – predyspozycje do prowadzenia działalności gospodarczej</w:t>
      </w:r>
      <w:r w:rsidRPr="003165AF">
        <w:rPr>
          <w:sz w:val="24"/>
          <w:szCs w:val="24"/>
        </w:rPr>
        <w:t xml:space="preserve"> </w:t>
      </w:r>
      <w:r w:rsidRPr="001049D8">
        <w:rPr>
          <w:sz w:val="22"/>
          <w:szCs w:val="22"/>
        </w:rPr>
        <w:t>(należy wymienić - np. ukończone kursy, uzyskane uprawnienia posiadane certyfikaty, dyplomy, p</w:t>
      </w:r>
      <w:r w:rsidR="00507E77">
        <w:rPr>
          <w:sz w:val="22"/>
          <w:szCs w:val="22"/>
        </w:rPr>
        <w:t>o</w:t>
      </w:r>
      <w:r w:rsidRPr="001049D8">
        <w:rPr>
          <w:sz w:val="22"/>
          <w:szCs w:val="22"/>
        </w:rPr>
        <w:t xml:space="preserve">zwolenia, dodatkowe kwalifikacje, umiejętności praktyczne przydatne do prowadzenia działalności, posiadane prawo jazdy </w:t>
      </w:r>
      <w:r w:rsidR="001049D8" w:rsidRPr="001049D8">
        <w:rPr>
          <w:sz w:val="22"/>
          <w:szCs w:val="22"/>
        </w:rPr>
        <w:t>itp. - kserokopie dołączyć do wniosku</w:t>
      </w:r>
      <w:r w:rsidRPr="001049D8">
        <w:rPr>
          <w:sz w:val="22"/>
          <w:szCs w:val="22"/>
        </w:rPr>
        <w:t>)</w:t>
      </w:r>
      <w:r w:rsidRPr="003165AF">
        <w:rPr>
          <w:sz w:val="24"/>
          <w:szCs w:val="24"/>
        </w:rPr>
        <w:t xml:space="preserve">: </w:t>
      </w:r>
      <w:r w:rsidR="00507E77">
        <w:rPr>
          <w:sz w:val="24"/>
          <w:szCs w:val="24"/>
        </w:rPr>
        <w:t>…..</w:t>
      </w:r>
      <w:r w:rsidR="001049D8">
        <w:rPr>
          <w:b w:val="0"/>
          <w:sz w:val="24"/>
          <w:szCs w:val="24"/>
        </w:rPr>
        <w:t>…</w:t>
      </w:r>
      <w:r w:rsidR="00507E77">
        <w:rPr>
          <w:b w:val="0"/>
          <w:sz w:val="24"/>
          <w:szCs w:val="24"/>
        </w:rPr>
        <w:t>….</w:t>
      </w:r>
      <w:r w:rsidR="001049D8">
        <w:rPr>
          <w:b w:val="0"/>
          <w:sz w:val="24"/>
          <w:szCs w:val="24"/>
        </w:rPr>
        <w:t>…</w:t>
      </w:r>
      <w:r w:rsidR="00507E77">
        <w:rPr>
          <w:b w:val="0"/>
          <w:sz w:val="24"/>
          <w:szCs w:val="24"/>
        </w:rPr>
        <w:t>.</w:t>
      </w:r>
      <w:r w:rsidR="001049D8">
        <w:rPr>
          <w:b w:val="0"/>
          <w:sz w:val="24"/>
          <w:szCs w:val="24"/>
        </w:rPr>
        <w:t>…..</w:t>
      </w:r>
      <w:r w:rsidR="001049D8" w:rsidRPr="001049D8">
        <w:rPr>
          <w:b w:val="0"/>
          <w:sz w:val="24"/>
          <w:szCs w:val="24"/>
        </w:rPr>
        <w:t>…..</w:t>
      </w:r>
    </w:p>
    <w:p w:rsidR="003165AF" w:rsidRPr="001049D8" w:rsidRDefault="003165AF" w:rsidP="003165AF">
      <w:pPr>
        <w:pStyle w:val="Tekstpodstawowy2"/>
        <w:ind w:left="644"/>
        <w:jc w:val="both"/>
        <w:rPr>
          <w:b w:val="0"/>
          <w:sz w:val="24"/>
          <w:szCs w:val="24"/>
        </w:rPr>
      </w:pPr>
      <w:r w:rsidRPr="001049D8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3165AF" w:rsidRPr="001049D8" w:rsidRDefault="003165AF" w:rsidP="003165AF">
      <w:pPr>
        <w:pStyle w:val="Tekstpodstawowy2"/>
        <w:ind w:left="644"/>
        <w:jc w:val="both"/>
        <w:rPr>
          <w:b w:val="0"/>
          <w:sz w:val="24"/>
          <w:szCs w:val="24"/>
        </w:rPr>
      </w:pPr>
      <w:r w:rsidRPr="001049D8">
        <w:rPr>
          <w:b w:val="0"/>
          <w:sz w:val="24"/>
          <w:szCs w:val="24"/>
        </w:rPr>
        <w:t>……………………………………………………………………………………………….</w:t>
      </w:r>
    </w:p>
    <w:p w:rsidR="00507E77" w:rsidRDefault="003165AF" w:rsidP="003165AF">
      <w:pPr>
        <w:pStyle w:val="Tekstpodstawowy2"/>
        <w:ind w:left="644"/>
        <w:jc w:val="both"/>
        <w:rPr>
          <w:b w:val="0"/>
          <w:sz w:val="24"/>
          <w:szCs w:val="24"/>
        </w:rPr>
      </w:pPr>
      <w:r w:rsidRPr="001049D8">
        <w:rPr>
          <w:b w:val="0"/>
          <w:sz w:val="24"/>
          <w:szCs w:val="24"/>
        </w:rPr>
        <w:t>……………………………………………………………………………………………….</w:t>
      </w:r>
    </w:p>
    <w:p w:rsidR="00507E77" w:rsidRDefault="003165AF" w:rsidP="003165AF">
      <w:pPr>
        <w:pStyle w:val="Tekstpodstawowy2"/>
        <w:ind w:left="644"/>
        <w:jc w:val="both"/>
        <w:rPr>
          <w:b w:val="0"/>
          <w:sz w:val="24"/>
          <w:szCs w:val="24"/>
        </w:rPr>
      </w:pPr>
      <w:r w:rsidRPr="001049D8">
        <w:rPr>
          <w:b w:val="0"/>
          <w:sz w:val="24"/>
          <w:szCs w:val="24"/>
        </w:rPr>
        <w:t>……………………………………………………………………………………………….</w:t>
      </w:r>
    </w:p>
    <w:p w:rsidR="003165AF" w:rsidRPr="001049D8" w:rsidRDefault="003165AF" w:rsidP="003165AF">
      <w:pPr>
        <w:pStyle w:val="Tekstpodstawowy2"/>
        <w:ind w:left="644"/>
        <w:jc w:val="both"/>
        <w:rPr>
          <w:b w:val="0"/>
          <w:sz w:val="24"/>
          <w:szCs w:val="24"/>
        </w:rPr>
      </w:pPr>
      <w:r w:rsidRPr="001049D8">
        <w:rPr>
          <w:b w:val="0"/>
          <w:sz w:val="24"/>
          <w:szCs w:val="24"/>
        </w:rPr>
        <w:t>……………………………………………….………………………………………………</w:t>
      </w:r>
    </w:p>
    <w:p w:rsidR="00507E77" w:rsidRDefault="003165AF" w:rsidP="003165AF">
      <w:pPr>
        <w:pStyle w:val="Tekstpodstawowy2"/>
        <w:ind w:left="644"/>
        <w:jc w:val="both"/>
        <w:rPr>
          <w:b w:val="0"/>
          <w:sz w:val="24"/>
          <w:szCs w:val="24"/>
        </w:rPr>
      </w:pPr>
      <w:r w:rsidRPr="001049D8">
        <w:rPr>
          <w:b w:val="0"/>
          <w:sz w:val="24"/>
          <w:szCs w:val="24"/>
        </w:rPr>
        <w:t>……………….…………………………….…………………………………..…………….</w:t>
      </w:r>
    </w:p>
    <w:p w:rsidR="003165AF" w:rsidRDefault="003165AF" w:rsidP="00693676">
      <w:pPr>
        <w:pStyle w:val="Tekstpodstawowy2"/>
        <w:ind w:left="644"/>
        <w:jc w:val="both"/>
        <w:rPr>
          <w:b w:val="0"/>
          <w:sz w:val="24"/>
          <w:szCs w:val="24"/>
        </w:rPr>
      </w:pPr>
      <w:r w:rsidRPr="001049D8">
        <w:rPr>
          <w:b w:val="0"/>
          <w:sz w:val="24"/>
          <w:szCs w:val="24"/>
        </w:rPr>
        <w:t>.................................................................................................................</w:t>
      </w:r>
      <w:r w:rsidR="00693676">
        <w:rPr>
          <w:b w:val="0"/>
          <w:sz w:val="24"/>
          <w:szCs w:val="24"/>
        </w:rPr>
        <w:t>...............................</w:t>
      </w:r>
    </w:p>
    <w:p w:rsidR="00110376" w:rsidRDefault="00110376" w:rsidP="00110376">
      <w:pPr>
        <w:pStyle w:val="Tekstpodstawowy2"/>
        <w:numPr>
          <w:ilvl w:val="0"/>
          <w:numId w:val="8"/>
        </w:numPr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Czy Pan/i</w:t>
      </w:r>
      <w:r w:rsidR="003165AF">
        <w:rPr>
          <w:b w:val="0"/>
          <w:sz w:val="24"/>
          <w:szCs w:val="24"/>
        </w:rPr>
        <w:t xml:space="preserve"> </w:t>
      </w:r>
      <w:r w:rsidR="003165AF" w:rsidRPr="00CB4084">
        <w:rPr>
          <w:b w:val="0"/>
          <w:sz w:val="24"/>
          <w:szCs w:val="24"/>
        </w:rPr>
        <w:t>prowadzi</w:t>
      </w:r>
      <w:r>
        <w:rPr>
          <w:b w:val="0"/>
          <w:sz w:val="24"/>
          <w:szCs w:val="24"/>
        </w:rPr>
        <w:t xml:space="preserve">ł/a już działalność </w:t>
      </w:r>
      <w:r w:rsidR="003165AF" w:rsidRPr="00CB4084">
        <w:rPr>
          <w:b w:val="0"/>
          <w:sz w:val="24"/>
          <w:szCs w:val="24"/>
        </w:rPr>
        <w:t>gospodarcz</w:t>
      </w:r>
      <w:r>
        <w:rPr>
          <w:b w:val="0"/>
          <w:sz w:val="24"/>
          <w:szCs w:val="24"/>
        </w:rPr>
        <w:t>ą</w:t>
      </w:r>
      <w:r w:rsidRPr="00110376">
        <w:rPr>
          <w:sz w:val="24"/>
          <w:szCs w:val="24"/>
        </w:rPr>
        <w:t xml:space="preserve"> </w:t>
      </w:r>
      <w:r w:rsidR="003F2D85">
        <w:rPr>
          <w:sz w:val="24"/>
          <w:szCs w:val="24"/>
        </w:rPr>
        <w:t>(</w:t>
      </w:r>
      <w:r w:rsidRPr="003F2D85">
        <w:rPr>
          <w:i/>
          <w:sz w:val="24"/>
          <w:szCs w:val="24"/>
          <w:u w:val="single"/>
        </w:rPr>
        <w:t>należy zakreślić właściwe</w:t>
      </w:r>
      <w:r w:rsidR="003F2D85">
        <w:rPr>
          <w:i/>
          <w:sz w:val="24"/>
          <w:szCs w:val="24"/>
          <w:u w:val="single"/>
        </w:rPr>
        <w:t>)</w:t>
      </w:r>
      <w:r>
        <w:rPr>
          <w:i/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</w:t>
      </w:r>
    </w:p>
    <w:p w:rsidR="00110376" w:rsidRDefault="00110376" w:rsidP="00693676">
      <w:pPr>
        <w:pStyle w:val="Tekstpodstawowy2"/>
        <w:ind w:left="567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</w:t>
      </w:r>
      <w:r w:rsidRPr="00110376">
        <w:rPr>
          <w:sz w:val="24"/>
          <w:szCs w:val="24"/>
        </w:rPr>
        <w:t>TAK</w:t>
      </w:r>
      <w:r>
        <w:rPr>
          <w:b w:val="0"/>
          <w:sz w:val="24"/>
          <w:szCs w:val="24"/>
        </w:rPr>
        <w:t xml:space="preserve">                                        </w:t>
      </w:r>
      <w:r w:rsidRPr="00110376">
        <w:rPr>
          <w:sz w:val="24"/>
          <w:szCs w:val="24"/>
        </w:rPr>
        <w:t>NIE</w:t>
      </w:r>
      <w:r w:rsidR="003F2D85">
        <w:rPr>
          <w:sz w:val="24"/>
          <w:szCs w:val="24"/>
        </w:rPr>
        <w:t xml:space="preserve"> </w:t>
      </w:r>
    </w:p>
    <w:p w:rsidR="003F2D85" w:rsidRPr="00693676" w:rsidRDefault="003F2D85" w:rsidP="00693676">
      <w:pPr>
        <w:pStyle w:val="Tekstpodstawowy2"/>
        <w:ind w:left="567"/>
        <w:jc w:val="both"/>
        <w:rPr>
          <w:sz w:val="24"/>
          <w:szCs w:val="24"/>
        </w:rPr>
      </w:pPr>
      <w:r w:rsidRPr="00693676">
        <w:rPr>
          <w:sz w:val="24"/>
          <w:szCs w:val="24"/>
        </w:rPr>
        <w:t>Jeżeli TAK, to:</w:t>
      </w:r>
    </w:p>
    <w:p w:rsidR="003F2D85" w:rsidRDefault="003F2D85" w:rsidP="00693676">
      <w:pPr>
        <w:pStyle w:val="Tekstpodstawowy2"/>
        <w:numPr>
          <w:ilvl w:val="0"/>
          <w:numId w:val="48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 jakim okresie?: ……………………………………………………………………….</w:t>
      </w:r>
    </w:p>
    <w:p w:rsidR="003F2D85" w:rsidRDefault="003F2D85" w:rsidP="00693676">
      <w:pPr>
        <w:pStyle w:val="Tekstpodstawowy2"/>
        <w:numPr>
          <w:ilvl w:val="0"/>
          <w:numId w:val="48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rodzaj prowadzonej działalności</w:t>
      </w:r>
      <w:r w:rsidR="00693676">
        <w:rPr>
          <w:b w:val="0"/>
          <w:sz w:val="24"/>
          <w:szCs w:val="24"/>
        </w:rPr>
        <w:t xml:space="preserve"> (w tym kod podklasy PKD)</w:t>
      </w:r>
      <w:r>
        <w:rPr>
          <w:b w:val="0"/>
          <w:sz w:val="24"/>
          <w:szCs w:val="24"/>
        </w:rPr>
        <w:t>:. ……………</w:t>
      </w:r>
      <w:r w:rsidR="00693676">
        <w:rPr>
          <w:b w:val="0"/>
          <w:sz w:val="24"/>
          <w:szCs w:val="24"/>
        </w:rPr>
        <w:t>……</w:t>
      </w:r>
      <w:r>
        <w:rPr>
          <w:b w:val="0"/>
          <w:sz w:val="24"/>
          <w:szCs w:val="24"/>
        </w:rPr>
        <w:t>……</w:t>
      </w:r>
    </w:p>
    <w:p w:rsidR="00693676" w:rsidRDefault="00693676" w:rsidP="00693676">
      <w:pPr>
        <w:pStyle w:val="Tekstpodstawowy2"/>
        <w:ind w:left="927"/>
        <w:jc w:val="both"/>
        <w:rPr>
          <w:b w:val="0"/>
          <w:sz w:val="24"/>
          <w:szCs w:val="24"/>
        </w:rPr>
      </w:pPr>
      <w:r w:rsidRPr="00693676">
        <w:rPr>
          <w:b w:val="0"/>
          <w:sz w:val="24"/>
          <w:szCs w:val="24"/>
        </w:rPr>
        <w:t>……………………………………………………………………………………………</w:t>
      </w:r>
    </w:p>
    <w:p w:rsidR="003165AF" w:rsidRPr="00B13113" w:rsidRDefault="00693676" w:rsidP="00B13113">
      <w:pPr>
        <w:pStyle w:val="Tekstpodstawowy2"/>
        <w:numPr>
          <w:ilvl w:val="0"/>
          <w:numId w:val="48"/>
        </w:numPr>
        <w:jc w:val="both"/>
        <w:rPr>
          <w:b w:val="0"/>
          <w:sz w:val="24"/>
          <w:szCs w:val="24"/>
        </w:rPr>
      </w:pPr>
      <w:r w:rsidRPr="00B13113">
        <w:rPr>
          <w:b w:val="0"/>
          <w:sz w:val="24"/>
          <w:szCs w:val="24"/>
        </w:rPr>
        <w:t xml:space="preserve">forma prawna prowadzonej działalności </w:t>
      </w:r>
      <w:r w:rsidR="003165AF" w:rsidRPr="00B13113">
        <w:rPr>
          <w:b w:val="0"/>
          <w:sz w:val="24"/>
          <w:szCs w:val="24"/>
        </w:rPr>
        <w:t>.......</w:t>
      </w:r>
      <w:r w:rsidRPr="00B13113">
        <w:rPr>
          <w:b w:val="0"/>
          <w:sz w:val="24"/>
          <w:szCs w:val="24"/>
        </w:rPr>
        <w:t>...</w:t>
      </w:r>
      <w:r w:rsidR="00B13113">
        <w:rPr>
          <w:b w:val="0"/>
          <w:sz w:val="24"/>
          <w:szCs w:val="24"/>
        </w:rPr>
        <w:t>...................</w:t>
      </w:r>
      <w:r w:rsidRPr="00B13113">
        <w:rPr>
          <w:b w:val="0"/>
          <w:sz w:val="24"/>
          <w:szCs w:val="24"/>
        </w:rPr>
        <w:t>.</w:t>
      </w:r>
      <w:r w:rsidR="003165AF" w:rsidRPr="00B13113">
        <w:rPr>
          <w:b w:val="0"/>
          <w:sz w:val="24"/>
          <w:szCs w:val="24"/>
        </w:rPr>
        <w:t>.</w:t>
      </w:r>
      <w:r w:rsidRPr="00B13113">
        <w:rPr>
          <w:b w:val="0"/>
          <w:sz w:val="24"/>
          <w:szCs w:val="24"/>
        </w:rPr>
        <w:t>.........................</w:t>
      </w:r>
      <w:r w:rsidR="003165AF" w:rsidRPr="00B13113">
        <w:rPr>
          <w:b w:val="0"/>
          <w:sz w:val="24"/>
          <w:szCs w:val="24"/>
        </w:rPr>
        <w:t>........</w:t>
      </w:r>
      <w:r w:rsidRPr="00B13113">
        <w:rPr>
          <w:b w:val="0"/>
          <w:sz w:val="24"/>
          <w:szCs w:val="24"/>
        </w:rPr>
        <w:t>......</w:t>
      </w:r>
    </w:p>
    <w:p w:rsidR="00B13113" w:rsidRPr="00B13113" w:rsidRDefault="00693676" w:rsidP="00B13113">
      <w:pPr>
        <w:pStyle w:val="Tekstpodstawowy2"/>
        <w:numPr>
          <w:ilvl w:val="0"/>
          <w:numId w:val="48"/>
        </w:numPr>
        <w:jc w:val="both"/>
        <w:rPr>
          <w:sz w:val="24"/>
          <w:szCs w:val="24"/>
          <w:u w:val="single"/>
        </w:rPr>
      </w:pPr>
      <w:r w:rsidRPr="00B13113">
        <w:rPr>
          <w:b w:val="0"/>
          <w:sz w:val="24"/>
          <w:szCs w:val="24"/>
        </w:rPr>
        <w:t>przyczyny likwidacji firmy</w:t>
      </w:r>
      <w:r w:rsidR="003165AF" w:rsidRPr="00B13113">
        <w:rPr>
          <w:b w:val="0"/>
          <w:sz w:val="24"/>
          <w:szCs w:val="24"/>
        </w:rPr>
        <w:t>.....</w:t>
      </w:r>
      <w:r w:rsidR="00B13113">
        <w:rPr>
          <w:b w:val="0"/>
          <w:sz w:val="24"/>
          <w:szCs w:val="24"/>
        </w:rPr>
        <w:t>......................................................................................</w:t>
      </w:r>
      <w:r w:rsidR="003165AF" w:rsidRPr="00B13113">
        <w:rPr>
          <w:b w:val="0"/>
          <w:sz w:val="24"/>
          <w:szCs w:val="24"/>
        </w:rPr>
        <w:t>...</w:t>
      </w:r>
    </w:p>
    <w:p w:rsidR="00BE628E" w:rsidRDefault="00B13113" w:rsidP="00B13113">
      <w:pPr>
        <w:pStyle w:val="Tekstpodstawowy2"/>
        <w:ind w:left="927"/>
        <w:jc w:val="both"/>
        <w:rPr>
          <w:sz w:val="24"/>
          <w:szCs w:val="24"/>
          <w:u w:val="single"/>
        </w:rPr>
      </w:pPr>
      <w:r>
        <w:rPr>
          <w:b w:val="0"/>
          <w:sz w:val="24"/>
          <w:szCs w:val="24"/>
        </w:rPr>
        <w:t>działalność została trwale zakończona w dniu</w:t>
      </w:r>
      <w:r w:rsidR="003165AF" w:rsidRPr="00693676">
        <w:rPr>
          <w:i/>
          <w:sz w:val="24"/>
          <w:szCs w:val="24"/>
        </w:rPr>
        <w:t xml:space="preserve"> </w:t>
      </w:r>
      <w:r w:rsidR="003165AF" w:rsidRPr="00693676">
        <w:rPr>
          <w:i/>
          <w:sz w:val="20"/>
        </w:rPr>
        <w:t>(wpisać  datę</w:t>
      </w:r>
      <w:r w:rsidR="003165AF" w:rsidRPr="00693676">
        <w:rPr>
          <w:b w:val="0"/>
          <w:i/>
          <w:sz w:val="24"/>
          <w:szCs w:val="24"/>
        </w:rPr>
        <w:t xml:space="preserve">): </w:t>
      </w:r>
      <w:r w:rsidR="003165AF" w:rsidRPr="00693676">
        <w:rPr>
          <w:sz w:val="24"/>
          <w:szCs w:val="24"/>
          <w:u w:val="single"/>
        </w:rPr>
        <w:t>……</w:t>
      </w:r>
      <w:r w:rsidR="006A353F" w:rsidRPr="00693676">
        <w:rPr>
          <w:sz w:val="24"/>
          <w:szCs w:val="24"/>
          <w:u w:val="single"/>
        </w:rPr>
        <w:t>.</w:t>
      </w:r>
      <w:r w:rsidR="00507E77" w:rsidRPr="00693676">
        <w:rPr>
          <w:sz w:val="24"/>
          <w:szCs w:val="24"/>
          <w:u w:val="single"/>
        </w:rPr>
        <w:t>.</w:t>
      </w:r>
      <w:r w:rsidR="006A353F" w:rsidRPr="00693676">
        <w:rPr>
          <w:sz w:val="24"/>
          <w:szCs w:val="24"/>
          <w:u w:val="single"/>
        </w:rPr>
        <w:t>.</w:t>
      </w:r>
      <w:r w:rsidR="00507E77" w:rsidRPr="00693676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.....</w:t>
      </w:r>
      <w:r w:rsidR="00507E77" w:rsidRPr="00693676">
        <w:rPr>
          <w:sz w:val="24"/>
          <w:szCs w:val="24"/>
          <w:u w:val="single"/>
        </w:rPr>
        <w:t>...</w:t>
      </w:r>
      <w:r w:rsidR="003165AF" w:rsidRPr="00693676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..</w:t>
      </w:r>
      <w:r w:rsidR="003165AF" w:rsidRPr="00693676">
        <w:rPr>
          <w:sz w:val="24"/>
          <w:szCs w:val="24"/>
          <w:u w:val="single"/>
        </w:rPr>
        <w:t>……</w:t>
      </w:r>
      <w:r>
        <w:rPr>
          <w:sz w:val="24"/>
          <w:szCs w:val="24"/>
          <w:u w:val="single"/>
        </w:rPr>
        <w:t xml:space="preserve">  </w:t>
      </w:r>
      <w:r w:rsidR="003165AF" w:rsidRPr="00693676">
        <w:rPr>
          <w:sz w:val="24"/>
          <w:szCs w:val="24"/>
          <w:u w:val="single"/>
        </w:rPr>
        <w:t>.</w:t>
      </w:r>
    </w:p>
    <w:p w:rsidR="00B13113" w:rsidRPr="00693676" w:rsidRDefault="00B13113" w:rsidP="00B13113">
      <w:pPr>
        <w:pStyle w:val="Tekstpodstawowy2"/>
        <w:jc w:val="both"/>
        <w:rPr>
          <w:sz w:val="24"/>
          <w:szCs w:val="24"/>
          <w:u w:val="single"/>
        </w:rPr>
      </w:pPr>
    </w:p>
    <w:p w:rsidR="00E97B9B" w:rsidRPr="006233F7" w:rsidRDefault="00E97B9B" w:rsidP="00FB5F43">
      <w:pPr>
        <w:pStyle w:val="Tekstpodstawowy2"/>
        <w:ind w:left="708" w:hanging="566"/>
        <w:rPr>
          <w:sz w:val="12"/>
          <w:szCs w:val="12"/>
          <w:u w:val="single"/>
        </w:rPr>
      </w:pPr>
    </w:p>
    <w:p w:rsidR="00AA26FF" w:rsidRPr="00A6483D" w:rsidRDefault="00FB5F43" w:rsidP="00CB0D9D">
      <w:pPr>
        <w:pStyle w:val="Tekstpodstawowy2"/>
        <w:ind w:left="709" w:hanging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13. </w:t>
      </w:r>
      <w:r w:rsidR="00AA26FF" w:rsidRPr="00A6483D">
        <w:rPr>
          <w:b w:val="0"/>
          <w:sz w:val="24"/>
          <w:szCs w:val="24"/>
        </w:rPr>
        <w:t>Oczekiwana pomoc PUP w przygotow</w:t>
      </w:r>
      <w:r w:rsidR="007D3C3C">
        <w:rPr>
          <w:b w:val="0"/>
          <w:sz w:val="24"/>
          <w:szCs w:val="24"/>
        </w:rPr>
        <w:t xml:space="preserve">aniu do rozpoczęcia </w:t>
      </w:r>
      <w:r w:rsidR="001049D8">
        <w:rPr>
          <w:b w:val="0"/>
          <w:sz w:val="24"/>
          <w:szCs w:val="24"/>
        </w:rPr>
        <w:t xml:space="preserve">przez Panią/Pana </w:t>
      </w:r>
      <w:r w:rsidR="007D3C3C">
        <w:rPr>
          <w:b w:val="0"/>
          <w:sz w:val="24"/>
          <w:szCs w:val="24"/>
        </w:rPr>
        <w:t>działal</w:t>
      </w:r>
      <w:r w:rsidR="00AA26FF" w:rsidRPr="00A6483D">
        <w:rPr>
          <w:b w:val="0"/>
          <w:sz w:val="24"/>
          <w:szCs w:val="24"/>
        </w:rPr>
        <w:t>ności gospodarczej:</w:t>
      </w:r>
      <w:r w:rsidR="001049D8">
        <w:rPr>
          <w:b w:val="0"/>
          <w:sz w:val="24"/>
          <w:szCs w:val="24"/>
        </w:rPr>
        <w:t xml:space="preserve"> </w:t>
      </w:r>
      <w:r w:rsidR="001049D8" w:rsidRPr="00C73742">
        <w:rPr>
          <w:sz w:val="24"/>
          <w:szCs w:val="24"/>
        </w:rPr>
        <w:t>TAK</w:t>
      </w:r>
      <w:r w:rsidR="00507E77">
        <w:rPr>
          <w:sz w:val="24"/>
          <w:szCs w:val="24"/>
        </w:rPr>
        <w:t xml:space="preserve"> </w:t>
      </w:r>
      <w:r w:rsidR="001049D8" w:rsidRPr="00C73742">
        <w:rPr>
          <w:sz w:val="24"/>
          <w:szCs w:val="24"/>
        </w:rPr>
        <w:t>/</w:t>
      </w:r>
      <w:r w:rsidR="00507E77">
        <w:rPr>
          <w:sz w:val="24"/>
          <w:szCs w:val="24"/>
        </w:rPr>
        <w:t xml:space="preserve"> </w:t>
      </w:r>
      <w:r w:rsidR="001049D8" w:rsidRPr="00C73742">
        <w:rPr>
          <w:sz w:val="24"/>
          <w:szCs w:val="24"/>
        </w:rPr>
        <w:t>NIE</w:t>
      </w:r>
      <w:r w:rsidR="001049D8" w:rsidRPr="00323B1A">
        <w:rPr>
          <w:sz w:val="24"/>
          <w:szCs w:val="24"/>
          <w:vertAlign w:val="superscript"/>
        </w:rPr>
        <w:t>*)</w:t>
      </w:r>
      <w:r w:rsidR="001049D8">
        <w:rPr>
          <w:b w:val="0"/>
          <w:sz w:val="24"/>
          <w:szCs w:val="24"/>
        </w:rPr>
        <w:t xml:space="preserve"> ?</w:t>
      </w:r>
      <w:r w:rsidR="00AA26FF" w:rsidRPr="00A6483D">
        <w:rPr>
          <w:b w:val="0"/>
          <w:sz w:val="24"/>
          <w:szCs w:val="24"/>
        </w:rPr>
        <w:t xml:space="preserve"> </w:t>
      </w:r>
      <w:r w:rsidR="00DB44ED">
        <w:rPr>
          <w:b w:val="0"/>
          <w:sz w:val="24"/>
          <w:szCs w:val="24"/>
        </w:rPr>
        <w:t xml:space="preserve">Jeżeli </w:t>
      </w:r>
      <w:r w:rsidR="00DB44ED" w:rsidRPr="00DB44ED">
        <w:rPr>
          <w:sz w:val="24"/>
          <w:szCs w:val="24"/>
        </w:rPr>
        <w:t>TAK</w:t>
      </w:r>
      <w:r w:rsidR="00DB44ED">
        <w:rPr>
          <w:b w:val="0"/>
          <w:sz w:val="24"/>
          <w:szCs w:val="24"/>
        </w:rPr>
        <w:t xml:space="preserve">, to należy zaznaczyć spośród </w:t>
      </w:r>
      <w:r w:rsidR="00507E77">
        <w:rPr>
          <w:b w:val="0"/>
          <w:sz w:val="24"/>
          <w:szCs w:val="24"/>
        </w:rPr>
        <w:t>wskazanych form:</w:t>
      </w:r>
      <w:r w:rsidR="00110376">
        <w:rPr>
          <w:b w:val="0"/>
          <w:sz w:val="24"/>
          <w:szCs w:val="24"/>
        </w:rPr>
        <w:t xml:space="preserve"> </w:t>
      </w:r>
      <w:r w:rsidR="00AA26FF" w:rsidRPr="00A6483D">
        <w:rPr>
          <w:b w:val="0"/>
          <w:sz w:val="24"/>
          <w:szCs w:val="24"/>
        </w:rPr>
        <w:t>porady indywidualne</w:t>
      </w:r>
      <w:r w:rsidR="00DB44ED">
        <w:rPr>
          <w:b w:val="0"/>
          <w:sz w:val="24"/>
          <w:szCs w:val="24"/>
        </w:rPr>
        <w:t xml:space="preserve">, </w:t>
      </w:r>
      <w:r w:rsidR="007D3C3C">
        <w:rPr>
          <w:b w:val="0"/>
          <w:sz w:val="24"/>
          <w:szCs w:val="24"/>
        </w:rPr>
        <w:t xml:space="preserve">doradztwo </w:t>
      </w:r>
      <w:r w:rsidR="00725E87">
        <w:rPr>
          <w:b w:val="0"/>
          <w:sz w:val="24"/>
          <w:szCs w:val="24"/>
        </w:rPr>
        <w:t>ekonomiczno-prawne,</w:t>
      </w:r>
      <w:r>
        <w:rPr>
          <w:b w:val="0"/>
          <w:sz w:val="24"/>
          <w:szCs w:val="24"/>
        </w:rPr>
        <w:t xml:space="preserve"> </w:t>
      </w:r>
      <w:r w:rsidR="00864D0D">
        <w:rPr>
          <w:b w:val="0"/>
          <w:sz w:val="24"/>
          <w:szCs w:val="24"/>
        </w:rPr>
        <w:t>d</w:t>
      </w:r>
      <w:r w:rsidR="00725E87">
        <w:rPr>
          <w:b w:val="0"/>
          <w:sz w:val="24"/>
          <w:szCs w:val="24"/>
        </w:rPr>
        <w:t xml:space="preserve">oradztwo </w:t>
      </w:r>
      <w:r w:rsidR="007D3C3C">
        <w:rPr>
          <w:b w:val="0"/>
          <w:sz w:val="24"/>
          <w:szCs w:val="24"/>
        </w:rPr>
        <w:t>zawodowe,</w:t>
      </w:r>
      <w:r w:rsidR="00AB3B3C">
        <w:rPr>
          <w:b w:val="0"/>
          <w:sz w:val="24"/>
          <w:szCs w:val="24"/>
        </w:rPr>
        <w:t xml:space="preserve"> </w:t>
      </w:r>
      <w:r w:rsidR="00BC7AE0">
        <w:rPr>
          <w:b w:val="0"/>
          <w:sz w:val="24"/>
          <w:szCs w:val="24"/>
        </w:rPr>
        <w:t>konsult</w:t>
      </w:r>
      <w:r w:rsidR="00AB3B3C">
        <w:rPr>
          <w:b w:val="0"/>
          <w:sz w:val="24"/>
          <w:szCs w:val="24"/>
        </w:rPr>
        <w:t>a</w:t>
      </w:r>
      <w:r w:rsidR="00BC7AE0">
        <w:rPr>
          <w:b w:val="0"/>
          <w:sz w:val="24"/>
          <w:szCs w:val="24"/>
        </w:rPr>
        <w:t>cje dotyczące wniosku</w:t>
      </w:r>
      <w:r w:rsidR="00DB44ED">
        <w:rPr>
          <w:b w:val="0"/>
          <w:sz w:val="24"/>
          <w:szCs w:val="24"/>
        </w:rPr>
        <w:t xml:space="preserve">, szkolenia </w:t>
      </w:r>
      <w:r w:rsidR="00DB44ED" w:rsidRPr="00DB44ED">
        <w:rPr>
          <w:i/>
          <w:sz w:val="22"/>
          <w:szCs w:val="22"/>
        </w:rPr>
        <w:t>(jakie?)</w:t>
      </w:r>
      <w:r w:rsidR="007D3C3C">
        <w:rPr>
          <w:b w:val="0"/>
          <w:sz w:val="24"/>
          <w:szCs w:val="24"/>
        </w:rPr>
        <w:t xml:space="preserve"> </w:t>
      </w:r>
      <w:r w:rsidR="00507E77">
        <w:rPr>
          <w:b w:val="0"/>
          <w:sz w:val="24"/>
          <w:szCs w:val="24"/>
        </w:rPr>
        <w:t>……………</w:t>
      </w:r>
      <w:r w:rsidR="00DB44ED">
        <w:rPr>
          <w:b w:val="0"/>
          <w:sz w:val="24"/>
          <w:szCs w:val="24"/>
        </w:rPr>
        <w:t>…………………</w:t>
      </w:r>
      <w:r w:rsidR="00CB0D9D">
        <w:rPr>
          <w:b w:val="0"/>
          <w:sz w:val="24"/>
          <w:szCs w:val="24"/>
        </w:rPr>
        <w:t>…</w:t>
      </w:r>
      <w:r w:rsidR="00DB44ED">
        <w:rPr>
          <w:b w:val="0"/>
          <w:sz w:val="24"/>
          <w:szCs w:val="24"/>
        </w:rPr>
        <w:t>…</w:t>
      </w:r>
      <w:r w:rsidR="00110376">
        <w:rPr>
          <w:b w:val="0"/>
          <w:sz w:val="24"/>
          <w:szCs w:val="24"/>
        </w:rPr>
        <w:t>… .</w:t>
      </w:r>
    </w:p>
    <w:p w:rsidR="00AA26FF" w:rsidRPr="003D5B72" w:rsidRDefault="00864D0D">
      <w:pPr>
        <w:pStyle w:val="Tekstpodstawowy2"/>
        <w:ind w:left="708"/>
        <w:rPr>
          <w:b w:val="0"/>
          <w:sz w:val="16"/>
          <w:szCs w:val="16"/>
        </w:rPr>
      </w:pPr>
      <w:r w:rsidRPr="003D5B72">
        <w:rPr>
          <w:b w:val="0"/>
          <w:sz w:val="16"/>
          <w:szCs w:val="16"/>
        </w:rPr>
        <w:t>_____________</w:t>
      </w:r>
      <w:r w:rsidR="003D5B72">
        <w:rPr>
          <w:b w:val="0"/>
          <w:sz w:val="16"/>
          <w:szCs w:val="16"/>
        </w:rPr>
        <w:t>______</w:t>
      </w:r>
      <w:r w:rsidRPr="003D5B72">
        <w:rPr>
          <w:b w:val="0"/>
          <w:sz w:val="16"/>
          <w:szCs w:val="16"/>
        </w:rPr>
        <w:t>________</w:t>
      </w:r>
    </w:p>
    <w:p w:rsidR="00AA26FF" w:rsidRPr="00323B1A" w:rsidRDefault="00AA26FF">
      <w:pPr>
        <w:pStyle w:val="Tekstpodstawowy2"/>
        <w:ind w:left="708"/>
        <w:rPr>
          <w:i/>
          <w:sz w:val="20"/>
        </w:rPr>
      </w:pPr>
      <w:r w:rsidRPr="00323B1A">
        <w:rPr>
          <w:i/>
          <w:sz w:val="20"/>
        </w:rPr>
        <w:t>*) niepotrzebne skreślić</w:t>
      </w:r>
    </w:p>
    <w:p w:rsidR="00CC2736" w:rsidRPr="00A6483D" w:rsidRDefault="00CC2736">
      <w:pPr>
        <w:pStyle w:val="Tekstpodstawowy2"/>
        <w:ind w:left="708"/>
        <w:rPr>
          <w:b w:val="0"/>
          <w:sz w:val="24"/>
          <w:szCs w:val="24"/>
        </w:rPr>
      </w:pPr>
    </w:p>
    <w:p w:rsidR="00AA26FF" w:rsidRPr="00251376" w:rsidRDefault="00AA26FF" w:rsidP="00D84AEB">
      <w:pPr>
        <w:pStyle w:val="Tekstpodstawowy2"/>
        <w:numPr>
          <w:ilvl w:val="0"/>
          <w:numId w:val="1"/>
        </w:numPr>
        <w:tabs>
          <w:tab w:val="num" w:pos="426"/>
        </w:tabs>
        <w:ind w:left="426" w:hanging="426"/>
        <w:rPr>
          <w:sz w:val="24"/>
          <w:szCs w:val="24"/>
          <w:u w:val="single"/>
        </w:rPr>
      </w:pPr>
      <w:r w:rsidRPr="00251376">
        <w:rPr>
          <w:sz w:val="24"/>
          <w:szCs w:val="24"/>
          <w:u w:val="single"/>
        </w:rPr>
        <w:t>OPIS PROJEKTOWANEGO PRZEDSIĘWZIĘCIA</w:t>
      </w:r>
    </w:p>
    <w:p w:rsidR="00AA26FF" w:rsidRPr="00110376" w:rsidRDefault="00AA26FF">
      <w:pPr>
        <w:pStyle w:val="Tekstpodstawowy2"/>
        <w:rPr>
          <w:b w:val="0"/>
          <w:sz w:val="18"/>
          <w:szCs w:val="18"/>
        </w:rPr>
      </w:pPr>
    </w:p>
    <w:p w:rsidR="00A876AE" w:rsidRDefault="00A876AE" w:rsidP="00D42AA1">
      <w:pPr>
        <w:numPr>
          <w:ilvl w:val="0"/>
          <w:numId w:val="11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sz w:val="24"/>
        </w:rPr>
      </w:pPr>
      <w:r>
        <w:rPr>
          <w:sz w:val="24"/>
        </w:rPr>
        <w:t xml:space="preserve">Rodzaj podejmowanej działalności </w:t>
      </w:r>
      <w:r w:rsidRPr="0088079B">
        <w:rPr>
          <w:b/>
          <w:i/>
          <w:sz w:val="24"/>
        </w:rPr>
        <w:t>(</w:t>
      </w:r>
      <w:r w:rsidR="00154BC9">
        <w:rPr>
          <w:b/>
          <w:i/>
          <w:sz w:val="24"/>
        </w:rPr>
        <w:t xml:space="preserve">należy </w:t>
      </w:r>
      <w:r>
        <w:rPr>
          <w:b/>
          <w:i/>
          <w:sz w:val="22"/>
          <w:szCs w:val="22"/>
        </w:rPr>
        <w:t>podkreślić właściwe)</w:t>
      </w:r>
      <w:r w:rsidRPr="00A876AE">
        <w:rPr>
          <w:b/>
          <w:i/>
          <w:sz w:val="22"/>
          <w:szCs w:val="22"/>
        </w:rPr>
        <w:t>:</w:t>
      </w:r>
    </w:p>
    <w:p w:rsidR="00A876AE" w:rsidRPr="003D5B72" w:rsidRDefault="00D42AA1" w:rsidP="00D42AA1">
      <w:pPr>
        <w:numPr>
          <w:ilvl w:val="0"/>
          <w:numId w:val="43"/>
        </w:numPr>
        <w:ind w:hanging="219"/>
        <w:rPr>
          <w:sz w:val="24"/>
          <w:szCs w:val="24"/>
        </w:rPr>
      </w:pPr>
      <w:r>
        <w:rPr>
          <w:sz w:val="24"/>
        </w:rPr>
        <w:t xml:space="preserve"> </w:t>
      </w:r>
      <w:r w:rsidR="00AB3B3C">
        <w:rPr>
          <w:sz w:val="24"/>
        </w:rPr>
        <w:t>p</w:t>
      </w:r>
      <w:r w:rsidR="00A02F21" w:rsidRPr="003D5B72">
        <w:rPr>
          <w:sz w:val="24"/>
        </w:rPr>
        <w:t>rodukcyjna,</w:t>
      </w:r>
      <w:r w:rsidR="003D5B72" w:rsidRPr="003D5B72">
        <w:rPr>
          <w:sz w:val="24"/>
        </w:rPr>
        <w:t xml:space="preserve"> </w:t>
      </w:r>
      <w:r w:rsidR="00A02F21" w:rsidRPr="003D5B72">
        <w:rPr>
          <w:sz w:val="24"/>
        </w:rPr>
        <w:t xml:space="preserve">usługowa, </w:t>
      </w:r>
      <w:r w:rsidR="00A876AE" w:rsidRPr="003D5B72">
        <w:rPr>
          <w:sz w:val="24"/>
        </w:rPr>
        <w:t>handlowa</w:t>
      </w:r>
      <w:r w:rsidR="00CF4D60">
        <w:rPr>
          <w:sz w:val="24"/>
        </w:rPr>
        <w:t>.  2) stacjonarna, mobilna.</w:t>
      </w:r>
    </w:p>
    <w:p w:rsidR="00A876AE" w:rsidRPr="00466BD9" w:rsidRDefault="00A876AE" w:rsidP="00A876AE">
      <w:pPr>
        <w:pStyle w:val="Tekstpodstawowy2"/>
        <w:ind w:left="66"/>
        <w:jc w:val="both"/>
        <w:rPr>
          <w:b w:val="0"/>
          <w:sz w:val="16"/>
          <w:szCs w:val="16"/>
        </w:rPr>
      </w:pPr>
    </w:p>
    <w:p w:rsidR="004D18ED" w:rsidRPr="004D18ED" w:rsidRDefault="00A02F21" w:rsidP="00D42AA1">
      <w:pPr>
        <w:pStyle w:val="Tekstpodstawowy2"/>
        <w:numPr>
          <w:ilvl w:val="1"/>
          <w:numId w:val="12"/>
        </w:numPr>
        <w:tabs>
          <w:tab w:val="clear" w:pos="1077"/>
          <w:tab w:val="num" w:pos="567"/>
        </w:tabs>
        <w:ind w:left="567" w:hanging="28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1)</w:t>
      </w:r>
      <w:r w:rsidR="00D42AA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="004D18ED">
        <w:rPr>
          <w:b w:val="0"/>
          <w:sz w:val="24"/>
          <w:szCs w:val="24"/>
        </w:rPr>
        <w:t xml:space="preserve">Forma opodatkowania planowanej działalności </w:t>
      </w:r>
      <w:r w:rsidR="004D18ED" w:rsidRPr="00ED2876">
        <w:rPr>
          <w:i/>
          <w:sz w:val="24"/>
          <w:szCs w:val="24"/>
        </w:rPr>
        <w:t>(</w:t>
      </w:r>
      <w:r w:rsidR="00ED49B1">
        <w:rPr>
          <w:i/>
          <w:sz w:val="24"/>
          <w:szCs w:val="24"/>
        </w:rPr>
        <w:t xml:space="preserve">należy </w:t>
      </w:r>
      <w:r w:rsidR="004D18ED" w:rsidRPr="00ED2876">
        <w:rPr>
          <w:i/>
          <w:sz w:val="24"/>
          <w:szCs w:val="24"/>
        </w:rPr>
        <w:t>podkreślić</w:t>
      </w:r>
      <w:r w:rsidR="00ED49B1">
        <w:rPr>
          <w:i/>
          <w:sz w:val="24"/>
          <w:szCs w:val="24"/>
        </w:rPr>
        <w:t xml:space="preserve"> właściwe</w:t>
      </w:r>
      <w:r w:rsidR="004D18ED" w:rsidRPr="00ED2876">
        <w:rPr>
          <w:i/>
          <w:sz w:val="24"/>
          <w:szCs w:val="24"/>
        </w:rPr>
        <w:t>)</w:t>
      </w:r>
      <w:r w:rsidR="004D18ED">
        <w:rPr>
          <w:b w:val="0"/>
          <w:sz w:val="24"/>
          <w:szCs w:val="24"/>
        </w:rPr>
        <w:t>:</w:t>
      </w:r>
    </w:p>
    <w:p w:rsidR="004D18ED" w:rsidRDefault="004D18ED" w:rsidP="00AB3B3C">
      <w:pPr>
        <w:pStyle w:val="Tekstpodstawowy2"/>
        <w:numPr>
          <w:ilvl w:val="0"/>
          <w:numId w:val="37"/>
        </w:numPr>
        <w:ind w:left="1145" w:hanging="57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karta podatkowa,</w:t>
      </w:r>
    </w:p>
    <w:p w:rsidR="004D18ED" w:rsidRDefault="004D18ED" w:rsidP="00A02F21">
      <w:pPr>
        <w:pStyle w:val="Tekstpodstawowy2"/>
        <w:numPr>
          <w:ilvl w:val="0"/>
          <w:numId w:val="37"/>
        </w:numPr>
        <w:ind w:left="993" w:hanging="43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ryczałt od przychodów ewidencjonowanych,</w:t>
      </w:r>
    </w:p>
    <w:p w:rsidR="004D18ED" w:rsidRPr="00323B1A" w:rsidRDefault="004D18ED" w:rsidP="00323B1A">
      <w:pPr>
        <w:pStyle w:val="Tekstpodstawowy2"/>
        <w:numPr>
          <w:ilvl w:val="0"/>
          <w:numId w:val="37"/>
        </w:numPr>
        <w:ind w:left="851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podatkowa księga przychodów i rozchodów (zasady ogólne)</w:t>
      </w:r>
    </w:p>
    <w:p w:rsidR="00A02F21" w:rsidRDefault="00A02F21" w:rsidP="00A02F21">
      <w:pPr>
        <w:pStyle w:val="Tekstpodstawowy2"/>
        <w:ind w:left="207"/>
        <w:jc w:val="both"/>
        <w:rPr>
          <w:b w:val="0"/>
          <w:sz w:val="12"/>
          <w:szCs w:val="12"/>
        </w:rPr>
      </w:pPr>
    </w:p>
    <w:p w:rsidR="004E0BD9" w:rsidRPr="00CF4D60" w:rsidRDefault="00D42AA1" w:rsidP="00704542">
      <w:pPr>
        <w:pStyle w:val="Tekstpodstawowy2"/>
        <w:numPr>
          <w:ilvl w:val="0"/>
          <w:numId w:val="39"/>
        </w:numPr>
        <w:ind w:left="786" w:hanging="284"/>
        <w:jc w:val="both"/>
        <w:rPr>
          <w:b w:val="0"/>
          <w:sz w:val="12"/>
          <w:szCs w:val="12"/>
        </w:rPr>
      </w:pPr>
      <w:r>
        <w:rPr>
          <w:b w:val="0"/>
          <w:sz w:val="24"/>
          <w:szCs w:val="24"/>
        </w:rPr>
        <w:t xml:space="preserve"> </w:t>
      </w:r>
      <w:r w:rsidR="004E0BD9" w:rsidRPr="00CF4D60">
        <w:rPr>
          <w:b w:val="0"/>
          <w:sz w:val="24"/>
          <w:szCs w:val="24"/>
        </w:rPr>
        <w:t xml:space="preserve">W ramach planowanej działalności gospodarczej zamierzam złożyć w urzędzie skarbowym zgłoszenie rejestracyjne w zakresie podatku od towarów i usług </w:t>
      </w:r>
      <w:r w:rsidR="004E0BD9" w:rsidRPr="00CF4D60">
        <w:rPr>
          <w:sz w:val="24"/>
          <w:szCs w:val="24"/>
        </w:rPr>
        <w:t xml:space="preserve">(VAT-R) </w:t>
      </w:r>
      <w:r w:rsidR="004E0BD9" w:rsidRPr="00CF4D60">
        <w:rPr>
          <w:i/>
          <w:sz w:val="24"/>
          <w:szCs w:val="24"/>
        </w:rPr>
        <w:t>(nale</w:t>
      </w:r>
      <w:r w:rsidR="00704542" w:rsidRPr="00CF4D60">
        <w:rPr>
          <w:i/>
          <w:sz w:val="24"/>
          <w:szCs w:val="24"/>
        </w:rPr>
        <w:t>ż</w:t>
      </w:r>
      <w:r w:rsidR="004E0BD9" w:rsidRPr="00CF4D60">
        <w:rPr>
          <w:i/>
          <w:sz w:val="24"/>
          <w:szCs w:val="24"/>
        </w:rPr>
        <w:t>y za</w:t>
      </w:r>
      <w:r w:rsidR="00CF4D60" w:rsidRPr="00CF4D60">
        <w:rPr>
          <w:i/>
          <w:sz w:val="24"/>
          <w:szCs w:val="24"/>
        </w:rPr>
        <w:t xml:space="preserve">znaczyć </w:t>
      </w:r>
      <w:r w:rsidR="004E0BD9" w:rsidRPr="00CF4D60">
        <w:rPr>
          <w:i/>
          <w:sz w:val="24"/>
          <w:szCs w:val="24"/>
        </w:rPr>
        <w:t>właściwe)</w:t>
      </w:r>
      <w:r w:rsidR="004E0BD9" w:rsidRPr="00CF4D60">
        <w:rPr>
          <w:sz w:val="24"/>
          <w:szCs w:val="24"/>
        </w:rPr>
        <w:t>:</w:t>
      </w:r>
      <w:r w:rsidR="00704542" w:rsidRPr="00CF4D60">
        <w:rPr>
          <w:sz w:val="24"/>
          <w:szCs w:val="24"/>
        </w:rPr>
        <w:t xml:space="preserve">               - TAK                           - NIE</w:t>
      </w:r>
    </w:p>
    <w:p w:rsidR="00704542" w:rsidRPr="00704542" w:rsidRDefault="00704542" w:rsidP="00704542">
      <w:pPr>
        <w:pStyle w:val="Tekstpodstawowy2"/>
        <w:jc w:val="both"/>
        <w:rPr>
          <w:b w:val="0"/>
          <w:sz w:val="12"/>
          <w:szCs w:val="12"/>
        </w:rPr>
      </w:pPr>
    </w:p>
    <w:p w:rsidR="00A84601" w:rsidRDefault="00A84601" w:rsidP="00D42AA1">
      <w:pPr>
        <w:pStyle w:val="Tekstpodstawowy2"/>
        <w:numPr>
          <w:ilvl w:val="0"/>
          <w:numId w:val="3"/>
        </w:numPr>
        <w:tabs>
          <w:tab w:val="clear" w:pos="568"/>
          <w:tab w:val="num" w:pos="567"/>
        </w:tabs>
        <w:ind w:left="567" w:hanging="283"/>
        <w:jc w:val="both"/>
        <w:rPr>
          <w:b w:val="0"/>
          <w:sz w:val="24"/>
          <w:szCs w:val="24"/>
        </w:rPr>
      </w:pPr>
      <w:r w:rsidRPr="00A876AE">
        <w:rPr>
          <w:b w:val="0"/>
          <w:sz w:val="24"/>
          <w:szCs w:val="24"/>
        </w:rPr>
        <w:t xml:space="preserve">Forma prawna działalności </w:t>
      </w:r>
      <w:r w:rsidR="00ED49B1">
        <w:rPr>
          <w:b w:val="0"/>
          <w:sz w:val="24"/>
          <w:szCs w:val="24"/>
        </w:rPr>
        <w:t>(</w:t>
      </w:r>
      <w:r w:rsidR="00ED49B1">
        <w:rPr>
          <w:i/>
          <w:sz w:val="24"/>
          <w:szCs w:val="24"/>
        </w:rPr>
        <w:t>należy</w:t>
      </w:r>
      <w:r>
        <w:rPr>
          <w:i/>
          <w:sz w:val="24"/>
          <w:szCs w:val="24"/>
        </w:rPr>
        <w:t xml:space="preserve"> </w:t>
      </w:r>
      <w:r w:rsidRPr="00A876AE">
        <w:rPr>
          <w:i/>
          <w:sz w:val="24"/>
          <w:szCs w:val="24"/>
        </w:rPr>
        <w:t>podać</w:t>
      </w:r>
      <w:r w:rsidR="00ED49B1">
        <w:rPr>
          <w:i/>
          <w:sz w:val="24"/>
          <w:szCs w:val="24"/>
        </w:rPr>
        <w:t>,</w:t>
      </w:r>
      <w:r w:rsidRPr="00A876AE">
        <w:rPr>
          <w:i/>
          <w:sz w:val="24"/>
          <w:szCs w:val="24"/>
        </w:rPr>
        <w:t xml:space="preserve"> czy będzie to działalność prowadzona samodzielnie na podstawie wpisu do </w:t>
      </w:r>
      <w:r w:rsidR="009E13D7">
        <w:rPr>
          <w:i/>
          <w:sz w:val="24"/>
          <w:szCs w:val="24"/>
        </w:rPr>
        <w:t>Centralnej Ewidencji</w:t>
      </w:r>
      <w:r w:rsidR="004722C8">
        <w:rPr>
          <w:i/>
          <w:sz w:val="24"/>
          <w:szCs w:val="24"/>
        </w:rPr>
        <w:t xml:space="preserve"> i </w:t>
      </w:r>
      <w:r w:rsidR="009E13D7">
        <w:rPr>
          <w:i/>
          <w:sz w:val="24"/>
          <w:szCs w:val="24"/>
        </w:rPr>
        <w:t>Informacji o Działalności Gospodarczej (CEIDG)</w:t>
      </w:r>
      <w:r w:rsidRPr="00A876AE">
        <w:rPr>
          <w:i/>
          <w:sz w:val="24"/>
          <w:szCs w:val="24"/>
        </w:rPr>
        <w:t xml:space="preserve">, czy planowane jest </w:t>
      </w:r>
      <w:r>
        <w:rPr>
          <w:i/>
          <w:sz w:val="24"/>
          <w:szCs w:val="24"/>
        </w:rPr>
        <w:t>przystąpienie do</w:t>
      </w:r>
      <w:r w:rsidRPr="00A876A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spółdzielni socjalnej, utworzenie spó</w:t>
      </w:r>
      <w:r w:rsidRPr="00A876AE">
        <w:rPr>
          <w:i/>
          <w:sz w:val="24"/>
          <w:szCs w:val="24"/>
        </w:rPr>
        <w:t xml:space="preserve">łki </w:t>
      </w:r>
      <w:r w:rsidR="00CF4D60">
        <w:rPr>
          <w:i/>
          <w:sz w:val="24"/>
          <w:szCs w:val="24"/>
        </w:rPr>
        <w:t xml:space="preserve">cywilnej </w:t>
      </w:r>
      <w:r w:rsidRPr="00A876AE">
        <w:rPr>
          <w:i/>
          <w:sz w:val="24"/>
          <w:szCs w:val="24"/>
        </w:rPr>
        <w:t xml:space="preserve">w </w:t>
      </w:r>
      <w:r>
        <w:rPr>
          <w:i/>
          <w:sz w:val="24"/>
          <w:szCs w:val="24"/>
        </w:rPr>
        <w:t>dalszym okresie</w:t>
      </w:r>
      <w:r w:rsidRPr="00A876AE">
        <w:rPr>
          <w:i/>
          <w:sz w:val="24"/>
          <w:szCs w:val="24"/>
        </w:rPr>
        <w:t xml:space="preserve"> prowadzenia działalności</w:t>
      </w:r>
      <w:r w:rsidR="0049557B">
        <w:rPr>
          <w:i/>
          <w:sz w:val="24"/>
          <w:szCs w:val="24"/>
        </w:rPr>
        <w:t xml:space="preserve"> </w:t>
      </w:r>
      <w:r w:rsidR="007023F3">
        <w:rPr>
          <w:i/>
          <w:sz w:val="24"/>
          <w:szCs w:val="24"/>
        </w:rPr>
        <w:t>- z kim?</w:t>
      </w:r>
      <w:r w:rsidR="00CF4D60">
        <w:rPr>
          <w:b w:val="0"/>
          <w:sz w:val="24"/>
          <w:szCs w:val="24"/>
        </w:rPr>
        <w:t>): …………………..</w:t>
      </w:r>
    </w:p>
    <w:p w:rsidR="00A84601" w:rsidRDefault="00A84601" w:rsidP="00A84601">
      <w:pPr>
        <w:pStyle w:val="Tekstpodstawowy2"/>
        <w:ind w:left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.....................</w:t>
      </w:r>
      <w:r w:rsidRPr="00A876AE">
        <w:rPr>
          <w:b w:val="0"/>
          <w:sz w:val="24"/>
          <w:szCs w:val="24"/>
        </w:rPr>
        <w:t>.......</w:t>
      </w:r>
      <w:r>
        <w:rPr>
          <w:b w:val="0"/>
          <w:sz w:val="24"/>
          <w:szCs w:val="24"/>
        </w:rPr>
        <w:t>.....................................................................................................................</w:t>
      </w:r>
      <w:r w:rsidRPr="00A876AE">
        <w:rPr>
          <w:b w:val="0"/>
          <w:sz w:val="24"/>
          <w:szCs w:val="24"/>
        </w:rPr>
        <w:t>.</w:t>
      </w:r>
    </w:p>
    <w:p w:rsidR="00A84601" w:rsidRPr="00D81427" w:rsidRDefault="00A84601" w:rsidP="00D81427">
      <w:pPr>
        <w:pStyle w:val="Tekstpodstawowy2"/>
        <w:jc w:val="both"/>
        <w:rPr>
          <w:b w:val="0"/>
          <w:sz w:val="12"/>
          <w:szCs w:val="12"/>
        </w:rPr>
      </w:pPr>
      <w:r w:rsidRPr="00D81427">
        <w:rPr>
          <w:b w:val="0"/>
          <w:sz w:val="12"/>
          <w:szCs w:val="12"/>
        </w:rPr>
        <w:t xml:space="preserve">    </w:t>
      </w:r>
    </w:p>
    <w:p w:rsidR="0088079B" w:rsidRDefault="00A876AE" w:rsidP="00D42AA1">
      <w:pPr>
        <w:pStyle w:val="Tekstpodstawowy2"/>
        <w:numPr>
          <w:ilvl w:val="0"/>
          <w:numId w:val="3"/>
        </w:numPr>
        <w:tabs>
          <w:tab w:val="clear" w:pos="568"/>
        </w:tabs>
        <w:ind w:left="567" w:hanging="283"/>
        <w:jc w:val="both"/>
        <w:rPr>
          <w:b w:val="0"/>
          <w:sz w:val="24"/>
          <w:szCs w:val="24"/>
        </w:rPr>
      </w:pPr>
      <w:r w:rsidRPr="00A876AE">
        <w:rPr>
          <w:b w:val="0"/>
          <w:sz w:val="24"/>
          <w:szCs w:val="24"/>
        </w:rPr>
        <w:t>Krótki opis rodzaju, miejsca, i sposobu prowadzenia planowanej działalności gospodarczej</w:t>
      </w:r>
      <w:r w:rsidR="007830A9">
        <w:rPr>
          <w:b w:val="0"/>
          <w:sz w:val="24"/>
          <w:szCs w:val="24"/>
        </w:rPr>
        <w:t>, motywy podejmowania działalności gospodarczej</w:t>
      </w:r>
      <w:r w:rsidRPr="00A876AE">
        <w:rPr>
          <w:b w:val="0"/>
          <w:sz w:val="24"/>
          <w:szCs w:val="24"/>
        </w:rPr>
        <w:t xml:space="preserve"> </w:t>
      </w:r>
      <w:r w:rsidRPr="00A876AE">
        <w:rPr>
          <w:i/>
          <w:sz w:val="24"/>
          <w:szCs w:val="24"/>
        </w:rPr>
        <w:t>(</w:t>
      </w:r>
      <w:r w:rsidR="00ED49B1">
        <w:rPr>
          <w:i/>
          <w:sz w:val="24"/>
          <w:szCs w:val="24"/>
        </w:rPr>
        <w:t>należy</w:t>
      </w:r>
      <w:r w:rsidR="0088079B">
        <w:rPr>
          <w:i/>
          <w:sz w:val="24"/>
          <w:szCs w:val="24"/>
        </w:rPr>
        <w:t xml:space="preserve"> </w:t>
      </w:r>
      <w:r w:rsidRPr="00A876AE">
        <w:rPr>
          <w:i/>
          <w:sz w:val="24"/>
          <w:szCs w:val="24"/>
        </w:rPr>
        <w:t>podać na czym polega działalność, gdzie będzie prowadzona</w:t>
      </w:r>
      <w:r w:rsidR="00FD29B3">
        <w:rPr>
          <w:i/>
          <w:sz w:val="24"/>
          <w:szCs w:val="24"/>
        </w:rPr>
        <w:t xml:space="preserve"> – </w:t>
      </w:r>
      <w:r w:rsidR="00D81427">
        <w:rPr>
          <w:i/>
          <w:sz w:val="24"/>
          <w:szCs w:val="24"/>
        </w:rPr>
        <w:t xml:space="preserve">miejsce i </w:t>
      </w:r>
      <w:r w:rsidR="00FD29B3">
        <w:rPr>
          <w:i/>
          <w:sz w:val="24"/>
          <w:szCs w:val="24"/>
        </w:rPr>
        <w:t xml:space="preserve">zasięg np. obszar </w:t>
      </w:r>
      <w:r w:rsidR="004D18ED">
        <w:rPr>
          <w:i/>
          <w:sz w:val="24"/>
          <w:szCs w:val="24"/>
        </w:rPr>
        <w:t xml:space="preserve">miasta, </w:t>
      </w:r>
      <w:r w:rsidR="00FD29B3">
        <w:rPr>
          <w:i/>
          <w:sz w:val="24"/>
          <w:szCs w:val="24"/>
        </w:rPr>
        <w:t>powiatu</w:t>
      </w:r>
      <w:r w:rsidRPr="00A876AE">
        <w:rPr>
          <w:i/>
          <w:sz w:val="24"/>
          <w:szCs w:val="24"/>
        </w:rPr>
        <w:t xml:space="preserve">, </w:t>
      </w:r>
      <w:r w:rsidR="00BF5509">
        <w:rPr>
          <w:i/>
          <w:sz w:val="24"/>
          <w:szCs w:val="24"/>
        </w:rPr>
        <w:t>do kogo kierowana będzie oferta firmy</w:t>
      </w:r>
      <w:r w:rsidR="00C26281">
        <w:rPr>
          <w:i/>
          <w:sz w:val="24"/>
          <w:szCs w:val="24"/>
        </w:rPr>
        <w:t>,</w:t>
      </w:r>
      <w:r w:rsidR="00BF5509">
        <w:rPr>
          <w:i/>
          <w:sz w:val="24"/>
          <w:szCs w:val="24"/>
        </w:rPr>
        <w:t xml:space="preserve"> np.</w:t>
      </w:r>
      <w:r w:rsidR="00BF5509" w:rsidRPr="00BF5509">
        <w:rPr>
          <w:b w:val="0"/>
          <w:i/>
          <w:sz w:val="24"/>
          <w:szCs w:val="24"/>
        </w:rPr>
        <w:t xml:space="preserve"> </w:t>
      </w:r>
      <w:r w:rsidR="00BF5509" w:rsidRPr="00BF5509">
        <w:rPr>
          <w:i/>
          <w:sz w:val="24"/>
          <w:szCs w:val="24"/>
        </w:rPr>
        <w:t>mieszkańcy, turyści, inne grupy odbiorców, hurtownie, sklepy</w:t>
      </w:r>
      <w:r w:rsidR="00AF37C6">
        <w:rPr>
          <w:i/>
          <w:sz w:val="24"/>
          <w:szCs w:val="24"/>
        </w:rPr>
        <w:t xml:space="preserve"> i</w:t>
      </w:r>
      <w:r w:rsidR="00BF5509" w:rsidRPr="00BF5509">
        <w:rPr>
          <w:i/>
          <w:sz w:val="24"/>
          <w:szCs w:val="24"/>
        </w:rPr>
        <w:t xml:space="preserve"> inne</w:t>
      </w:r>
      <w:r w:rsidR="00BF5509">
        <w:rPr>
          <w:i/>
          <w:sz w:val="24"/>
          <w:szCs w:val="24"/>
        </w:rPr>
        <w:t>,</w:t>
      </w:r>
      <w:r w:rsidR="00AF37C6">
        <w:rPr>
          <w:i/>
          <w:sz w:val="24"/>
          <w:szCs w:val="24"/>
        </w:rPr>
        <w:t xml:space="preserve"> formy reklamy</w:t>
      </w:r>
      <w:r w:rsidR="007830A9">
        <w:rPr>
          <w:i/>
          <w:sz w:val="24"/>
          <w:szCs w:val="24"/>
        </w:rPr>
        <w:t>)</w:t>
      </w:r>
      <w:r w:rsidRPr="00E33166">
        <w:rPr>
          <w:b w:val="0"/>
          <w:sz w:val="24"/>
          <w:szCs w:val="24"/>
        </w:rPr>
        <w:t>:</w:t>
      </w:r>
      <w:r w:rsidR="00D42AA1">
        <w:rPr>
          <w:b w:val="0"/>
          <w:sz w:val="24"/>
          <w:szCs w:val="24"/>
        </w:rPr>
        <w:t xml:space="preserve"> </w:t>
      </w:r>
      <w:r w:rsidR="00FD29B3">
        <w:rPr>
          <w:b w:val="0"/>
          <w:sz w:val="24"/>
          <w:szCs w:val="24"/>
        </w:rPr>
        <w:t>…</w:t>
      </w:r>
      <w:r w:rsidR="00D42AA1">
        <w:rPr>
          <w:b w:val="0"/>
          <w:sz w:val="24"/>
          <w:szCs w:val="24"/>
        </w:rPr>
        <w:t>………………………</w:t>
      </w:r>
      <w:r w:rsidR="00AF37C6">
        <w:rPr>
          <w:b w:val="0"/>
          <w:sz w:val="24"/>
          <w:szCs w:val="24"/>
        </w:rPr>
        <w:t>……</w:t>
      </w:r>
      <w:r w:rsidR="00D42AA1">
        <w:rPr>
          <w:b w:val="0"/>
          <w:sz w:val="24"/>
          <w:szCs w:val="24"/>
        </w:rPr>
        <w:t>…</w:t>
      </w:r>
      <w:r w:rsidR="00044EB8">
        <w:rPr>
          <w:b w:val="0"/>
          <w:sz w:val="24"/>
          <w:szCs w:val="24"/>
        </w:rPr>
        <w:t>..</w:t>
      </w:r>
      <w:r w:rsidR="00FD29B3">
        <w:rPr>
          <w:b w:val="0"/>
          <w:sz w:val="24"/>
          <w:szCs w:val="24"/>
        </w:rPr>
        <w:t>…</w:t>
      </w:r>
      <w:r w:rsidR="007830A9">
        <w:rPr>
          <w:b w:val="0"/>
          <w:sz w:val="24"/>
          <w:szCs w:val="24"/>
        </w:rPr>
        <w:t>……</w:t>
      </w:r>
      <w:r w:rsidR="00AF37C6">
        <w:rPr>
          <w:b w:val="0"/>
          <w:sz w:val="24"/>
          <w:szCs w:val="24"/>
        </w:rPr>
        <w:t>…………</w:t>
      </w:r>
    </w:p>
    <w:p w:rsidR="00A876AE" w:rsidRPr="00E33166" w:rsidRDefault="0088079B" w:rsidP="0088079B">
      <w:pPr>
        <w:pStyle w:val="Tekstpodstawowy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="00E33166" w:rsidRPr="00E33166">
        <w:rPr>
          <w:b w:val="0"/>
          <w:sz w:val="24"/>
          <w:szCs w:val="24"/>
        </w:rPr>
        <w:t>……………………………………</w:t>
      </w:r>
      <w:r>
        <w:rPr>
          <w:b w:val="0"/>
          <w:sz w:val="24"/>
          <w:szCs w:val="24"/>
        </w:rPr>
        <w:t>………………………………………………………...</w:t>
      </w:r>
      <w:r w:rsidR="00E33166" w:rsidRPr="00E33166">
        <w:rPr>
          <w:b w:val="0"/>
          <w:sz w:val="24"/>
          <w:szCs w:val="24"/>
        </w:rPr>
        <w:t>….</w:t>
      </w:r>
    </w:p>
    <w:p w:rsidR="000A6D3C" w:rsidRDefault="00E33166" w:rsidP="003D0735">
      <w:pPr>
        <w:pStyle w:val="Tekstpodstawowy2"/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="00A876AE" w:rsidRPr="00A876AE">
        <w:rPr>
          <w:b w:val="0"/>
          <w:sz w:val="24"/>
          <w:szCs w:val="24"/>
        </w:rPr>
        <w:t>..............................................................................................................................</w:t>
      </w:r>
      <w:r>
        <w:rPr>
          <w:b w:val="0"/>
          <w:sz w:val="24"/>
          <w:szCs w:val="24"/>
        </w:rPr>
        <w:t>...........</w:t>
      </w:r>
      <w:r w:rsidR="0088079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..........</w:t>
      </w:r>
      <w:r w:rsidR="00AE7D63">
        <w:rPr>
          <w:b w:val="0"/>
          <w:sz w:val="24"/>
          <w:szCs w:val="24"/>
        </w:rPr>
        <w:t xml:space="preserve"> </w:t>
      </w:r>
      <w:r w:rsidR="00A876AE" w:rsidRPr="00A876AE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42AA1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A876AE" w:rsidRPr="00A876AE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3D0735" w:rsidRPr="003D0735">
        <w:rPr>
          <w:i/>
          <w:sz w:val="24"/>
          <w:szCs w:val="24"/>
        </w:rPr>
        <w:t xml:space="preserve"> </w:t>
      </w:r>
      <w:r w:rsidR="00C26281" w:rsidRPr="00D42AA1">
        <w:rPr>
          <w:b w:val="0"/>
          <w:sz w:val="24"/>
          <w:szCs w:val="24"/>
        </w:rPr>
        <w:t>………………………………………………………………………………………………</w:t>
      </w:r>
      <w:r w:rsidR="00D42AA1" w:rsidRPr="00D42AA1">
        <w:rPr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……………………………………………………………………………………………………………………………………………………………………………………………………...</w:t>
      </w:r>
      <w:r w:rsidR="00C26281" w:rsidRPr="00D42AA1">
        <w:rPr>
          <w:b w:val="0"/>
          <w:sz w:val="24"/>
          <w:szCs w:val="24"/>
        </w:rPr>
        <w:t>.</w:t>
      </w:r>
    </w:p>
    <w:p w:rsidR="00CB0D9D" w:rsidRPr="00CB0D9D" w:rsidRDefault="00CB0D9D" w:rsidP="003D0735">
      <w:pPr>
        <w:pStyle w:val="Tekstpodstawowy2"/>
        <w:ind w:left="426" w:hanging="426"/>
        <w:jc w:val="both"/>
        <w:rPr>
          <w:b w:val="0"/>
          <w:sz w:val="12"/>
          <w:szCs w:val="12"/>
        </w:rPr>
      </w:pPr>
    </w:p>
    <w:p w:rsidR="00D42AA1" w:rsidRDefault="00C26281" w:rsidP="00044EB8">
      <w:pPr>
        <w:pStyle w:val="Tekstpodstawowy2"/>
        <w:numPr>
          <w:ilvl w:val="0"/>
          <w:numId w:val="3"/>
        </w:numPr>
        <w:tabs>
          <w:tab w:val="clear" w:pos="568"/>
          <w:tab w:val="num" w:pos="567"/>
        </w:tabs>
        <w:ind w:left="567" w:hanging="283"/>
        <w:jc w:val="both"/>
        <w:rPr>
          <w:b w:val="0"/>
          <w:sz w:val="24"/>
          <w:szCs w:val="24"/>
        </w:rPr>
      </w:pPr>
      <w:r w:rsidRPr="00C26281">
        <w:rPr>
          <w:b w:val="0"/>
          <w:sz w:val="24"/>
          <w:szCs w:val="24"/>
        </w:rPr>
        <w:t>Dostawcy, odbiorcy</w:t>
      </w:r>
      <w:r>
        <w:rPr>
          <w:b w:val="0"/>
          <w:sz w:val="24"/>
          <w:szCs w:val="24"/>
        </w:rPr>
        <w:t>, zleceniodawcy, kooperanci</w:t>
      </w:r>
      <w:r>
        <w:rPr>
          <w:i/>
          <w:sz w:val="24"/>
          <w:szCs w:val="24"/>
        </w:rPr>
        <w:t xml:space="preserve"> (wskazać </w:t>
      </w:r>
      <w:r w:rsidR="003D0735">
        <w:rPr>
          <w:i/>
          <w:sz w:val="24"/>
          <w:szCs w:val="24"/>
        </w:rPr>
        <w:t>dostawc</w:t>
      </w:r>
      <w:r>
        <w:rPr>
          <w:i/>
          <w:sz w:val="24"/>
          <w:szCs w:val="24"/>
        </w:rPr>
        <w:t>ów</w:t>
      </w:r>
      <w:r w:rsidR="003D0735">
        <w:rPr>
          <w:i/>
          <w:sz w:val="24"/>
          <w:szCs w:val="24"/>
        </w:rPr>
        <w:t xml:space="preserve"> lub odbio</w:t>
      </w:r>
      <w:r>
        <w:rPr>
          <w:i/>
          <w:sz w:val="24"/>
          <w:szCs w:val="24"/>
        </w:rPr>
        <w:t>r</w:t>
      </w:r>
      <w:r w:rsidR="003D0735">
        <w:rPr>
          <w:i/>
          <w:sz w:val="24"/>
          <w:szCs w:val="24"/>
        </w:rPr>
        <w:t>c</w:t>
      </w:r>
      <w:r>
        <w:rPr>
          <w:i/>
          <w:sz w:val="24"/>
          <w:szCs w:val="24"/>
        </w:rPr>
        <w:t>ów</w:t>
      </w:r>
      <w:r w:rsidR="00044EB8">
        <w:rPr>
          <w:i/>
          <w:sz w:val="24"/>
          <w:szCs w:val="24"/>
        </w:rPr>
        <w:t>,     dołączyć ewentualne umowy wstępne, listy intencyjne zaproszenia do współpracy, oświadczenia</w:t>
      </w:r>
      <w:r w:rsidR="00CB0D9D">
        <w:rPr>
          <w:i/>
          <w:sz w:val="24"/>
          <w:szCs w:val="24"/>
        </w:rPr>
        <w:t>, jeżeli nie występują uzasadnić ich brak</w:t>
      </w:r>
      <w:r w:rsidR="00044EB8">
        <w:rPr>
          <w:i/>
          <w:sz w:val="24"/>
          <w:szCs w:val="24"/>
        </w:rPr>
        <w:t>):</w:t>
      </w:r>
      <w:r w:rsidR="00044EB8" w:rsidRPr="00044EB8">
        <w:rPr>
          <w:b w:val="0"/>
          <w:sz w:val="24"/>
          <w:szCs w:val="24"/>
        </w:rPr>
        <w:t>………</w:t>
      </w:r>
      <w:r w:rsidR="006E17E8">
        <w:rPr>
          <w:b w:val="0"/>
          <w:sz w:val="24"/>
          <w:szCs w:val="24"/>
        </w:rPr>
        <w:t>………</w:t>
      </w:r>
      <w:r w:rsidR="00044EB8" w:rsidRPr="00044EB8">
        <w:rPr>
          <w:b w:val="0"/>
          <w:sz w:val="24"/>
          <w:szCs w:val="24"/>
        </w:rPr>
        <w:t>………………….</w:t>
      </w:r>
      <w:r w:rsidR="00044EB8">
        <w:rPr>
          <w:i/>
          <w:sz w:val="24"/>
          <w:szCs w:val="24"/>
        </w:rPr>
        <w:t xml:space="preserve"> </w:t>
      </w:r>
      <w:r w:rsidR="00A876AE" w:rsidRPr="00A876AE">
        <w:rPr>
          <w:b w:val="0"/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42AA1">
        <w:rPr>
          <w:b w:val="0"/>
          <w:sz w:val="24"/>
          <w:szCs w:val="24"/>
        </w:rPr>
        <w:t>..</w:t>
      </w:r>
      <w:r w:rsidR="00044EB8">
        <w:rPr>
          <w:b w:val="0"/>
          <w:sz w:val="24"/>
          <w:szCs w:val="24"/>
        </w:rPr>
        <w:t>...........</w:t>
      </w:r>
      <w:r w:rsidR="00D42AA1">
        <w:rPr>
          <w:b w:val="0"/>
          <w:sz w:val="24"/>
          <w:szCs w:val="24"/>
        </w:rPr>
        <w:t>...</w:t>
      </w:r>
      <w:r w:rsidR="006E17E8">
        <w:rPr>
          <w:b w:val="0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044EB8" w:rsidRPr="00CB0D9D" w:rsidRDefault="00044EB8" w:rsidP="00044EB8">
      <w:pPr>
        <w:pStyle w:val="Tekstpodstawowy2"/>
        <w:jc w:val="both"/>
        <w:rPr>
          <w:b w:val="0"/>
          <w:sz w:val="12"/>
          <w:szCs w:val="12"/>
        </w:rPr>
      </w:pPr>
    </w:p>
    <w:p w:rsidR="00C715B7" w:rsidRDefault="003D0735" w:rsidP="00044EB8">
      <w:pPr>
        <w:pStyle w:val="Tekstpodstawowy2"/>
        <w:numPr>
          <w:ilvl w:val="0"/>
          <w:numId w:val="3"/>
        </w:numPr>
        <w:tabs>
          <w:tab w:val="clear" w:pos="568"/>
          <w:tab w:val="num" w:pos="567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Konkure</w:t>
      </w:r>
      <w:r w:rsidR="00C26281">
        <w:rPr>
          <w:b w:val="0"/>
          <w:sz w:val="24"/>
          <w:szCs w:val="24"/>
        </w:rPr>
        <w:t>n</w:t>
      </w:r>
      <w:r>
        <w:rPr>
          <w:b w:val="0"/>
          <w:sz w:val="24"/>
          <w:szCs w:val="24"/>
        </w:rPr>
        <w:t xml:space="preserve">cja </w:t>
      </w:r>
      <w:r w:rsidRPr="00C26281">
        <w:rPr>
          <w:b w:val="0"/>
          <w:i/>
          <w:sz w:val="22"/>
          <w:szCs w:val="22"/>
        </w:rPr>
        <w:t>(</w:t>
      </w:r>
      <w:r w:rsidRPr="00C26281">
        <w:rPr>
          <w:i/>
          <w:sz w:val="22"/>
          <w:szCs w:val="22"/>
        </w:rPr>
        <w:t>wskazać głównych konkurentów</w:t>
      </w:r>
      <w:r w:rsidRPr="00C26281">
        <w:rPr>
          <w:i/>
          <w:sz w:val="24"/>
          <w:szCs w:val="24"/>
        </w:rPr>
        <w:t>)</w:t>
      </w:r>
      <w:r w:rsidR="00323B1A" w:rsidRPr="00323B1A">
        <w:rPr>
          <w:b w:val="0"/>
          <w:sz w:val="24"/>
          <w:szCs w:val="24"/>
        </w:rPr>
        <w:t>:</w:t>
      </w:r>
      <w:r w:rsidR="00C26281">
        <w:rPr>
          <w:b w:val="0"/>
          <w:sz w:val="24"/>
          <w:szCs w:val="24"/>
        </w:rPr>
        <w:t>……………………………</w:t>
      </w:r>
      <w:r w:rsidR="00323B1A">
        <w:rPr>
          <w:b w:val="0"/>
          <w:sz w:val="24"/>
          <w:szCs w:val="24"/>
        </w:rPr>
        <w:t>……</w:t>
      </w:r>
      <w:r w:rsidR="00C26281">
        <w:rPr>
          <w:b w:val="0"/>
          <w:sz w:val="24"/>
          <w:szCs w:val="24"/>
        </w:rPr>
        <w:t>…..</w:t>
      </w:r>
      <w:r w:rsidR="00A876AE" w:rsidRPr="00A876AE">
        <w:rPr>
          <w:b w:val="0"/>
          <w:sz w:val="24"/>
          <w:szCs w:val="24"/>
        </w:rPr>
        <w:t>......</w:t>
      </w:r>
      <w:r w:rsidR="00C26281">
        <w:rPr>
          <w:b w:val="0"/>
          <w:sz w:val="24"/>
          <w:szCs w:val="24"/>
        </w:rPr>
        <w:t>...</w:t>
      </w:r>
      <w:r w:rsidR="00A876AE" w:rsidRPr="00A876AE">
        <w:rPr>
          <w:b w:val="0"/>
          <w:sz w:val="24"/>
          <w:szCs w:val="24"/>
        </w:rPr>
        <w:t>..</w:t>
      </w:r>
      <w:r w:rsidR="00C26281">
        <w:rPr>
          <w:b w:val="0"/>
          <w:sz w:val="24"/>
          <w:szCs w:val="24"/>
        </w:rPr>
        <w:t xml:space="preserve"> </w:t>
      </w:r>
      <w:r w:rsidR="00A876AE" w:rsidRPr="00A876AE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3166">
        <w:rPr>
          <w:b w:val="0"/>
          <w:sz w:val="24"/>
          <w:szCs w:val="24"/>
        </w:rPr>
        <w:t>........................</w:t>
      </w:r>
      <w:r w:rsidR="00A876AE" w:rsidRPr="00A876AE">
        <w:rPr>
          <w:b w:val="0"/>
          <w:sz w:val="24"/>
          <w:szCs w:val="24"/>
        </w:rPr>
        <w:t>..</w:t>
      </w:r>
      <w:r w:rsidR="006C07BE">
        <w:rPr>
          <w:b w:val="0"/>
          <w:sz w:val="24"/>
          <w:szCs w:val="24"/>
        </w:rPr>
        <w:t>..........</w:t>
      </w:r>
      <w:r w:rsidR="00D42AA1">
        <w:rPr>
          <w:b w:val="0"/>
          <w:sz w:val="24"/>
          <w:szCs w:val="24"/>
        </w:rPr>
        <w:t>......</w:t>
      </w:r>
    </w:p>
    <w:p w:rsidR="00CB0D9D" w:rsidRPr="008A412F" w:rsidRDefault="00CB0D9D" w:rsidP="00CB0D9D">
      <w:pPr>
        <w:pStyle w:val="Akapitzlist"/>
        <w:rPr>
          <w:b/>
          <w:sz w:val="16"/>
          <w:szCs w:val="16"/>
        </w:rPr>
      </w:pPr>
    </w:p>
    <w:p w:rsidR="00AA26FF" w:rsidRPr="004509DA" w:rsidRDefault="00AA26FF" w:rsidP="00FA0316">
      <w:pPr>
        <w:pStyle w:val="Tekstpodstawowy2"/>
        <w:numPr>
          <w:ilvl w:val="0"/>
          <w:numId w:val="3"/>
        </w:numPr>
        <w:jc w:val="both"/>
        <w:rPr>
          <w:b w:val="0"/>
          <w:sz w:val="24"/>
          <w:szCs w:val="24"/>
        </w:rPr>
      </w:pPr>
      <w:r w:rsidRPr="00A876AE">
        <w:rPr>
          <w:b w:val="0"/>
          <w:sz w:val="24"/>
          <w:szCs w:val="24"/>
        </w:rPr>
        <w:t xml:space="preserve">Dane dotyczące produktów lub usług </w:t>
      </w:r>
      <w:r w:rsidRPr="00A876AE">
        <w:rPr>
          <w:i/>
          <w:sz w:val="24"/>
          <w:szCs w:val="24"/>
        </w:rPr>
        <w:t>(</w:t>
      </w:r>
      <w:r w:rsidR="00ED49B1">
        <w:rPr>
          <w:i/>
          <w:sz w:val="24"/>
          <w:szCs w:val="24"/>
        </w:rPr>
        <w:t>należy</w:t>
      </w:r>
      <w:r w:rsidR="00972BFA">
        <w:rPr>
          <w:i/>
          <w:sz w:val="24"/>
          <w:szCs w:val="24"/>
        </w:rPr>
        <w:t xml:space="preserve"> </w:t>
      </w:r>
      <w:r w:rsidR="00FA0316" w:rsidRPr="00A876AE">
        <w:rPr>
          <w:i/>
          <w:sz w:val="24"/>
          <w:szCs w:val="24"/>
        </w:rPr>
        <w:t xml:space="preserve">podać </w:t>
      </w:r>
      <w:r w:rsidRPr="00A876AE">
        <w:rPr>
          <w:i/>
          <w:sz w:val="24"/>
          <w:szCs w:val="24"/>
        </w:rPr>
        <w:t>opis produk</w:t>
      </w:r>
      <w:r w:rsidR="00FA0316" w:rsidRPr="00A876AE">
        <w:rPr>
          <w:i/>
          <w:sz w:val="24"/>
          <w:szCs w:val="24"/>
        </w:rPr>
        <w:t>owanych wyrobów, w</w:t>
      </w:r>
      <w:r w:rsidR="00ED49B1">
        <w:rPr>
          <w:i/>
          <w:sz w:val="24"/>
          <w:szCs w:val="24"/>
        </w:rPr>
        <w:t>yko-</w:t>
      </w:r>
      <w:proofErr w:type="spellStart"/>
      <w:r w:rsidR="00ED49B1">
        <w:rPr>
          <w:i/>
          <w:sz w:val="24"/>
          <w:szCs w:val="24"/>
        </w:rPr>
        <w:t>n</w:t>
      </w:r>
      <w:r w:rsidR="00FA0316" w:rsidRPr="00A876AE">
        <w:rPr>
          <w:i/>
          <w:sz w:val="24"/>
          <w:szCs w:val="24"/>
        </w:rPr>
        <w:t>ywanych</w:t>
      </w:r>
      <w:proofErr w:type="spellEnd"/>
      <w:r w:rsidR="00ED2876">
        <w:rPr>
          <w:i/>
          <w:sz w:val="24"/>
          <w:szCs w:val="24"/>
        </w:rPr>
        <w:t xml:space="preserve"> </w:t>
      </w:r>
      <w:r w:rsidR="00FA0316" w:rsidRPr="00A876AE">
        <w:rPr>
          <w:i/>
          <w:sz w:val="24"/>
          <w:szCs w:val="24"/>
        </w:rPr>
        <w:t>usług</w:t>
      </w:r>
      <w:r w:rsidRPr="00A876AE">
        <w:rPr>
          <w:i/>
          <w:sz w:val="24"/>
          <w:szCs w:val="24"/>
        </w:rPr>
        <w:t xml:space="preserve"> lub </w:t>
      </w:r>
      <w:r w:rsidR="00FA0316" w:rsidRPr="00A876AE">
        <w:rPr>
          <w:i/>
          <w:sz w:val="24"/>
          <w:szCs w:val="24"/>
        </w:rPr>
        <w:t xml:space="preserve">sprzedawanych </w:t>
      </w:r>
      <w:r w:rsidR="00FA0316" w:rsidRPr="004509DA">
        <w:rPr>
          <w:i/>
          <w:sz w:val="24"/>
          <w:szCs w:val="24"/>
        </w:rPr>
        <w:t>towarów</w:t>
      </w:r>
      <w:r w:rsidR="00C938D3">
        <w:rPr>
          <w:i/>
          <w:sz w:val="24"/>
          <w:szCs w:val="24"/>
        </w:rPr>
        <w:t>, uzasadnić na czym polega ich konkurencyjność na rynku</w:t>
      </w:r>
      <w:r w:rsidR="00FA0316" w:rsidRPr="004509DA">
        <w:rPr>
          <w:i/>
          <w:sz w:val="24"/>
          <w:szCs w:val="24"/>
        </w:rPr>
        <w:t>)</w:t>
      </w:r>
      <w:r w:rsidR="00FA0316" w:rsidRPr="004509DA">
        <w:rPr>
          <w:b w:val="0"/>
          <w:sz w:val="24"/>
          <w:szCs w:val="24"/>
        </w:rPr>
        <w:t>:</w:t>
      </w:r>
      <w:r w:rsidR="004509DA" w:rsidRPr="004509DA">
        <w:rPr>
          <w:b w:val="0"/>
          <w:sz w:val="24"/>
          <w:szCs w:val="24"/>
        </w:rPr>
        <w:t xml:space="preserve"> </w:t>
      </w:r>
      <w:r w:rsidR="00C938D3">
        <w:rPr>
          <w:b w:val="0"/>
          <w:sz w:val="24"/>
          <w:szCs w:val="24"/>
        </w:rPr>
        <w:t>…………………………….</w:t>
      </w:r>
      <w:r w:rsidR="004509DA" w:rsidRPr="004509DA">
        <w:rPr>
          <w:b w:val="0"/>
          <w:sz w:val="24"/>
          <w:szCs w:val="24"/>
        </w:rPr>
        <w:t>…………</w:t>
      </w:r>
      <w:r w:rsidR="00ED49B1">
        <w:rPr>
          <w:b w:val="0"/>
          <w:sz w:val="24"/>
          <w:szCs w:val="24"/>
        </w:rPr>
        <w:t>…</w:t>
      </w:r>
      <w:r w:rsidR="004509DA" w:rsidRPr="004509DA">
        <w:rPr>
          <w:b w:val="0"/>
          <w:sz w:val="24"/>
          <w:szCs w:val="24"/>
        </w:rPr>
        <w:t>……………………</w:t>
      </w:r>
      <w:r w:rsidR="00251376">
        <w:rPr>
          <w:b w:val="0"/>
          <w:sz w:val="24"/>
          <w:szCs w:val="24"/>
        </w:rPr>
        <w:t>..</w:t>
      </w:r>
      <w:r w:rsidR="004509DA" w:rsidRPr="004509DA">
        <w:rPr>
          <w:b w:val="0"/>
          <w:sz w:val="24"/>
          <w:szCs w:val="24"/>
        </w:rPr>
        <w:t>………</w:t>
      </w:r>
      <w:r w:rsidR="004509DA">
        <w:rPr>
          <w:b w:val="0"/>
          <w:sz w:val="24"/>
          <w:szCs w:val="24"/>
        </w:rPr>
        <w:t>…</w:t>
      </w:r>
    </w:p>
    <w:p w:rsidR="004509DA" w:rsidRDefault="004509DA" w:rsidP="004509DA">
      <w:pPr>
        <w:pStyle w:val="Tekstpodstawowy2"/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……………………………………………………………………………………</w:t>
      </w:r>
      <w:r w:rsidR="0025137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………….</w:t>
      </w:r>
      <w:r w:rsidR="00D917DC">
        <w:rPr>
          <w:b w:val="0"/>
          <w:sz w:val="24"/>
          <w:szCs w:val="24"/>
        </w:rPr>
        <w:t>.</w:t>
      </w:r>
    </w:p>
    <w:p w:rsidR="004509DA" w:rsidRDefault="004509DA" w:rsidP="004509DA">
      <w:pPr>
        <w:pStyle w:val="Tekstpodstawowy2"/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…………………………………………………………………………………</w:t>
      </w:r>
      <w:r w:rsidR="00CF4D60">
        <w:rPr>
          <w:b w:val="0"/>
          <w:sz w:val="24"/>
          <w:szCs w:val="24"/>
        </w:rPr>
        <w:t>…….</w:t>
      </w:r>
      <w:r>
        <w:rPr>
          <w:b w:val="0"/>
          <w:sz w:val="24"/>
          <w:szCs w:val="24"/>
        </w:rPr>
        <w:t>……….</w:t>
      </w:r>
      <w:r w:rsidR="00D917DC">
        <w:rPr>
          <w:b w:val="0"/>
          <w:sz w:val="24"/>
          <w:szCs w:val="24"/>
        </w:rPr>
        <w:t>.</w:t>
      </w:r>
    </w:p>
    <w:p w:rsidR="00D917DC" w:rsidRDefault="00D917DC" w:rsidP="004509DA">
      <w:pPr>
        <w:pStyle w:val="Tekstpodstawowy2"/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………………………………………………………………………………………</w:t>
      </w:r>
      <w:r w:rsidR="0025137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………..</w:t>
      </w:r>
    </w:p>
    <w:p w:rsidR="00D917DC" w:rsidRDefault="00D917DC" w:rsidP="004509DA">
      <w:pPr>
        <w:pStyle w:val="Tekstpodstawowy2"/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…………………………………………………………………………………………….....</w:t>
      </w:r>
      <w:r w:rsidR="00CF2C6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.</w:t>
      </w:r>
    </w:p>
    <w:p w:rsidR="00CF2C6E" w:rsidRDefault="00CF2C6E" w:rsidP="004509DA">
      <w:pPr>
        <w:pStyle w:val="Tekstpodstawowy2"/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………………………………………………………………………………………………..</w:t>
      </w:r>
    </w:p>
    <w:p w:rsidR="00CF2C6E" w:rsidRDefault="00CF2C6E" w:rsidP="004509DA">
      <w:pPr>
        <w:pStyle w:val="Tekstpodstawowy2"/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……………………………………………………………………………………………….</w:t>
      </w:r>
      <w:r w:rsidR="00F0572E">
        <w:rPr>
          <w:b w:val="0"/>
          <w:sz w:val="24"/>
          <w:szCs w:val="24"/>
        </w:rPr>
        <w:t>.</w:t>
      </w:r>
    </w:p>
    <w:p w:rsidR="00251376" w:rsidRDefault="00251376" w:rsidP="004509DA">
      <w:pPr>
        <w:pStyle w:val="Tekstpodstawowy2"/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………………………………………………………………………………………………..</w:t>
      </w:r>
    </w:p>
    <w:p w:rsidR="007C1974" w:rsidRPr="004509DA" w:rsidRDefault="00251376" w:rsidP="00044EB8">
      <w:pPr>
        <w:pStyle w:val="Tekstpodstawowy2"/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="005B7DB1">
        <w:rPr>
          <w:b w:val="0"/>
          <w:sz w:val="24"/>
          <w:szCs w:val="24"/>
        </w:rPr>
        <w:t>………………………………………</w:t>
      </w:r>
      <w:r w:rsidR="00B46D96">
        <w:rPr>
          <w:b w:val="0"/>
          <w:sz w:val="24"/>
          <w:szCs w:val="24"/>
        </w:rPr>
        <w:t>…</w:t>
      </w:r>
      <w:r>
        <w:rPr>
          <w:b w:val="0"/>
          <w:sz w:val="24"/>
          <w:szCs w:val="24"/>
        </w:rPr>
        <w:t>…………………………………………………..…</w:t>
      </w:r>
    </w:p>
    <w:p w:rsidR="004509DA" w:rsidRDefault="004509DA" w:rsidP="001D5151">
      <w:pPr>
        <w:pStyle w:val="Tekstpodstawowy2"/>
        <w:numPr>
          <w:ilvl w:val="0"/>
          <w:numId w:val="3"/>
        </w:numPr>
        <w:tabs>
          <w:tab w:val="clear" w:pos="568"/>
          <w:tab w:val="num" w:pos="426"/>
        </w:tabs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Motywy podejmowania działalności gospodarczej: ………………………………………..</w:t>
      </w:r>
      <w:r w:rsidR="00702A0F">
        <w:rPr>
          <w:b w:val="0"/>
          <w:sz w:val="24"/>
          <w:szCs w:val="24"/>
        </w:rPr>
        <w:t xml:space="preserve">    </w:t>
      </w:r>
      <w:r w:rsidR="00AA26FF" w:rsidRPr="004509DA">
        <w:rPr>
          <w:b w:val="0"/>
          <w:sz w:val="24"/>
          <w:szCs w:val="24"/>
        </w:rPr>
        <w:t>...........................................................................................................................</w:t>
      </w:r>
      <w:r w:rsidR="006E17E8">
        <w:rPr>
          <w:b w:val="0"/>
          <w:sz w:val="24"/>
          <w:szCs w:val="24"/>
        </w:rPr>
        <w:t>........................</w:t>
      </w:r>
    </w:p>
    <w:p w:rsidR="00246BFE" w:rsidRPr="00CF4D60" w:rsidRDefault="00246BFE" w:rsidP="00246BFE">
      <w:pPr>
        <w:pStyle w:val="Tekstpodstawowy2"/>
        <w:jc w:val="both"/>
        <w:rPr>
          <w:b w:val="0"/>
          <w:sz w:val="16"/>
          <w:szCs w:val="16"/>
        </w:rPr>
      </w:pPr>
    </w:p>
    <w:p w:rsidR="00AA26FF" w:rsidRPr="00BB15B7" w:rsidRDefault="00864D0D" w:rsidP="00251376">
      <w:pPr>
        <w:pStyle w:val="Tekstpodstawowy2"/>
        <w:numPr>
          <w:ilvl w:val="0"/>
          <w:numId w:val="1"/>
        </w:numPr>
        <w:tabs>
          <w:tab w:val="clear" w:pos="862"/>
          <w:tab w:val="num" w:pos="426"/>
        </w:tabs>
        <w:ind w:left="426" w:hanging="426"/>
        <w:jc w:val="both"/>
        <w:rPr>
          <w:b w:val="0"/>
          <w:sz w:val="24"/>
          <w:szCs w:val="24"/>
        </w:rPr>
      </w:pPr>
      <w:r w:rsidRPr="00864D0D">
        <w:rPr>
          <w:szCs w:val="28"/>
        </w:rPr>
        <w:t xml:space="preserve"> </w:t>
      </w:r>
      <w:r w:rsidR="00AA26FF" w:rsidRPr="00251376">
        <w:rPr>
          <w:sz w:val="22"/>
          <w:szCs w:val="22"/>
          <w:u w:val="single"/>
        </w:rPr>
        <w:t>S</w:t>
      </w:r>
      <w:r w:rsidR="008F3CD7" w:rsidRPr="00251376">
        <w:rPr>
          <w:sz w:val="22"/>
          <w:szCs w:val="22"/>
          <w:u w:val="single"/>
        </w:rPr>
        <w:t>TAN PRZYGOTOWANIA DO URUCHOMIENIA DZIAŁALNOŚCI GOSP</w:t>
      </w:r>
      <w:r w:rsidR="00251376" w:rsidRPr="00251376">
        <w:rPr>
          <w:sz w:val="22"/>
          <w:szCs w:val="22"/>
          <w:u w:val="single"/>
        </w:rPr>
        <w:t>O</w:t>
      </w:r>
      <w:r w:rsidR="008F3CD7" w:rsidRPr="00251376">
        <w:rPr>
          <w:sz w:val="22"/>
          <w:szCs w:val="22"/>
          <w:u w:val="single"/>
        </w:rPr>
        <w:t>DARCZEJ (</w:t>
      </w:r>
      <w:r w:rsidR="002B0BEA" w:rsidRPr="00251376">
        <w:rPr>
          <w:sz w:val="22"/>
          <w:szCs w:val="22"/>
          <w:u w:val="single"/>
        </w:rPr>
        <w:t xml:space="preserve">WKŁAD WŁASNY - </w:t>
      </w:r>
      <w:r w:rsidR="008F3CD7" w:rsidRPr="00251376">
        <w:rPr>
          <w:sz w:val="22"/>
          <w:szCs w:val="22"/>
          <w:u w:val="single"/>
        </w:rPr>
        <w:t>PODJĘTE DZIAŁANIA)</w:t>
      </w:r>
      <w:r w:rsidR="002B0BEA">
        <w:rPr>
          <w:szCs w:val="28"/>
          <w:u w:val="single"/>
        </w:rPr>
        <w:t xml:space="preserve">   </w:t>
      </w:r>
      <w:r w:rsidR="008F3CD7">
        <w:rPr>
          <w:b w:val="0"/>
          <w:szCs w:val="28"/>
        </w:rPr>
        <w:t xml:space="preserve"> </w:t>
      </w:r>
      <w:r w:rsidR="00AA26FF" w:rsidRPr="00BB15B7">
        <w:rPr>
          <w:i/>
          <w:sz w:val="24"/>
          <w:szCs w:val="24"/>
        </w:rPr>
        <w:t>(właściwe</w:t>
      </w:r>
      <w:r w:rsidR="00B71C18">
        <w:rPr>
          <w:i/>
          <w:sz w:val="24"/>
          <w:szCs w:val="24"/>
        </w:rPr>
        <w:t xml:space="preserve"> punkty proszę</w:t>
      </w:r>
      <w:r w:rsidR="00AA26FF" w:rsidRPr="00BB15B7">
        <w:rPr>
          <w:i/>
          <w:sz w:val="24"/>
          <w:szCs w:val="24"/>
        </w:rPr>
        <w:t xml:space="preserve"> wypełnić)</w:t>
      </w:r>
      <w:r w:rsidR="008C2AB0" w:rsidRPr="00BB15B7">
        <w:rPr>
          <w:i/>
          <w:sz w:val="24"/>
          <w:szCs w:val="24"/>
        </w:rPr>
        <w:t>:</w:t>
      </w:r>
    </w:p>
    <w:p w:rsidR="008F3CD7" w:rsidRPr="00EB25A3" w:rsidRDefault="008F3CD7">
      <w:pPr>
        <w:pStyle w:val="Tekstpodstawowy2"/>
        <w:ind w:left="360"/>
        <w:rPr>
          <w:b w:val="0"/>
          <w:sz w:val="12"/>
          <w:szCs w:val="12"/>
        </w:rPr>
      </w:pPr>
    </w:p>
    <w:p w:rsidR="008F3CD7" w:rsidRDefault="008F3CD7" w:rsidP="008D2F2B">
      <w:pPr>
        <w:pStyle w:val="Tekstpodstawowy2"/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Pozyskanie lokalu</w:t>
      </w:r>
      <w:r w:rsidR="00275F1A">
        <w:rPr>
          <w:b w:val="0"/>
          <w:sz w:val="24"/>
          <w:szCs w:val="24"/>
        </w:rPr>
        <w:t xml:space="preserve">: </w:t>
      </w:r>
      <w:r w:rsidR="00275F1A">
        <w:rPr>
          <w:i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</w:p>
    <w:p w:rsidR="00AA26FF" w:rsidRPr="00A876AE" w:rsidRDefault="0031241A" w:rsidP="008F3CD7">
      <w:pPr>
        <w:pStyle w:val="Tekstpodstawowy2"/>
        <w:ind w:left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8F3CD7">
        <w:rPr>
          <w:b w:val="0"/>
          <w:sz w:val="24"/>
          <w:szCs w:val="24"/>
        </w:rPr>
        <w:t xml:space="preserve">) </w:t>
      </w:r>
      <w:r w:rsidR="00AA26FF" w:rsidRPr="00A876AE">
        <w:rPr>
          <w:b w:val="0"/>
          <w:sz w:val="24"/>
          <w:szCs w:val="24"/>
        </w:rPr>
        <w:t>nieruchomości gruntowe i lokalowe</w:t>
      </w:r>
      <w:r w:rsidR="006C4AAE">
        <w:rPr>
          <w:b w:val="0"/>
          <w:sz w:val="24"/>
          <w:szCs w:val="24"/>
        </w:rPr>
        <w:t xml:space="preserve"> własne</w:t>
      </w:r>
      <w:r w:rsidR="00BD5764">
        <w:rPr>
          <w:b w:val="0"/>
          <w:sz w:val="24"/>
          <w:szCs w:val="24"/>
        </w:rPr>
        <w:t xml:space="preserve"> </w:t>
      </w:r>
      <w:r w:rsidR="00BD5764" w:rsidRPr="00BD5764">
        <w:rPr>
          <w:i/>
          <w:sz w:val="22"/>
          <w:szCs w:val="22"/>
        </w:rPr>
        <w:t>(</w:t>
      </w:r>
      <w:r w:rsidR="00ED49B1">
        <w:rPr>
          <w:i/>
          <w:sz w:val="22"/>
          <w:szCs w:val="22"/>
        </w:rPr>
        <w:t>należy</w:t>
      </w:r>
      <w:r w:rsidR="00BD5764" w:rsidRPr="00BD5764">
        <w:rPr>
          <w:i/>
          <w:sz w:val="22"/>
          <w:szCs w:val="22"/>
        </w:rPr>
        <w:t xml:space="preserve"> </w:t>
      </w:r>
      <w:r w:rsidR="00ED49B1">
        <w:rPr>
          <w:i/>
          <w:sz w:val="22"/>
          <w:szCs w:val="22"/>
        </w:rPr>
        <w:t xml:space="preserve">podać </w:t>
      </w:r>
      <w:r w:rsidR="00BD5764" w:rsidRPr="00BD5764">
        <w:rPr>
          <w:i/>
          <w:sz w:val="22"/>
          <w:szCs w:val="22"/>
        </w:rPr>
        <w:t>ewentualn</w:t>
      </w:r>
      <w:r w:rsidR="00BD5764">
        <w:rPr>
          <w:i/>
          <w:sz w:val="22"/>
          <w:szCs w:val="22"/>
        </w:rPr>
        <w:t>ą</w:t>
      </w:r>
      <w:r w:rsidR="00BD5764" w:rsidRPr="00BD5764">
        <w:rPr>
          <w:i/>
          <w:sz w:val="22"/>
          <w:szCs w:val="22"/>
        </w:rPr>
        <w:t xml:space="preserve"> współwłasność)</w:t>
      </w:r>
      <w:r w:rsidR="00AA26FF" w:rsidRPr="00BD5764">
        <w:rPr>
          <w:i/>
          <w:sz w:val="22"/>
          <w:szCs w:val="22"/>
        </w:rPr>
        <w:t>:</w:t>
      </w:r>
    </w:p>
    <w:p w:rsidR="00AA26FF" w:rsidRPr="006E17E8" w:rsidRDefault="00AA26FF" w:rsidP="006E17E8">
      <w:pPr>
        <w:pStyle w:val="Tekstpodstawowy2"/>
        <w:numPr>
          <w:ilvl w:val="0"/>
          <w:numId w:val="2"/>
        </w:numPr>
        <w:rPr>
          <w:b w:val="0"/>
          <w:sz w:val="24"/>
          <w:szCs w:val="24"/>
        </w:rPr>
      </w:pPr>
      <w:r w:rsidRPr="00A876AE">
        <w:rPr>
          <w:b w:val="0"/>
          <w:sz w:val="24"/>
          <w:szCs w:val="24"/>
        </w:rPr>
        <w:t>działka o pow. w m² .................................</w:t>
      </w:r>
      <w:r w:rsidR="00895C68">
        <w:rPr>
          <w:b w:val="0"/>
          <w:sz w:val="24"/>
          <w:szCs w:val="24"/>
        </w:rPr>
        <w:t>, numer ewidencyjny działki ……..……</w:t>
      </w:r>
      <w:r w:rsidR="006E17E8">
        <w:rPr>
          <w:b w:val="0"/>
          <w:sz w:val="24"/>
          <w:szCs w:val="24"/>
        </w:rPr>
        <w:t>…..</w:t>
      </w:r>
    </w:p>
    <w:p w:rsidR="00AA26FF" w:rsidRPr="00246BFE" w:rsidRDefault="00AA26FF" w:rsidP="00246BFE">
      <w:pPr>
        <w:pStyle w:val="Tekstpodstawowy2"/>
        <w:numPr>
          <w:ilvl w:val="0"/>
          <w:numId w:val="2"/>
        </w:numPr>
        <w:rPr>
          <w:b w:val="0"/>
          <w:sz w:val="24"/>
          <w:szCs w:val="24"/>
        </w:rPr>
      </w:pPr>
      <w:r w:rsidRPr="00246BFE">
        <w:rPr>
          <w:b w:val="0"/>
          <w:sz w:val="24"/>
          <w:szCs w:val="24"/>
        </w:rPr>
        <w:t xml:space="preserve">budynki o pow. </w:t>
      </w:r>
      <w:r w:rsidR="00BD5764" w:rsidRPr="00246BFE">
        <w:rPr>
          <w:b w:val="0"/>
          <w:sz w:val="24"/>
          <w:szCs w:val="24"/>
        </w:rPr>
        <w:t>(</w:t>
      </w:r>
      <w:r w:rsidRPr="00246BFE">
        <w:rPr>
          <w:b w:val="0"/>
          <w:sz w:val="24"/>
          <w:szCs w:val="24"/>
        </w:rPr>
        <w:t>w m²</w:t>
      </w:r>
      <w:r w:rsidR="00BD5764" w:rsidRPr="00246BFE">
        <w:rPr>
          <w:b w:val="0"/>
          <w:sz w:val="24"/>
          <w:szCs w:val="24"/>
        </w:rPr>
        <w:t>)</w:t>
      </w:r>
      <w:r w:rsidRPr="00246BFE">
        <w:rPr>
          <w:b w:val="0"/>
          <w:sz w:val="24"/>
          <w:szCs w:val="24"/>
        </w:rPr>
        <w:t xml:space="preserve"> ..............</w:t>
      </w:r>
      <w:r w:rsidR="006E17E8">
        <w:rPr>
          <w:b w:val="0"/>
          <w:sz w:val="24"/>
          <w:szCs w:val="24"/>
        </w:rPr>
        <w:t>.........</w:t>
      </w:r>
      <w:r w:rsidRPr="00246BFE">
        <w:rPr>
          <w:b w:val="0"/>
          <w:sz w:val="24"/>
          <w:szCs w:val="24"/>
        </w:rPr>
        <w:t>......</w:t>
      </w:r>
      <w:r w:rsidR="00246BFE">
        <w:rPr>
          <w:b w:val="0"/>
          <w:sz w:val="24"/>
          <w:szCs w:val="24"/>
        </w:rPr>
        <w:t xml:space="preserve">, </w:t>
      </w:r>
      <w:r w:rsidRPr="00246BFE">
        <w:rPr>
          <w:b w:val="0"/>
          <w:sz w:val="24"/>
          <w:szCs w:val="24"/>
        </w:rPr>
        <w:t>liczba pomieszczeń</w:t>
      </w:r>
      <w:r w:rsidR="006E17E8">
        <w:rPr>
          <w:b w:val="0"/>
          <w:sz w:val="24"/>
          <w:szCs w:val="24"/>
        </w:rPr>
        <w:t xml:space="preserve"> …</w:t>
      </w:r>
      <w:r w:rsidR="00246BFE">
        <w:rPr>
          <w:b w:val="0"/>
          <w:sz w:val="24"/>
          <w:szCs w:val="24"/>
        </w:rPr>
        <w:t>………</w:t>
      </w:r>
      <w:r w:rsidR="006E17E8">
        <w:rPr>
          <w:b w:val="0"/>
          <w:sz w:val="24"/>
          <w:szCs w:val="24"/>
        </w:rPr>
        <w:t>………….</w:t>
      </w:r>
      <w:r w:rsidR="00246BFE">
        <w:rPr>
          <w:b w:val="0"/>
          <w:sz w:val="24"/>
          <w:szCs w:val="24"/>
        </w:rPr>
        <w:t>…</w:t>
      </w:r>
      <w:r w:rsidRPr="00246BFE">
        <w:rPr>
          <w:b w:val="0"/>
          <w:sz w:val="24"/>
          <w:szCs w:val="24"/>
        </w:rPr>
        <w:t xml:space="preserve"> </w:t>
      </w:r>
    </w:p>
    <w:p w:rsidR="00AA26FF" w:rsidRPr="00EB25A3" w:rsidRDefault="00AA26FF">
      <w:pPr>
        <w:pStyle w:val="Tekstpodstawowy2"/>
        <w:rPr>
          <w:b w:val="0"/>
          <w:sz w:val="12"/>
          <w:szCs w:val="12"/>
        </w:rPr>
      </w:pPr>
    </w:p>
    <w:p w:rsidR="00246BFE" w:rsidRDefault="006C4AAE" w:rsidP="00246BFE">
      <w:pPr>
        <w:pStyle w:val="Tekstpodstawowy2"/>
        <w:ind w:left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   </w:t>
      </w:r>
      <w:r w:rsidR="00AA26FF" w:rsidRPr="00A876AE">
        <w:rPr>
          <w:b w:val="0"/>
          <w:sz w:val="24"/>
          <w:szCs w:val="24"/>
        </w:rPr>
        <w:t xml:space="preserve">lokal </w:t>
      </w:r>
      <w:r w:rsidR="009745B7">
        <w:rPr>
          <w:b w:val="0"/>
          <w:sz w:val="24"/>
          <w:szCs w:val="24"/>
        </w:rPr>
        <w:t xml:space="preserve">użytkowy </w:t>
      </w:r>
      <w:r w:rsidR="00AA26FF" w:rsidRPr="00A876AE">
        <w:rPr>
          <w:b w:val="0"/>
          <w:sz w:val="24"/>
          <w:szCs w:val="24"/>
        </w:rPr>
        <w:t>własny – liczba pomieszczeń ........</w:t>
      </w:r>
      <w:r w:rsidR="00246BFE">
        <w:rPr>
          <w:b w:val="0"/>
          <w:sz w:val="24"/>
          <w:szCs w:val="24"/>
        </w:rPr>
        <w:t>...</w:t>
      </w:r>
      <w:r w:rsidR="00AA26FF" w:rsidRPr="00A876AE">
        <w:rPr>
          <w:b w:val="0"/>
          <w:sz w:val="24"/>
          <w:szCs w:val="24"/>
        </w:rPr>
        <w:t>...</w:t>
      </w:r>
      <w:r w:rsidR="00246BFE">
        <w:rPr>
          <w:b w:val="0"/>
          <w:sz w:val="24"/>
          <w:szCs w:val="24"/>
        </w:rPr>
        <w:t xml:space="preserve">, </w:t>
      </w:r>
      <w:r w:rsidR="00AA26FF" w:rsidRPr="00A876AE">
        <w:rPr>
          <w:b w:val="0"/>
          <w:sz w:val="24"/>
          <w:szCs w:val="24"/>
        </w:rPr>
        <w:t>pow. w m²</w:t>
      </w:r>
      <w:r w:rsidR="00246BFE">
        <w:rPr>
          <w:b w:val="0"/>
          <w:sz w:val="24"/>
          <w:szCs w:val="24"/>
        </w:rPr>
        <w:t xml:space="preserve"> ……………..…...,</w:t>
      </w:r>
    </w:p>
    <w:p w:rsidR="00AA26FF" w:rsidRPr="00A876AE" w:rsidRDefault="00246BFE" w:rsidP="00246BFE">
      <w:pPr>
        <w:pStyle w:val="Tekstpodstawowy2"/>
        <w:ind w:left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895C68">
        <w:rPr>
          <w:b w:val="0"/>
          <w:sz w:val="24"/>
          <w:szCs w:val="24"/>
        </w:rPr>
        <w:t>numer ewidencyjny działki ………………</w:t>
      </w:r>
      <w:r w:rsidR="006E17E8">
        <w:rPr>
          <w:b w:val="0"/>
          <w:sz w:val="24"/>
          <w:szCs w:val="24"/>
        </w:rPr>
        <w:t xml:space="preserve">  .</w:t>
      </w:r>
    </w:p>
    <w:p w:rsidR="001E6F02" w:rsidRPr="00EB25A3" w:rsidRDefault="001E6F02">
      <w:pPr>
        <w:pStyle w:val="Tekstpodstawowy2"/>
        <w:ind w:left="708"/>
        <w:rPr>
          <w:b w:val="0"/>
          <w:sz w:val="12"/>
          <w:szCs w:val="12"/>
        </w:rPr>
      </w:pPr>
    </w:p>
    <w:p w:rsidR="00C55EDD" w:rsidRPr="001636A4" w:rsidRDefault="00C55EDD" w:rsidP="00A4467B">
      <w:pPr>
        <w:pStyle w:val="Tekstpodstawowy2"/>
        <w:jc w:val="both"/>
        <w:rPr>
          <w:b w:val="0"/>
          <w:sz w:val="24"/>
          <w:szCs w:val="24"/>
          <w:u w:val="single"/>
        </w:rPr>
      </w:pPr>
      <w:r>
        <w:rPr>
          <w:i/>
          <w:sz w:val="24"/>
          <w:szCs w:val="24"/>
        </w:rPr>
        <w:t>U</w:t>
      </w:r>
      <w:r w:rsidRPr="00C55EDD">
        <w:rPr>
          <w:i/>
          <w:sz w:val="24"/>
          <w:szCs w:val="24"/>
        </w:rPr>
        <w:t xml:space="preserve">waga: </w:t>
      </w:r>
      <w:r w:rsidRPr="001636A4">
        <w:rPr>
          <w:i/>
          <w:sz w:val="24"/>
          <w:szCs w:val="24"/>
          <w:u w:val="single"/>
        </w:rPr>
        <w:t xml:space="preserve">do wniosku należy dołączyć decyzję lokalizacyjną wydaną przez starostę – pozwolenie na budowę np. lokalu usługowego, handlowego, produkcyjnego lub decyzja starosty o wyrażeniu zgody na zmianę sposobu </w:t>
      </w:r>
      <w:r w:rsidR="00CE7944">
        <w:rPr>
          <w:i/>
          <w:sz w:val="24"/>
          <w:szCs w:val="24"/>
          <w:u w:val="single"/>
        </w:rPr>
        <w:t>użytkow</w:t>
      </w:r>
      <w:r w:rsidRPr="001636A4">
        <w:rPr>
          <w:i/>
          <w:sz w:val="24"/>
          <w:szCs w:val="24"/>
          <w:u w:val="single"/>
        </w:rPr>
        <w:t>ania lokalu (z przeznaczeniem na lokal użytkowy.)</w:t>
      </w:r>
    </w:p>
    <w:p w:rsidR="00C55EDD" w:rsidRPr="005248CB" w:rsidRDefault="00C55EDD">
      <w:pPr>
        <w:pStyle w:val="Tekstpodstawowy2"/>
        <w:ind w:left="708"/>
        <w:rPr>
          <w:b w:val="0"/>
          <w:sz w:val="16"/>
          <w:szCs w:val="16"/>
        </w:rPr>
      </w:pPr>
    </w:p>
    <w:p w:rsidR="0031241A" w:rsidRDefault="008C2AB0" w:rsidP="0031241A">
      <w:pPr>
        <w:pStyle w:val="Tekstpodstawowy2"/>
        <w:rPr>
          <w:b w:val="0"/>
          <w:sz w:val="24"/>
          <w:szCs w:val="24"/>
        </w:rPr>
      </w:pPr>
      <w:r w:rsidRPr="00A876AE">
        <w:rPr>
          <w:b w:val="0"/>
          <w:sz w:val="24"/>
          <w:szCs w:val="24"/>
        </w:rPr>
        <w:t xml:space="preserve">       </w:t>
      </w:r>
      <w:r w:rsidR="0031241A">
        <w:rPr>
          <w:b w:val="0"/>
          <w:sz w:val="24"/>
          <w:szCs w:val="24"/>
        </w:rPr>
        <w:t>2)</w:t>
      </w:r>
      <w:r w:rsidR="00C55EDD">
        <w:rPr>
          <w:b w:val="0"/>
          <w:sz w:val="24"/>
          <w:szCs w:val="24"/>
        </w:rPr>
        <w:t xml:space="preserve"> </w:t>
      </w:r>
      <w:r w:rsidR="00AA26FF" w:rsidRPr="00A876AE">
        <w:rPr>
          <w:b w:val="0"/>
          <w:sz w:val="24"/>
          <w:szCs w:val="24"/>
        </w:rPr>
        <w:t xml:space="preserve">lokal </w:t>
      </w:r>
      <w:r w:rsidR="006B103A">
        <w:rPr>
          <w:b w:val="0"/>
          <w:sz w:val="24"/>
          <w:szCs w:val="24"/>
        </w:rPr>
        <w:t xml:space="preserve">użytkowy </w:t>
      </w:r>
      <w:r w:rsidR="00AA26FF" w:rsidRPr="00A876AE">
        <w:rPr>
          <w:b w:val="0"/>
          <w:sz w:val="24"/>
          <w:szCs w:val="24"/>
        </w:rPr>
        <w:t>wynajęty – liczba pomieszczeń .........</w:t>
      </w:r>
      <w:r w:rsidR="00BD5764">
        <w:rPr>
          <w:b w:val="0"/>
          <w:sz w:val="24"/>
          <w:szCs w:val="24"/>
        </w:rPr>
        <w:t>.....</w:t>
      </w:r>
      <w:r w:rsidR="00AA26FF" w:rsidRPr="00A876AE">
        <w:rPr>
          <w:b w:val="0"/>
          <w:sz w:val="24"/>
          <w:szCs w:val="24"/>
        </w:rPr>
        <w:t>.</w:t>
      </w:r>
      <w:r w:rsidRPr="00A876AE">
        <w:rPr>
          <w:b w:val="0"/>
          <w:sz w:val="24"/>
          <w:szCs w:val="24"/>
        </w:rPr>
        <w:t>....</w:t>
      </w:r>
      <w:r w:rsidR="006C4AAE">
        <w:rPr>
          <w:b w:val="0"/>
          <w:sz w:val="24"/>
          <w:szCs w:val="24"/>
        </w:rPr>
        <w:t>...........</w:t>
      </w:r>
      <w:r w:rsidR="0031241A">
        <w:rPr>
          <w:b w:val="0"/>
          <w:sz w:val="24"/>
          <w:szCs w:val="24"/>
        </w:rPr>
        <w:t xml:space="preserve"> </w:t>
      </w:r>
      <w:r w:rsidR="00AA26FF" w:rsidRPr="00A876AE">
        <w:rPr>
          <w:b w:val="0"/>
          <w:sz w:val="24"/>
          <w:szCs w:val="24"/>
        </w:rPr>
        <w:t>pow. w m</w:t>
      </w:r>
      <w:r w:rsidR="00AA26FF" w:rsidRPr="00DC4708">
        <w:rPr>
          <w:sz w:val="24"/>
          <w:szCs w:val="24"/>
        </w:rPr>
        <w:t>²</w:t>
      </w:r>
      <w:r w:rsidR="0031241A">
        <w:rPr>
          <w:b w:val="0"/>
          <w:sz w:val="24"/>
          <w:szCs w:val="24"/>
        </w:rPr>
        <w:t xml:space="preserve"> .............</w:t>
      </w:r>
      <w:r w:rsidR="00AA26FF" w:rsidRPr="00A876AE">
        <w:rPr>
          <w:b w:val="0"/>
          <w:sz w:val="24"/>
          <w:szCs w:val="24"/>
        </w:rPr>
        <w:t>..</w:t>
      </w:r>
      <w:r w:rsidR="00895C68">
        <w:rPr>
          <w:b w:val="0"/>
          <w:sz w:val="24"/>
          <w:szCs w:val="24"/>
        </w:rPr>
        <w:t>,</w:t>
      </w:r>
    </w:p>
    <w:p w:rsidR="00AA26FF" w:rsidRPr="00A876AE" w:rsidRDefault="00895C68" w:rsidP="0031241A">
      <w:pPr>
        <w:pStyle w:val="Tekstpodstawowy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31241A">
        <w:rPr>
          <w:b w:val="0"/>
          <w:sz w:val="24"/>
          <w:szCs w:val="24"/>
        </w:rPr>
        <w:t xml:space="preserve">           </w:t>
      </w:r>
      <w:r>
        <w:rPr>
          <w:b w:val="0"/>
          <w:sz w:val="24"/>
          <w:szCs w:val="24"/>
        </w:rPr>
        <w:t>numer ewidencyjny działki ………………</w:t>
      </w:r>
      <w:r w:rsidR="0031241A">
        <w:rPr>
          <w:b w:val="0"/>
          <w:sz w:val="24"/>
          <w:szCs w:val="24"/>
        </w:rPr>
        <w:t xml:space="preserve"> w miejscowości …………………………….</w:t>
      </w:r>
    </w:p>
    <w:p w:rsidR="00AA26FF" w:rsidRPr="00A876AE" w:rsidRDefault="00AA26FF">
      <w:pPr>
        <w:pStyle w:val="Tekstpodstawowy2"/>
        <w:rPr>
          <w:b w:val="0"/>
          <w:sz w:val="24"/>
          <w:szCs w:val="24"/>
        </w:rPr>
      </w:pPr>
      <w:r w:rsidRPr="00A876AE">
        <w:rPr>
          <w:b w:val="0"/>
          <w:sz w:val="24"/>
          <w:szCs w:val="24"/>
        </w:rPr>
        <w:t xml:space="preserve">            okres na jaki jest</w:t>
      </w:r>
      <w:r w:rsidR="006C4AAE">
        <w:rPr>
          <w:b w:val="0"/>
          <w:sz w:val="24"/>
          <w:szCs w:val="24"/>
        </w:rPr>
        <w:t xml:space="preserve"> </w:t>
      </w:r>
      <w:r w:rsidR="006C4AAE" w:rsidRPr="006C4AAE">
        <w:rPr>
          <w:i/>
          <w:sz w:val="22"/>
          <w:szCs w:val="22"/>
        </w:rPr>
        <w:t>(umowa najmu)</w:t>
      </w:r>
      <w:r w:rsidR="006C4AAE">
        <w:rPr>
          <w:b w:val="0"/>
          <w:sz w:val="24"/>
          <w:szCs w:val="24"/>
        </w:rPr>
        <w:t xml:space="preserve"> </w:t>
      </w:r>
      <w:r w:rsidRPr="00A876AE">
        <w:rPr>
          <w:b w:val="0"/>
          <w:sz w:val="24"/>
          <w:szCs w:val="24"/>
        </w:rPr>
        <w:t>lub będzie podpisana umowa najmu</w:t>
      </w:r>
      <w:r w:rsidR="006C4AAE">
        <w:rPr>
          <w:b w:val="0"/>
          <w:sz w:val="24"/>
          <w:szCs w:val="24"/>
        </w:rPr>
        <w:t xml:space="preserve"> </w:t>
      </w:r>
      <w:r w:rsidR="006C4AAE" w:rsidRPr="006C4AAE">
        <w:rPr>
          <w:i/>
          <w:sz w:val="24"/>
          <w:szCs w:val="24"/>
        </w:rPr>
        <w:t>(oświadczenie)</w:t>
      </w:r>
      <w:r w:rsidR="006C4AAE">
        <w:rPr>
          <w:b w:val="0"/>
          <w:sz w:val="24"/>
          <w:szCs w:val="24"/>
        </w:rPr>
        <w:t xml:space="preserve">: </w:t>
      </w:r>
    </w:p>
    <w:p w:rsidR="00AA26FF" w:rsidRPr="00A876AE" w:rsidRDefault="00AA26FF">
      <w:pPr>
        <w:pStyle w:val="Tekstpodstawowy2"/>
        <w:rPr>
          <w:b w:val="0"/>
          <w:sz w:val="24"/>
          <w:szCs w:val="24"/>
        </w:rPr>
      </w:pPr>
      <w:r w:rsidRPr="00A876AE">
        <w:rPr>
          <w:b w:val="0"/>
          <w:sz w:val="24"/>
          <w:szCs w:val="24"/>
        </w:rPr>
        <w:t xml:space="preserve">            </w:t>
      </w:r>
      <w:r w:rsidR="006C4AAE">
        <w:rPr>
          <w:b w:val="0"/>
          <w:sz w:val="24"/>
          <w:szCs w:val="24"/>
        </w:rPr>
        <w:t>od dnia .........</w:t>
      </w:r>
      <w:r w:rsidRPr="00A876AE">
        <w:rPr>
          <w:b w:val="0"/>
          <w:sz w:val="24"/>
          <w:szCs w:val="24"/>
        </w:rPr>
        <w:t>...</w:t>
      </w:r>
      <w:r w:rsidR="006E17E8">
        <w:rPr>
          <w:b w:val="0"/>
          <w:sz w:val="24"/>
          <w:szCs w:val="24"/>
        </w:rPr>
        <w:t>...</w:t>
      </w:r>
      <w:r w:rsidR="0031241A">
        <w:rPr>
          <w:b w:val="0"/>
          <w:sz w:val="24"/>
          <w:szCs w:val="24"/>
        </w:rPr>
        <w:t>.</w:t>
      </w:r>
      <w:r w:rsidRPr="00A876AE">
        <w:rPr>
          <w:b w:val="0"/>
          <w:sz w:val="24"/>
          <w:szCs w:val="24"/>
        </w:rPr>
        <w:t>..</w:t>
      </w:r>
      <w:r w:rsidR="006C4AAE">
        <w:rPr>
          <w:b w:val="0"/>
          <w:sz w:val="24"/>
          <w:szCs w:val="24"/>
        </w:rPr>
        <w:t xml:space="preserve"> do dnia </w:t>
      </w:r>
      <w:r w:rsidR="0031241A">
        <w:rPr>
          <w:b w:val="0"/>
          <w:sz w:val="24"/>
          <w:szCs w:val="24"/>
        </w:rPr>
        <w:t>…</w:t>
      </w:r>
      <w:r w:rsidR="006E17E8">
        <w:rPr>
          <w:b w:val="0"/>
          <w:sz w:val="24"/>
          <w:szCs w:val="24"/>
        </w:rPr>
        <w:t>.</w:t>
      </w:r>
      <w:r w:rsidRPr="00A876AE">
        <w:rPr>
          <w:b w:val="0"/>
          <w:sz w:val="24"/>
          <w:szCs w:val="24"/>
        </w:rPr>
        <w:t>......</w:t>
      </w:r>
      <w:r w:rsidR="00A4266C">
        <w:rPr>
          <w:b w:val="0"/>
          <w:sz w:val="24"/>
          <w:szCs w:val="24"/>
        </w:rPr>
        <w:t>....</w:t>
      </w:r>
      <w:r w:rsidRPr="00A876AE">
        <w:rPr>
          <w:b w:val="0"/>
          <w:sz w:val="24"/>
          <w:szCs w:val="24"/>
        </w:rPr>
        <w:t>...</w:t>
      </w:r>
      <w:r w:rsidR="006C4AAE">
        <w:rPr>
          <w:b w:val="0"/>
          <w:sz w:val="24"/>
          <w:szCs w:val="24"/>
        </w:rPr>
        <w:t>.</w:t>
      </w:r>
      <w:r w:rsidR="00325DE0">
        <w:rPr>
          <w:b w:val="0"/>
          <w:sz w:val="24"/>
          <w:szCs w:val="24"/>
        </w:rPr>
        <w:t>.</w:t>
      </w:r>
      <w:r w:rsidRPr="00A876AE">
        <w:rPr>
          <w:b w:val="0"/>
          <w:sz w:val="24"/>
          <w:szCs w:val="24"/>
        </w:rPr>
        <w:t>....</w:t>
      </w:r>
      <w:r w:rsidR="006C4AAE">
        <w:rPr>
          <w:b w:val="0"/>
          <w:sz w:val="24"/>
          <w:szCs w:val="24"/>
        </w:rPr>
        <w:t>...</w:t>
      </w:r>
      <w:r w:rsidRPr="00A876AE">
        <w:rPr>
          <w:b w:val="0"/>
          <w:sz w:val="24"/>
          <w:szCs w:val="24"/>
        </w:rPr>
        <w:t>wysokość czynszu miesięcznie w zł</w:t>
      </w:r>
      <w:r w:rsidR="006C4AAE">
        <w:rPr>
          <w:b w:val="0"/>
          <w:sz w:val="24"/>
          <w:szCs w:val="24"/>
        </w:rPr>
        <w:t>:</w:t>
      </w:r>
      <w:r w:rsidR="0031241A">
        <w:rPr>
          <w:b w:val="0"/>
          <w:sz w:val="24"/>
          <w:szCs w:val="24"/>
        </w:rPr>
        <w:t xml:space="preserve"> ……...</w:t>
      </w:r>
    </w:p>
    <w:p w:rsidR="00C248D9" w:rsidRDefault="00AA26FF">
      <w:pPr>
        <w:pStyle w:val="Tekstpodstawowy2"/>
        <w:rPr>
          <w:b w:val="0"/>
          <w:sz w:val="24"/>
          <w:szCs w:val="24"/>
        </w:rPr>
      </w:pPr>
      <w:r w:rsidRPr="00A876AE">
        <w:rPr>
          <w:b w:val="0"/>
          <w:sz w:val="24"/>
          <w:szCs w:val="24"/>
        </w:rPr>
        <w:t xml:space="preserve">            właściciel lokalu</w:t>
      </w:r>
      <w:r w:rsidR="00040973">
        <w:rPr>
          <w:b w:val="0"/>
          <w:sz w:val="24"/>
          <w:szCs w:val="24"/>
        </w:rPr>
        <w:t xml:space="preserve"> użytkowego </w:t>
      </w:r>
      <w:r w:rsidR="006C4AAE">
        <w:rPr>
          <w:b w:val="0"/>
          <w:sz w:val="24"/>
          <w:szCs w:val="24"/>
        </w:rPr>
        <w:t xml:space="preserve"> </w:t>
      </w:r>
      <w:r w:rsidR="006C4AAE" w:rsidRPr="006C4AAE">
        <w:rPr>
          <w:i/>
          <w:sz w:val="22"/>
          <w:szCs w:val="22"/>
        </w:rPr>
        <w:t>(</w:t>
      </w:r>
      <w:r w:rsidR="00ED49B1">
        <w:rPr>
          <w:i/>
          <w:sz w:val="22"/>
          <w:szCs w:val="22"/>
        </w:rPr>
        <w:t>należy</w:t>
      </w:r>
      <w:r w:rsidR="006C4AAE" w:rsidRPr="006C4AAE">
        <w:rPr>
          <w:i/>
          <w:sz w:val="22"/>
          <w:szCs w:val="22"/>
        </w:rPr>
        <w:t xml:space="preserve"> podać imię i nazwisko lub nazwę oraz adres)</w:t>
      </w:r>
      <w:r w:rsidR="006C4AAE">
        <w:rPr>
          <w:b w:val="0"/>
          <w:sz w:val="24"/>
          <w:szCs w:val="24"/>
        </w:rPr>
        <w:t>:</w:t>
      </w:r>
      <w:r w:rsidR="00040973">
        <w:rPr>
          <w:b w:val="0"/>
          <w:sz w:val="24"/>
          <w:szCs w:val="24"/>
        </w:rPr>
        <w:t xml:space="preserve"> …..</w:t>
      </w:r>
      <w:r w:rsidRPr="00A876AE">
        <w:rPr>
          <w:b w:val="0"/>
          <w:sz w:val="24"/>
          <w:szCs w:val="24"/>
        </w:rPr>
        <w:t>.......</w:t>
      </w:r>
      <w:r w:rsidR="00040973">
        <w:rPr>
          <w:b w:val="0"/>
          <w:sz w:val="24"/>
          <w:szCs w:val="24"/>
        </w:rPr>
        <w:t xml:space="preserve">  </w:t>
      </w:r>
      <w:r w:rsidR="00C248D9">
        <w:rPr>
          <w:b w:val="0"/>
          <w:sz w:val="24"/>
          <w:szCs w:val="24"/>
        </w:rPr>
        <w:t xml:space="preserve">  </w:t>
      </w:r>
    </w:p>
    <w:p w:rsidR="00AA26FF" w:rsidRDefault="00C248D9">
      <w:pPr>
        <w:pStyle w:val="Tekstpodstawowy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…..</w:t>
      </w:r>
      <w:r w:rsidR="00AA26FF" w:rsidRPr="00A876AE">
        <w:rPr>
          <w:b w:val="0"/>
          <w:sz w:val="24"/>
          <w:szCs w:val="24"/>
        </w:rPr>
        <w:t>........................................</w:t>
      </w:r>
      <w:r w:rsidR="006C4AAE">
        <w:rPr>
          <w:b w:val="0"/>
          <w:sz w:val="24"/>
          <w:szCs w:val="24"/>
        </w:rPr>
        <w:t>....................................</w:t>
      </w:r>
      <w:r w:rsidR="00AA26FF" w:rsidRPr="00A876AE">
        <w:rPr>
          <w:b w:val="0"/>
          <w:sz w:val="24"/>
          <w:szCs w:val="24"/>
        </w:rPr>
        <w:t>................</w:t>
      </w:r>
      <w:r w:rsidR="00A4266C">
        <w:rPr>
          <w:b w:val="0"/>
          <w:sz w:val="24"/>
          <w:szCs w:val="24"/>
        </w:rPr>
        <w:t>.......</w:t>
      </w:r>
      <w:r w:rsidR="00AA26FF" w:rsidRPr="00A876AE">
        <w:rPr>
          <w:b w:val="0"/>
          <w:sz w:val="24"/>
          <w:szCs w:val="24"/>
        </w:rPr>
        <w:t>.</w:t>
      </w:r>
      <w:r w:rsidR="00A4266C">
        <w:rPr>
          <w:b w:val="0"/>
          <w:sz w:val="24"/>
          <w:szCs w:val="24"/>
        </w:rPr>
        <w:t>.</w:t>
      </w:r>
      <w:r w:rsidR="00AA26FF" w:rsidRPr="00A876AE">
        <w:rPr>
          <w:b w:val="0"/>
          <w:sz w:val="24"/>
          <w:szCs w:val="24"/>
        </w:rPr>
        <w:t>....</w:t>
      </w:r>
      <w:r w:rsidR="006C4AAE">
        <w:rPr>
          <w:b w:val="0"/>
          <w:sz w:val="24"/>
          <w:szCs w:val="24"/>
        </w:rPr>
        <w:t>.</w:t>
      </w:r>
      <w:r w:rsidR="00AA26FF" w:rsidRPr="00A876AE">
        <w:rPr>
          <w:b w:val="0"/>
          <w:sz w:val="24"/>
          <w:szCs w:val="24"/>
        </w:rPr>
        <w:t>..</w:t>
      </w:r>
      <w:r w:rsidR="00040973">
        <w:rPr>
          <w:b w:val="0"/>
          <w:sz w:val="24"/>
          <w:szCs w:val="24"/>
        </w:rPr>
        <w:t>..........................</w:t>
      </w:r>
      <w:r w:rsidR="00AA26FF" w:rsidRPr="00A876AE">
        <w:rPr>
          <w:b w:val="0"/>
          <w:sz w:val="24"/>
          <w:szCs w:val="24"/>
        </w:rPr>
        <w:t>...</w:t>
      </w:r>
    </w:p>
    <w:p w:rsidR="00325DE0" w:rsidRPr="00246BFE" w:rsidRDefault="00325DE0">
      <w:pPr>
        <w:pStyle w:val="Tekstpodstawowy2"/>
        <w:rPr>
          <w:b w:val="0"/>
          <w:sz w:val="16"/>
          <w:szCs w:val="16"/>
        </w:rPr>
      </w:pPr>
    </w:p>
    <w:p w:rsidR="00E24037" w:rsidRPr="00E24037" w:rsidRDefault="00325DE0" w:rsidP="00325DE0">
      <w:pPr>
        <w:pStyle w:val="Tekstpodstawowy2"/>
        <w:numPr>
          <w:ilvl w:val="0"/>
          <w:numId w:val="39"/>
        </w:numPr>
        <w:ind w:left="709" w:hanging="283"/>
        <w:rPr>
          <w:b w:val="0"/>
          <w:sz w:val="24"/>
          <w:szCs w:val="24"/>
        </w:rPr>
      </w:pPr>
      <w:r w:rsidRPr="00325DE0">
        <w:rPr>
          <w:b w:val="0"/>
          <w:sz w:val="24"/>
          <w:szCs w:val="24"/>
        </w:rPr>
        <w:t>w lokalu pod wskazanym adresem w pkt 1</w:t>
      </w:r>
      <w:r w:rsidR="006E17E8">
        <w:rPr>
          <w:b w:val="0"/>
          <w:sz w:val="24"/>
          <w:szCs w:val="24"/>
        </w:rPr>
        <w:t>.</w:t>
      </w:r>
      <w:r w:rsidRPr="00325DE0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-</w:t>
      </w:r>
      <w:r w:rsidRPr="00325DE0">
        <w:rPr>
          <w:b w:val="0"/>
          <w:sz w:val="24"/>
          <w:szCs w:val="24"/>
        </w:rPr>
        <w:t xml:space="preserve">2 </w:t>
      </w:r>
      <w:r>
        <w:rPr>
          <w:b w:val="0"/>
          <w:sz w:val="24"/>
          <w:szCs w:val="24"/>
        </w:rPr>
        <w:t xml:space="preserve">jest </w:t>
      </w:r>
      <w:r w:rsidRPr="00325DE0">
        <w:rPr>
          <w:b w:val="0"/>
          <w:sz w:val="24"/>
          <w:szCs w:val="24"/>
        </w:rPr>
        <w:t>prowadzona działalność gospodarcza</w:t>
      </w:r>
      <w:r>
        <w:rPr>
          <w:b w:val="0"/>
          <w:sz w:val="24"/>
          <w:szCs w:val="24"/>
        </w:rPr>
        <w:t xml:space="preserve"> </w:t>
      </w:r>
      <w:r w:rsidRPr="00325DE0">
        <w:rPr>
          <w:i/>
          <w:sz w:val="24"/>
          <w:szCs w:val="24"/>
        </w:rPr>
        <w:t>(należy zakreślić właściwe)</w:t>
      </w:r>
      <w:r>
        <w:rPr>
          <w:i/>
          <w:sz w:val="24"/>
          <w:szCs w:val="24"/>
        </w:rPr>
        <w:t xml:space="preserve">:     </w:t>
      </w:r>
      <w:r w:rsidR="00E24037">
        <w:rPr>
          <w:i/>
          <w:sz w:val="24"/>
          <w:szCs w:val="24"/>
        </w:rPr>
        <w:t xml:space="preserve">   </w:t>
      </w:r>
    </w:p>
    <w:p w:rsidR="00B46D96" w:rsidRPr="00325DE0" w:rsidRDefault="00E24037" w:rsidP="00E24037">
      <w:pPr>
        <w:pStyle w:val="Tekstpodstawowy2"/>
        <w:ind w:left="709"/>
        <w:rPr>
          <w:b w:val="0"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</w:t>
      </w:r>
      <w:r w:rsidR="00325DE0">
        <w:rPr>
          <w:i/>
          <w:sz w:val="24"/>
          <w:szCs w:val="24"/>
        </w:rPr>
        <w:t xml:space="preserve">    -  TAK            - NIE,</w:t>
      </w:r>
      <w:r w:rsidR="00325DE0">
        <w:rPr>
          <w:b w:val="0"/>
          <w:sz w:val="24"/>
          <w:szCs w:val="24"/>
        </w:rPr>
        <w:t xml:space="preserve"> </w:t>
      </w:r>
    </w:p>
    <w:p w:rsidR="00B46D96" w:rsidRDefault="00325DE0" w:rsidP="00325DE0">
      <w:pPr>
        <w:pStyle w:val="Tekstpodstawowy2"/>
        <w:ind w:left="1134" w:hanging="425"/>
        <w:rPr>
          <w:b w:val="0"/>
          <w:sz w:val="24"/>
          <w:szCs w:val="24"/>
        </w:rPr>
      </w:pPr>
      <w:r w:rsidRPr="00E24037">
        <w:rPr>
          <w:i/>
          <w:sz w:val="24"/>
          <w:szCs w:val="24"/>
        </w:rPr>
        <w:t>(jeżeli TAK, to należy podać nazwę firmy i rodzaj działalności</w:t>
      </w:r>
      <w:r w:rsidR="00E24037" w:rsidRPr="00E24037">
        <w:rPr>
          <w:i/>
          <w:sz w:val="24"/>
          <w:szCs w:val="24"/>
        </w:rPr>
        <w:t>):</w:t>
      </w:r>
      <w:r w:rsidR="00E24037" w:rsidRPr="00E24037">
        <w:rPr>
          <w:b w:val="0"/>
          <w:sz w:val="24"/>
          <w:szCs w:val="24"/>
        </w:rPr>
        <w:t xml:space="preserve"> ……………………</w:t>
      </w:r>
      <w:r w:rsidR="00E24037">
        <w:rPr>
          <w:b w:val="0"/>
          <w:sz w:val="24"/>
          <w:szCs w:val="24"/>
        </w:rPr>
        <w:t>….</w:t>
      </w:r>
    </w:p>
    <w:p w:rsidR="00E24037" w:rsidRPr="00E24037" w:rsidRDefault="00E24037" w:rsidP="00325DE0">
      <w:pPr>
        <w:pStyle w:val="Tekstpodstawowy2"/>
        <w:ind w:left="1134" w:hanging="425"/>
        <w:rPr>
          <w:b w:val="0"/>
          <w:sz w:val="24"/>
          <w:szCs w:val="24"/>
        </w:rPr>
      </w:pPr>
      <w:r>
        <w:rPr>
          <w:i/>
          <w:sz w:val="24"/>
          <w:szCs w:val="24"/>
        </w:rPr>
        <w:t>…</w:t>
      </w:r>
      <w:r>
        <w:rPr>
          <w:b w:val="0"/>
          <w:sz w:val="24"/>
          <w:szCs w:val="24"/>
        </w:rPr>
        <w:t>………………………………………………………………………………………….</w:t>
      </w:r>
    </w:p>
    <w:p w:rsidR="00CB7D36" w:rsidRDefault="00151CBF" w:rsidP="008D2F2B">
      <w:pPr>
        <w:pStyle w:val="Tekstpodstawowy2"/>
        <w:numPr>
          <w:ilvl w:val="0"/>
          <w:numId w:val="14"/>
        </w:numPr>
        <w:tabs>
          <w:tab w:val="clear" w:pos="510"/>
          <w:tab w:val="num" w:pos="284"/>
        </w:tabs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</w:t>
      </w:r>
      <w:r w:rsidR="00AA26FF" w:rsidRPr="00A876AE">
        <w:rPr>
          <w:b w:val="0"/>
          <w:sz w:val="24"/>
          <w:szCs w:val="24"/>
        </w:rPr>
        <w:t xml:space="preserve">aszyny i urządzenia </w:t>
      </w:r>
      <w:r w:rsidR="00AA26FF" w:rsidRPr="00A876AE">
        <w:rPr>
          <w:i/>
          <w:sz w:val="24"/>
          <w:szCs w:val="24"/>
        </w:rPr>
        <w:t>(</w:t>
      </w:r>
      <w:r w:rsidR="00ED49B1">
        <w:rPr>
          <w:i/>
          <w:sz w:val="24"/>
          <w:szCs w:val="24"/>
        </w:rPr>
        <w:t xml:space="preserve">należy </w:t>
      </w:r>
      <w:r w:rsidR="00AA26FF" w:rsidRPr="00A876AE">
        <w:rPr>
          <w:i/>
          <w:sz w:val="24"/>
          <w:szCs w:val="24"/>
        </w:rPr>
        <w:t xml:space="preserve">wymienić jakie </w:t>
      </w:r>
      <w:r w:rsidR="008C2AB0" w:rsidRPr="00A876AE">
        <w:rPr>
          <w:i/>
          <w:sz w:val="24"/>
          <w:szCs w:val="24"/>
        </w:rPr>
        <w:t xml:space="preserve">maszyny wnioskodawca już posiada </w:t>
      </w:r>
      <w:r w:rsidR="00AA26FF" w:rsidRPr="00A876AE">
        <w:rPr>
          <w:i/>
          <w:sz w:val="24"/>
          <w:szCs w:val="24"/>
        </w:rPr>
        <w:t>oraz podać ich wartość</w:t>
      </w:r>
      <w:r w:rsidR="008C2AB0" w:rsidRPr="00A876AE">
        <w:rPr>
          <w:i/>
          <w:sz w:val="24"/>
          <w:szCs w:val="24"/>
        </w:rPr>
        <w:t xml:space="preserve"> rynkową, czy wnioskodawca posiada dowody zakupu</w:t>
      </w:r>
      <w:r w:rsidR="00AA26FF" w:rsidRPr="00A876AE">
        <w:rPr>
          <w:i/>
          <w:sz w:val="24"/>
          <w:szCs w:val="24"/>
        </w:rPr>
        <w:t xml:space="preserve"> -  podać również informację o ewentualnym leasingu, zastawie, umowie cesji itp.)</w:t>
      </w:r>
      <w:r w:rsidR="00CB6A5F" w:rsidRPr="00CB6A5F">
        <w:rPr>
          <w:b w:val="0"/>
          <w:sz w:val="24"/>
          <w:szCs w:val="24"/>
        </w:rPr>
        <w:t>:</w:t>
      </w:r>
      <w:r w:rsidR="00CB6A5F">
        <w:rPr>
          <w:b w:val="0"/>
          <w:sz w:val="24"/>
          <w:szCs w:val="24"/>
        </w:rPr>
        <w:t xml:space="preserve"> </w:t>
      </w:r>
      <w:r w:rsidR="00CB7D36">
        <w:rPr>
          <w:b w:val="0"/>
          <w:sz w:val="24"/>
          <w:szCs w:val="24"/>
        </w:rPr>
        <w:t xml:space="preserve">……………………………. </w:t>
      </w:r>
    </w:p>
    <w:p w:rsidR="00AA26FF" w:rsidRPr="00A876AE" w:rsidRDefault="00CB7D36" w:rsidP="00CB7D36">
      <w:pPr>
        <w:pStyle w:val="Tekstpodstawowy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="00CB6A5F">
        <w:rPr>
          <w:b w:val="0"/>
          <w:sz w:val="24"/>
          <w:szCs w:val="24"/>
        </w:rPr>
        <w:t>……………………………………</w:t>
      </w:r>
      <w:r w:rsidR="008C2AB0" w:rsidRPr="00A876AE">
        <w:rPr>
          <w:b w:val="0"/>
          <w:sz w:val="24"/>
          <w:szCs w:val="24"/>
        </w:rPr>
        <w:t>……</w:t>
      </w:r>
      <w:r>
        <w:rPr>
          <w:b w:val="0"/>
          <w:sz w:val="24"/>
          <w:szCs w:val="24"/>
        </w:rPr>
        <w:t>………………………………………………………..</w:t>
      </w:r>
    </w:p>
    <w:p w:rsidR="00AA26FF" w:rsidRPr="00A876AE" w:rsidRDefault="00AA26FF">
      <w:pPr>
        <w:pStyle w:val="Tekstpodstawowy2"/>
        <w:rPr>
          <w:b w:val="0"/>
          <w:sz w:val="24"/>
          <w:szCs w:val="24"/>
        </w:rPr>
      </w:pPr>
      <w:r w:rsidRPr="00A876AE">
        <w:rPr>
          <w:b w:val="0"/>
          <w:sz w:val="24"/>
          <w:szCs w:val="24"/>
        </w:rPr>
        <w:t xml:space="preserve">    ............................................................................................................</w:t>
      </w:r>
      <w:r w:rsidR="00CB6A5F">
        <w:rPr>
          <w:b w:val="0"/>
          <w:sz w:val="24"/>
          <w:szCs w:val="24"/>
        </w:rPr>
        <w:t>...........................</w:t>
      </w:r>
      <w:r w:rsidRPr="00A876AE">
        <w:rPr>
          <w:b w:val="0"/>
          <w:sz w:val="24"/>
          <w:szCs w:val="24"/>
        </w:rPr>
        <w:t>................</w:t>
      </w:r>
    </w:p>
    <w:p w:rsidR="00AA26FF" w:rsidRPr="00A876AE" w:rsidRDefault="00AA26FF">
      <w:pPr>
        <w:pStyle w:val="Tekstpodstawowy2"/>
        <w:rPr>
          <w:b w:val="0"/>
          <w:sz w:val="24"/>
          <w:szCs w:val="24"/>
        </w:rPr>
      </w:pPr>
      <w:r w:rsidRPr="00A876AE">
        <w:rPr>
          <w:b w:val="0"/>
          <w:sz w:val="24"/>
          <w:szCs w:val="24"/>
        </w:rPr>
        <w:t xml:space="preserve">    .....................................................................................................................</w:t>
      </w:r>
      <w:r w:rsidR="00CB6A5F">
        <w:rPr>
          <w:b w:val="0"/>
          <w:sz w:val="24"/>
          <w:szCs w:val="24"/>
        </w:rPr>
        <w:t>...........................</w:t>
      </w:r>
      <w:r w:rsidRPr="00A876AE">
        <w:rPr>
          <w:b w:val="0"/>
          <w:sz w:val="24"/>
          <w:szCs w:val="24"/>
        </w:rPr>
        <w:t>.......</w:t>
      </w:r>
    </w:p>
    <w:p w:rsidR="00AA26FF" w:rsidRPr="00A876AE" w:rsidRDefault="00AA26FF">
      <w:pPr>
        <w:pStyle w:val="Tekstpodstawowy2"/>
        <w:rPr>
          <w:b w:val="0"/>
          <w:sz w:val="24"/>
          <w:szCs w:val="24"/>
        </w:rPr>
      </w:pPr>
      <w:r w:rsidRPr="00A876AE">
        <w:rPr>
          <w:b w:val="0"/>
          <w:sz w:val="24"/>
          <w:szCs w:val="24"/>
        </w:rPr>
        <w:t xml:space="preserve">    ..................................................................................................................</w:t>
      </w:r>
      <w:r w:rsidR="00CB6A5F">
        <w:rPr>
          <w:b w:val="0"/>
          <w:sz w:val="24"/>
          <w:szCs w:val="24"/>
        </w:rPr>
        <w:t>...........................</w:t>
      </w:r>
      <w:r w:rsidRPr="00A876AE">
        <w:rPr>
          <w:b w:val="0"/>
          <w:sz w:val="24"/>
          <w:szCs w:val="24"/>
        </w:rPr>
        <w:t>..........</w:t>
      </w:r>
    </w:p>
    <w:p w:rsidR="00AA26FF" w:rsidRDefault="00AA26FF" w:rsidP="006233F7">
      <w:pPr>
        <w:pStyle w:val="Tekstpodstawowy2"/>
        <w:ind w:left="567" w:hanging="283"/>
        <w:rPr>
          <w:b w:val="0"/>
          <w:sz w:val="16"/>
          <w:szCs w:val="16"/>
        </w:rPr>
      </w:pPr>
    </w:p>
    <w:p w:rsidR="00251376" w:rsidRDefault="00251376" w:rsidP="006233F7">
      <w:pPr>
        <w:pStyle w:val="Tekstpodstawowy2"/>
        <w:ind w:left="567" w:hanging="283"/>
        <w:rPr>
          <w:b w:val="0"/>
          <w:sz w:val="16"/>
          <w:szCs w:val="16"/>
        </w:rPr>
      </w:pPr>
    </w:p>
    <w:p w:rsidR="00AB0092" w:rsidRPr="00A876AE" w:rsidRDefault="00CB7D36" w:rsidP="008D2F2B">
      <w:pPr>
        <w:pStyle w:val="Tekstpodstawowy2"/>
        <w:numPr>
          <w:ilvl w:val="0"/>
          <w:numId w:val="14"/>
        </w:numPr>
        <w:tabs>
          <w:tab w:val="clear" w:pos="510"/>
          <w:tab w:val="num" w:pos="284"/>
        </w:tabs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Ś</w:t>
      </w:r>
      <w:r w:rsidR="00AA26FF" w:rsidRPr="00A876AE">
        <w:rPr>
          <w:b w:val="0"/>
          <w:sz w:val="24"/>
          <w:szCs w:val="24"/>
        </w:rPr>
        <w:t xml:space="preserve">rodki transportu </w:t>
      </w:r>
      <w:r w:rsidR="00AA26FF" w:rsidRPr="00A876AE">
        <w:rPr>
          <w:i/>
          <w:sz w:val="24"/>
          <w:szCs w:val="24"/>
        </w:rPr>
        <w:t>(</w:t>
      </w:r>
      <w:r w:rsidR="00ED49B1">
        <w:rPr>
          <w:i/>
          <w:sz w:val="24"/>
          <w:szCs w:val="24"/>
        </w:rPr>
        <w:t xml:space="preserve">należy </w:t>
      </w:r>
      <w:r w:rsidR="00AA26FF" w:rsidRPr="00A876AE">
        <w:rPr>
          <w:i/>
          <w:sz w:val="24"/>
          <w:szCs w:val="24"/>
        </w:rPr>
        <w:t xml:space="preserve">wymienić jakie </w:t>
      </w:r>
      <w:r w:rsidR="00AB0092" w:rsidRPr="00A876AE">
        <w:rPr>
          <w:i/>
          <w:sz w:val="24"/>
          <w:szCs w:val="24"/>
        </w:rPr>
        <w:t>środki transportu wnioskodawca posiada o</w:t>
      </w:r>
      <w:r w:rsidR="00AA26FF" w:rsidRPr="00A876AE">
        <w:rPr>
          <w:i/>
          <w:sz w:val="24"/>
          <w:szCs w:val="24"/>
        </w:rPr>
        <w:t xml:space="preserve">raz </w:t>
      </w:r>
      <w:r w:rsidR="00FD5713">
        <w:rPr>
          <w:i/>
          <w:sz w:val="24"/>
          <w:szCs w:val="24"/>
        </w:rPr>
        <w:t xml:space="preserve"> </w:t>
      </w:r>
      <w:r w:rsidR="00AA26FF" w:rsidRPr="00A876AE">
        <w:rPr>
          <w:i/>
          <w:sz w:val="24"/>
          <w:szCs w:val="24"/>
        </w:rPr>
        <w:t>podać ich</w:t>
      </w:r>
      <w:r w:rsidR="00AB0092" w:rsidRPr="00A876AE">
        <w:rPr>
          <w:i/>
          <w:sz w:val="24"/>
          <w:szCs w:val="24"/>
        </w:rPr>
        <w:t xml:space="preserve"> rok produkcji i </w:t>
      </w:r>
      <w:r w:rsidR="00AA26FF" w:rsidRPr="00A876AE">
        <w:rPr>
          <w:i/>
          <w:sz w:val="24"/>
          <w:szCs w:val="24"/>
        </w:rPr>
        <w:t>wartość</w:t>
      </w:r>
      <w:r w:rsidR="00AB0092" w:rsidRPr="00A876AE">
        <w:rPr>
          <w:i/>
          <w:sz w:val="24"/>
          <w:szCs w:val="24"/>
        </w:rPr>
        <w:t xml:space="preserve"> rynkową -</w:t>
      </w:r>
      <w:r w:rsidR="00AA26FF" w:rsidRPr="00A876AE">
        <w:rPr>
          <w:i/>
          <w:sz w:val="24"/>
          <w:szCs w:val="24"/>
        </w:rPr>
        <w:t xml:space="preserve"> podać informację o </w:t>
      </w:r>
      <w:r w:rsidR="00AB0092" w:rsidRPr="00A876AE">
        <w:rPr>
          <w:i/>
          <w:sz w:val="24"/>
          <w:szCs w:val="24"/>
        </w:rPr>
        <w:t>ewen</w:t>
      </w:r>
      <w:r w:rsidR="00AA26FF" w:rsidRPr="00A876AE">
        <w:rPr>
          <w:i/>
          <w:sz w:val="24"/>
          <w:szCs w:val="24"/>
        </w:rPr>
        <w:t>tualnym leasingu,</w:t>
      </w:r>
      <w:r w:rsidR="00FD5713">
        <w:rPr>
          <w:i/>
          <w:sz w:val="24"/>
          <w:szCs w:val="24"/>
        </w:rPr>
        <w:t xml:space="preserve"> </w:t>
      </w:r>
      <w:r w:rsidR="00AA26FF" w:rsidRPr="00A876AE">
        <w:rPr>
          <w:i/>
          <w:sz w:val="24"/>
          <w:szCs w:val="24"/>
        </w:rPr>
        <w:t xml:space="preserve"> zastawie, umowie cesji itp.)</w:t>
      </w:r>
      <w:r w:rsidR="00AA26FF" w:rsidRPr="00A876AE">
        <w:rPr>
          <w:b w:val="0"/>
          <w:sz w:val="24"/>
          <w:szCs w:val="24"/>
        </w:rPr>
        <w:t>: ..................</w:t>
      </w:r>
      <w:r w:rsidR="00AB0092" w:rsidRPr="00A876AE">
        <w:rPr>
          <w:b w:val="0"/>
          <w:sz w:val="24"/>
          <w:szCs w:val="24"/>
        </w:rPr>
        <w:t>................</w:t>
      </w:r>
      <w:r>
        <w:rPr>
          <w:b w:val="0"/>
          <w:sz w:val="24"/>
          <w:szCs w:val="24"/>
        </w:rPr>
        <w:t>.............................................................</w:t>
      </w:r>
      <w:r w:rsidR="00FD5713">
        <w:rPr>
          <w:b w:val="0"/>
          <w:sz w:val="24"/>
          <w:szCs w:val="24"/>
        </w:rPr>
        <w:t>........</w:t>
      </w:r>
    </w:p>
    <w:p w:rsidR="00AA26FF" w:rsidRDefault="00AB0092" w:rsidP="00AB0092">
      <w:pPr>
        <w:pStyle w:val="Tekstpodstawowy2"/>
        <w:ind w:left="360"/>
        <w:jc w:val="both"/>
        <w:rPr>
          <w:b w:val="0"/>
          <w:sz w:val="24"/>
          <w:szCs w:val="24"/>
        </w:rPr>
      </w:pPr>
      <w:r w:rsidRPr="00A876AE">
        <w:rPr>
          <w:b w:val="0"/>
          <w:sz w:val="24"/>
          <w:szCs w:val="24"/>
        </w:rPr>
        <w:t>…………………………………………………………</w:t>
      </w:r>
      <w:r w:rsidR="00CB7D36">
        <w:rPr>
          <w:b w:val="0"/>
          <w:sz w:val="24"/>
          <w:szCs w:val="24"/>
        </w:rPr>
        <w:t>……….…….</w:t>
      </w:r>
      <w:r w:rsidRPr="00A876AE">
        <w:rPr>
          <w:b w:val="0"/>
          <w:sz w:val="24"/>
          <w:szCs w:val="24"/>
        </w:rPr>
        <w:t>…</w:t>
      </w:r>
      <w:r w:rsidR="00CB7D36">
        <w:rPr>
          <w:b w:val="0"/>
          <w:sz w:val="24"/>
          <w:szCs w:val="24"/>
        </w:rPr>
        <w:t>…</w:t>
      </w:r>
      <w:r w:rsidRPr="00A876AE">
        <w:rPr>
          <w:b w:val="0"/>
          <w:sz w:val="24"/>
          <w:szCs w:val="24"/>
        </w:rPr>
        <w:t>………</w:t>
      </w:r>
      <w:r w:rsidR="00CB7D36">
        <w:rPr>
          <w:b w:val="0"/>
          <w:sz w:val="24"/>
          <w:szCs w:val="24"/>
        </w:rPr>
        <w:t>…………...</w:t>
      </w:r>
      <w:r w:rsidRPr="00A876AE">
        <w:rPr>
          <w:b w:val="0"/>
          <w:sz w:val="24"/>
          <w:szCs w:val="24"/>
        </w:rPr>
        <w:t xml:space="preserve"> </w:t>
      </w:r>
    </w:p>
    <w:p w:rsidR="006E17E8" w:rsidRDefault="006E17E8" w:rsidP="00AB0092">
      <w:pPr>
        <w:pStyle w:val="Tekstpodstawowy2"/>
        <w:ind w:left="360"/>
        <w:jc w:val="both"/>
        <w:rPr>
          <w:b w:val="0"/>
          <w:sz w:val="24"/>
          <w:szCs w:val="24"/>
        </w:rPr>
      </w:pPr>
    </w:p>
    <w:p w:rsidR="00620150" w:rsidRPr="00620150" w:rsidRDefault="00620150" w:rsidP="00AB0092">
      <w:pPr>
        <w:pStyle w:val="Tekstpodstawowy2"/>
        <w:ind w:left="360"/>
        <w:jc w:val="both"/>
        <w:rPr>
          <w:b w:val="0"/>
          <w:sz w:val="12"/>
          <w:szCs w:val="12"/>
        </w:rPr>
      </w:pPr>
    </w:p>
    <w:p w:rsidR="007857AA" w:rsidRDefault="00CB7D36" w:rsidP="008D2F2B">
      <w:pPr>
        <w:pStyle w:val="Tekstpodstawowy2"/>
        <w:numPr>
          <w:ilvl w:val="0"/>
          <w:numId w:val="14"/>
        </w:numPr>
        <w:tabs>
          <w:tab w:val="clear" w:pos="510"/>
          <w:tab w:val="num" w:pos="284"/>
        </w:tabs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Ś</w:t>
      </w:r>
      <w:r w:rsidR="00AA26FF" w:rsidRPr="00A876AE">
        <w:rPr>
          <w:b w:val="0"/>
          <w:sz w:val="24"/>
          <w:szCs w:val="24"/>
        </w:rPr>
        <w:t xml:space="preserve">rodki pieniężne </w:t>
      </w:r>
      <w:r w:rsidR="00AA26FF" w:rsidRPr="00A876AE">
        <w:rPr>
          <w:i/>
          <w:sz w:val="24"/>
          <w:szCs w:val="24"/>
        </w:rPr>
        <w:t>(</w:t>
      </w:r>
      <w:r w:rsidR="00AB0092" w:rsidRPr="00A876AE">
        <w:rPr>
          <w:i/>
          <w:sz w:val="24"/>
          <w:szCs w:val="24"/>
        </w:rPr>
        <w:t>posiadan</w:t>
      </w:r>
      <w:r w:rsidR="008044BB">
        <w:rPr>
          <w:i/>
          <w:sz w:val="24"/>
          <w:szCs w:val="24"/>
        </w:rPr>
        <w:t>e na r</w:t>
      </w:r>
      <w:r w:rsidR="00323B1A">
        <w:rPr>
          <w:i/>
          <w:sz w:val="24"/>
          <w:szCs w:val="24"/>
        </w:rPr>
        <w:t>achunku</w:t>
      </w:r>
      <w:r w:rsidR="008044BB">
        <w:rPr>
          <w:i/>
          <w:sz w:val="24"/>
          <w:szCs w:val="24"/>
        </w:rPr>
        <w:t xml:space="preserve"> bankowym, </w:t>
      </w:r>
      <w:r w:rsidR="00AA26FF" w:rsidRPr="00A876AE">
        <w:rPr>
          <w:i/>
          <w:sz w:val="24"/>
          <w:szCs w:val="24"/>
        </w:rPr>
        <w:t>lokaty i in.</w:t>
      </w:r>
      <w:r w:rsidR="00AA26FF" w:rsidRPr="00A876AE">
        <w:rPr>
          <w:b w:val="0"/>
          <w:sz w:val="24"/>
          <w:szCs w:val="24"/>
        </w:rPr>
        <w:t xml:space="preserve">): </w:t>
      </w:r>
      <w:r w:rsidR="008044BB">
        <w:rPr>
          <w:b w:val="0"/>
          <w:sz w:val="24"/>
          <w:szCs w:val="24"/>
        </w:rPr>
        <w:t>………</w:t>
      </w:r>
      <w:r w:rsidR="00DA13C8">
        <w:rPr>
          <w:b w:val="0"/>
          <w:sz w:val="24"/>
          <w:szCs w:val="24"/>
        </w:rPr>
        <w:t>…………</w:t>
      </w:r>
      <w:r w:rsidR="00323B1A">
        <w:rPr>
          <w:b w:val="0"/>
          <w:sz w:val="24"/>
          <w:szCs w:val="24"/>
        </w:rPr>
        <w:t>………</w:t>
      </w:r>
    </w:p>
    <w:p w:rsidR="00AA26FF" w:rsidRDefault="00AA26FF" w:rsidP="00BF5509">
      <w:pPr>
        <w:pStyle w:val="Tekstpodstawowy2"/>
        <w:ind w:left="284"/>
        <w:jc w:val="both"/>
        <w:rPr>
          <w:b w:val="0"/>
          <w:sz w:val="24"/>
          <w:szCs w:val="24"/>
        </w:rPr>
      </w:pPr>
      <w:r w:rsidRPr="00A876AE">
        <w:rPr>
          <w:b w:val="0"/>
          <w:sz w:val="24"/>
          <w:szCs w:val="24"/>
        </w:rPr>
        <w:t>.......................................................................................................................</w:t>
      </w:r>
      <w:r w:rsidR="00832685">
        <w:rPr>
          <w:b w:val="0"/>
          <w:sz w:val="24"/>
          <w:szCs w:val="24"/>
        </w:rPr>
        <w:t>...............................</w:t>
      </w:r>
    </w:p>
    <w:p w:rsidR="00620150" w:rsidRPr="00620150" w:rsidRDefault="00620150" w:rsidP="007857AA">
      <w:pPr>
        <w:pStyle w:val="Tekstpodstawowy2"/>
        <w:jc w:val="both"/>
        <w:rPr>
          <w:b w:val="0"/>
          <w:sz w:val="12"/>
          <w:szCs w:val="12"/>
        </w:rPr>
      </w:pPr>
    </w:p>
    <w:p w:rsidR="00AA26FF" w:rsidRPr="00A876AE" w:rsidRDefault="00CB7D36" w:rsidP="005248CB">
      <w:pPr>
        <w:pStyle w:val="Tekstpodstawowy2"/>
        <w:numPr>
          <w:ilvl w:val="0"/>
          <w:numId w:val="14"/>
        </w:numPr>
        <w:tabs>
          <w:tab w:val="clear" w:pos="510"/>
          <w:tab w:val="num" w:pos="284"/>
        </w:tabs>
        <w:ind w:left="284" w:hanging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</w:t>
      </w:r>
      <w:r w:rsidR="00AA26FF" w:rsidRPr="00A876AE">
        <w:rPr>
          <w:b w:val="0"/>
          <w:sz w:val="24"/>
          <w:szCs w:val="24"/>
        </w:rPr>
        <w:t xml:space="preserve">nne </w:t>
      </w:r>
      <w:r w:rsidRPr="00CB7D36">
        <w:rPr>
          <w:i/>
          <w:sz w:val="22"/>
          <w:szCs w:val="22"/>
        </w:rPr>
        <w:t>(</w:t>
      </w:r>
      <w:r w:rsidR="00ED49B1">
        <w:rPr>
          <w:i/>
          <w:sz w:val="22"/>
          <w:szCs w:val="22"/>
        </w:rPr>
        <w:t xml:space="preserve">należy </w:t>
      </w:r>
      <w:r w:rsidR="00AA26FF" w:rsidRPr="00CB7D36">
        <w:rPr>
          <w:i/>
          <w:sz w:val="22"/>
          <w:szCs w:val="22"/>
        </w:rPr>
        <w:t>określić jakie</w:t>
      </w:r>
      <w:r>
        <w:rPr>
          <w:i/>
          <w:sz w:val="22"/>
          <w:szCs w:val="22"/>
        </w:rPr>
        <w:t xml:space="preserve"> oraz</w:t>
      </w:r>
      <w:r w:rsidR="00AA26FF" w:rsidRPr="00CB7D36">
        <w:rPr>
          <w:i/>
          <w:sz w:val="22"/>
          <w:szCs w:val="22"/>
        </w:rPr>
        <w:t xml:space="preserve"> podać </w:t>
      </w:r>
      <w:r>
        <w:rPr>
          <w:i/>
          <w:sz w:val="22"/>
          <w:szCs w:val="22"/>
        </w:rPr>
        <w:t xml:space="preserve">ich </w:t>
      </w:r>
      <w:r w:rsidR="00AA26FF" w:rsidRPr="00CB7D36">
        <w:rPr>
          <w:i/>
          <w:sz w:val="22"/>
          <w:szCs w:val="22"/>
        </w:rPr>
        <w:t>wartość</w:t>
      </w:r>
      <w:r>
        <w:rPr>
          <w:i/>
          <w:sz w:val="22"/>
          <w:szCs w:val="22"/>
        </w:rPr>
        <w:t xml:space="preserve">, </w:t>
      </w:r>
      <w:r w:rsidR="00AA26FF" w:rsidRPr="00CB7D36">
        <w:rPr>
          <w:i/>
          <w:sz w:val="22"/>
          <w:szCs w:val="22"/>
        </w:rPr>
        <w:t xml:space="preserve">np. </w:t>
      </w:r>
      <w:r w:rsidR="00AB0092" w:rsidRPr="00CB7D36">
        <w:rPr>
          <w:i/>
          <w:sz w:val="22"/>
          <w:szCs w:val="22"/>
        </w:rPr>
        <w:t>posiadane</w:t>
      </w:r>
      <w:r w:rsidR="00AB0092" w:rsidRPr="00A876AE">
        <w:rPr>
          <w:i/>
          <w:sz w:val="24"/>
          <w:szCs w:val="24"/>
        </w:rPr>
        <w:t xml:space="preserve"> </w:t>
      </w:r>
      <w:r w:rsidR="00AA26FF" w:rsidRPr="00A876AE">
        <w:rPr>
          <w:i/>
          <w:sz w:val="24"/>
          <w:szCs w:val="24"/>
        </w:rPr>
        <w:t>towary, surowiec, materiały</w:t>
      </w:r>
      <w:r w:rsidR="00AA26FF" w:rsidRPr="00A876AE">
        <w:rPr>
          <w:b w:val="0"/>
          <w:sz w:val="24"/>
          <w:szCs w:val="24"/>
        </w:rPr>
        <w:t>):</w:t>
      </w:r>
      <w:r w:rsidR="00AB0092" w:rsidRPr="00A876AE">
        <w:rPr>
          <w:b w:val="0"/>
          <w:sz w:val="24"/>
          <w:szCs w:val="24"/>
        </w:rPr>
        <w:t xml:space="preserve"> ……………………………………………………………………</w:t>
      </w:r>
      <w:r>
        <w:rPr>
          <w:b w:val="0"/>
          <w:sz w:val="24"/>
          <w:szCs w:val="24"/>
        </w:rPr>
        <w:t>……………………….</w:t>
      </w:r>
      <w:r w:rsidR="00AB0092" w:rsidRPr="00A876AE">
        <w:rPr>
          <w:b w:val="0"/>
          <w:sz w:val="24"/>
          <w:szCs w:val="24"/>
        </w:rPr>
        <w:t>…….</w:t>
      </w:r>
      <w:r>
        <w:rPr>
          <w:b w:val="0"/>
          <w:sz w:val="24"/>
          <w:szCs w:val="24"/>
        </w:rPr>
        <w:t>.</w:t>
      </w:r>
      <w:r w:rsidR="00AA26FF" w:rsidRPr="00A876AE">
        <w:rPr>
          <w:b w:val="0"/>
          <w:sz w:val="24"/>
          <w:szCs w:val="24"/>
        </w:rPr>
        <w:t xml:space="preserve">     ............................................................................................................................</w:t>
      </w:r>
      <w:r>
        <w:rPr>
          <w:b w:val="0"/>
          <w:sz w:val="24"/>
          <w:szCs w:val="24"/>
        </w:rPr>
        <w:t>..........................</w:t>
      </w:r>
    </w:p>
    <w:p w:rsidR="00FE19EB" w:rsidRPr="006233F7" w:rsidRDefault="00FE19EB" w:rsidP="006233F7">
      <w:pPr>
        <w:pStyle w:val="Tekstpodstawowy2"/>
        <w:ind w:left="851" w:hanging="851"/>
        <w:jc w:val="both"/>
        <w:rPr>
          <w:i/>
          <w:sz w:val="22"/>
          <w:szCs w:val="22"/>
          <w:u w:val="single"/>
        </w:rPr>
      </w:pPr>
      <w:r w:rsidRPr="006233F7">
        <w:rPr>
          <w:i/>
          <w:sz w:val="22"/>
          <w:szCs w:val="22"/>
          <w:u w:val="single"/>
        </w:rPr>
        <w:t xml:space="preserve">Uwaga: </w:t>
      </w:r>
      <w:r w:rsidR="005B432D" w:rsidRPr="006233F7">
        <w:rPr>
          <w:i/>
          <w:sz w:val="22"/>
          <w:szCs w:val="22"/>
          <w:u w:val="single"/>
        </w:rPr>
        <w:t xml:space="preserve">preferowany </w:t>
      </w:r>
      <w:r w:rsidRPr="006233F7">
        <w:rPr>
          <w:i/>
          <w:sz w:val="22"/>
          <w:szCs w:val="22"/>
          <w:u w:val="single"/>
        </w:rPr>
        <w:t>wkład własn</w:t>
      </w:r>
      <w:r w:rsidR="006233F7">
        <w:rPr>
          <w:i/>
          <w:sz w:val="22"/>
          <w:szCs w:val="22"/>
          <w:u w:val="single"/>
        </w:rPr>
        <w:t>y</w:t>
      </w:r>
      <w:r w:rsidRPr="006233F7">
        <w:rPr>
          <w:i/>
          <w:sz w:val="22"/>
          <w:szCs w:val="22"/>
          <w:u w:val="single"/>
        </w:rPr>
        <w:t xml:space="preserve"> w kosztach podjęcia działalności gospodarczej </w:t>
      </w:r>
      <w:r w:rsidR="006233F7">
        <w:rPr>
          <w:i/>
          <w:sz w:val="22"/>
          <w:szCs w:val="22"/>
          <w:u w:val="single"/>
        </w:rPr>
        <w:t xml:space="preserve">– minimum </w:t>
      </w:r>
      <w:r w:rsidRPr="006233F7">
        <w:rPr>
          <w:i/>
          <w:sz w:val="22"/>
          <w:szCs w:val="22"/>
          <w:u w:val="single"/>
        </w:rPr>
        <w:t xml:space="preserve">20 % </w:t>
      </w:r>
      <w:r w:rsidR="005B432D" w:rsidRPr="006233F7">
        <w:rPr>
          <w:i/>
          <w:sz w:val="22"/>
          <w:szCs w:val="22"/>
          <w:u w:val="single"/>
        </w:rPr>
        <w:t>wn</w:t>
      </w:r>
      <w:r w:rsidR="006233F7">
        <w:rPr>
          <w:i/>
          <w:sz w:val="22"/>
          <w:szCs w:val="22"/>
          <w:u w:val="single"/>
        </w:rPr>
        <w:t>ioskowanej</w:t>
      </w:r>
      <w:r w:rsidR="005B432D" w:rsidRPr="006233F7">
        <w:rPr>
          <w:i/>
          <w:sz w:val="22"/>
          <w:szCs w:val="22"/>
          <w:u w:val="single"/>
        </w:rPr>
        <w:t xml:space="preserve"> </w:t>
      </w:r>
      <w:r w:rsidRPr="006233F7">
        <w:rPr>
          <w:i/>
          <w:sz w:val="22"/>
          <w:szCs w:val="22"/>
          <w:u w:val="single"/>
        </w:rPr>
        <w:t>kwoty do</w:t>
      </w:r>
      <w:r w:rsidR="006233F7">
        <w:rPr>
          <w:i/>
          <w:sz w:val="22"/>
          <w:szCs w:val="22"/>
          <w:u w:val="single"/>
        </w:rPr>
        <w:t>finansowania</w:t>
      </w:r>
      <w:r w:rsidR="00950857" w:rsidRPr="006233F7">
        <w:rPr>
          <w:i/>
          <w:sz w:val="22"/>
          <w:szCs w:val="22"/>
          <w:u w:val="single"/>
        </w:rPr>
        <w:t>)</w:t>
      </w:r>
      <w:r w:rsidRPr="006233F7">
        <w:rPr>
          <w:i/>
          <w:sz w:val="22"/>
          <w:szCs w:val="22"/>
          <w:u w:val="single"/>
        </w:rPr>
        <w:t>.</w:t>
      </w:r>
    </w:p>
    <w:p w:rsidR="00687661" w:rsidRPr="00981F02" w:rsidRDefault="00687661">
      <w:pPr>
        <w:pStyle w:val="Tekstpodstawowy2"/>
        <w:rPr>
          <w:b w:val="0"/>
          <w:sz w:val="12"/>
          <w:szCs w:val="12"/>
        </w:rPr>
      </w:pPr>
      <w:r>
        <w:rPr>
          <w:b w:val="0"/>
          <w:sz w:val="24"/>
          <w:szCs w:val="24"/>
        </w:rPr>
        <w:t xml:space="preserve">    </w:t>
      </w:r>
    </w:p>
    <w:p w:rsidR="00246BFE" w:rsidRPr="00981F02" w:rsidRDefault="00246BFE">
      <w:pPr>
        <w:pStyle w:val="Tekstpodstawowy2"/>
        <w:rPr>
          <w:b w:val="0"/>
          <w:sz w:val="12"/>
          <w:szCs w:val="12"/>
        </w:rPr>
      </w:pPr>
    </w:p>
    <w:p w:rsidR="00AA26FF" w:rsidRPr="00251376" w:rsidRDefault="00EB2FDA" w:rsidP="00405C2E">
      <w:pPr>
        <w:pStyle w:val="Tekstpodstawowy2"/>
        <w:numPr>
          <w:ilvl w:val="0"/>
          <w:numId w:val="1"/>
        </w:numPr>
        <w:tabs>
          <w:tab w:val="clear" w:pos="862"/>
          <w:tab w:val="num" w:pos="426"/>
        </w:tabs>
        <w:ind w:left="426" w:hanging="426"/>
        <w:jc w:val="both"/>
        <w:rPr>
          <w:sz w:val="24"/>
          <w:szCs w:val="24"/>
          <w:u w:val="single"/>
        </w:rPr>
      </w:pPr>
      <w:r w:rsidRPr="00251376">
        <w:rPr>
          <w:sz w:val="24"/>
          <w:szCs w:val="24"/>
          <w:u w:val="single"/>
        </w:rPr>
        <w:t xml:space="preserve">ANALIZA </w:t>
      </w:r>
      <w:r w:rsidR="006E17E8">
        <w:rPr>
          <w:sz w:val="24"/>
          <w:szCs w:val="24"/>
          <w:u w:val="single"/>
        </w:rPr>
        <w:t xml:space="preserve"> SWOT</w:t>
      </w:r>
      <w:r w:rsidR="00AA26FF" w:rsidRPr="00251376">
        <w:rPr>
          <w:sz w:val="24"/>
          <w:szCs w:val="24"/>
          <w:u w:val="single"/>
        </w:rPr>
        <w:t xml:space="preserve"> </w:t>
      </w:r>
    </w:p>
    <w:p w:rsidR="0098536A" w:rsidRPr="00981F02" w:rsidRDefault="0098536A" w:rsidP="0098536A">
      <w:pPr>
        <w:pStyle w:val="Tekstpodstawowy2"/>
        <w:rPr>
          <w:sz w:val="12"/>
          <w:szCs w:val="12"/>
          <w:u w:val="single"/>
        </w:rPr>
      </w:pPr>
    </w:p>
    <w:p w:rsidR="0014124D" w:rsidRDefault="006E17E8" w:rsidP="0014124D">
      <w:pPr>
        <w:pStyle w:val="Tekstpodstawowy2"/>
        <w:numPr>
          <w:ilvl w:val="0"/>
          <w:numId w:val="4"/>
        </w:numPr>
        <w:tabs>
          <w:tab w:val="clear" w:pos="495"/>
          <w:tab w:val="num" w:pos="284"/>
        </w:tabs>
        <w:ind w:left="284" w:hanging="284"/>
        <w:jc w:val="both"/>
        <w:rPr>
          <w:b w:val="0"/>
          <w:sz w:val="24"/>
          <w:szCs w:val="24"/>
        </w:rPr>
      </w:pPr>
      <w:r w:rsidRPr="00A76FD0">
        <w:rPr>
          <w:sz w:val="24"/>
          <w:szCs w:val="24"/>
        </w:rPr>
        <w:t>S</w:t>
      </w:r>
      <w:r w:rsidR="00A76FD0">
        <w:rPr>
          <w:sz w:val="24"/>
          <w:szCs w:val="24"/>
        </w:rPr>
        <w:t>-</w:t>
      </w:r>
      <w:proofErr w:type="spellStart"/>
      <w:r w:rsidRPr="00A76FD0">
        <w:rPr>
          <w:sz w:val="24"/>
          <w:szCs w:val="24"/>
        </w:rPr>
        <w:t>strong</w:t>
      </w:r>
      <w:proofErr w:type="spellEnd"/>
      <w:r>
        <w:rPr>
          <w:b w:val="0"/>
          <w:sz w:val="24"/>
          <w:szCs w:val="24"/>
        </w:rPr>
        <w:t xml:space="preserve"> (m</w:t>
      </w:r>
      <w:r w:rsidR="00F86D73">
        <w:rPr>
          <w:b w:val="0"/>
          <w:sz w:val="24"/>
          <w:szCs w:val="24"/>
        </w:rPr>
        <w:t>ocne stron</w:t>
      </w:r>
      <w:r w:rsidR="0014124D">
        <w:rPr>
          <w:b w:val="0"/>
          <w:sz w:val="24"/>
          <w:szCs w:val="24"/>
        </w:rPr>
        <w:t>y</w:t>
      </w:r>
      <w:r w:rsidR="00F86D73">
        <w:rPr>
          <w:b w:val="0"/>
          <w:sz w:val="24"/>
          <w:szCs w:val="24"/>
        </w:rPr>
        <w:t xml:space="preserve"> przedsięwzięcia</w:t>
      </w:r>
      <w:r>
        <w:rPr>
          <w:b w:val="0"/>
          <w:sz w:val="24"/>
          <w:szCs w:val="24"/>
        </w:rPr>
        <w:t>)</w:t>
      </w:r>
      <w:r w:rsidR="00A76FD0">
        <w:rPr>
          <w:b w:val="0"/>
          <w:sz w:val="24"/>
          <w:szCs w:val="24"/>
        </w:rPr>
        <w:t>,</w:t>
      </w:r>
      <w:r w:rsidR="00F86D73">
        <w:rPr>
          <w:b w:val="0"/>
          <w:sz w:val="24"/>
          <w:szCs w:val="24"/>
        </w:rPr>
        <w:t xml:space="preserve"> </w:t>
      </w:r>
      <w:r w:rsidR="0014124D" w:rsidRPr="0014124D">
        <w:rPr>
          <w:i/>
          <w:sz w:val="22"/>
          <w:szCs w:val="22"/>
        </w:rPr>
        <w:t>(</w:t>
      </w:r>
      <w:r w:rsidR="00AF4AC7">
        <w:rPr>
          <w:i/>
          <w:sz w:val="22"/>
          <w:szCs w:val="22"/>
        </w:rPr>
        <w:t xml:space="preserve">m. in. </w:t>
      </w:r>
      <w:r w:rsidR="00ED49B1">
        <w:rPr>
          <w:i/>
          <w:sz w:val="22"/>
          <w:szCs w:val="22"/>
        </w:rPr>
        <w:t>należy</w:t>
      </w:r>
      <w:r w:rsidR="00C73742">
        <w:rPr>
          <w:i/>
          <w:sz w:val="22"/>
          <w:szCs w:val="22"/>
        </w:rPr>
        <w:t xml:space="preserve"> podać </w:t>
      </w:r>
      <w:r w:rsidR="00F86D73">
        <w:rPr>
          <w:i/>
          <w:sz w:val="22"/>
          <w:szCs w:val="22"/>
        </w:rPr>
        <w:t>silne strony firmy</w:t>
      </w:r>
      <w:r w:rsidR="00CB448C">
        <w:rPr>
          <w:i/>
          <w:sz w:val="22"/>
          <w:szCs w:val="22"/>
        </w:rPr>
        <w:t xml:space="preserve">, wszystko to co stanowi atuty firmy oraz </w:t>
      </w:r>
      <w:r w:rsidR="0014124D" w:rsidRPr="0014124D">
        <w:rPr>
          <w:i/>
          <w:sz w:val="22"/>
          <w:szCs w:val="22"/>
        </w:rPr>
        <w:t>zalety</w:t>
      </w:r>
      <w:r w:rsidR="00F86D73">
        <w:rPr>
          <w:i/>
          <w:sz w:val="22"/>
          <w:szCs w:val="22"/>
        </w:rPr>
        <w:t xml:space="preserve"> oferowa</w:t>
      </w:r>
      <w:r w:rsidR="00AF4AC7">
        <w:rPr>
          <w:i/>
          <w:sz w:val="22"/>
          <w:szCs w:val="22"/>
        </w:rPr>
        <w:t>nego produkt</w:t>
      </w:r>
      <w:r w:rsidR="00CB448C">
        <w:rPr>
          <w:i/>
          <w:sz w:val="22"/>
          <w:szCs w:val="22"/>
        </w:rPr>
        <w:t>u</w:t>
      </w:r>
      <w:r w:rsidR="00AF4AC7">
        <w:rPr>
          <w:i/>
          <w:sz w:val="22"/>
          <w:szCs w:val="22"/>
        </w:rPr>
        <w:t xml:space="preserve"> lub</w:t>
      </w:r>
      <w:r w:rsidR="00F86D73">
        <w:rPr>
          <w:i/>
          <w:sz w:val="22"/>
          <w:szCs w:val="22"/>
        </w:rPr>
        <w:t xml:space="preserve"> usługi</w:t>
      </w:r>
      <w:r w:rsidR="00CB448C" w:rsidRPr="0007634F">
        <w:rPr>
          <w:i/>
          <w:sz w:val="22"/>
          <w:szCs w:val="22"/>
        </w:rPr>
        <w:t>,</w:t>
      </w:r>
      <w:r w:rsidR="0007634F" w:rsidRPr="0007634F">
        <w:rPr>
          <w:i/>
          <w:sz w:val="24"/>
          <w:szCs w:val="24"/>
        </w:rPr>
        <w:t xml:space="preserve"> </w:t>
      </w:r>
      <w:r w:rsidR="0007634F">
        <w:rPr>
          <w:i/>
          <w:sz w:val="24"/>
          <w:szCs w:val="24"/>
        </w:rPr>
        <w:t>posiadane</w:t>
      </w:r>
      <w:r w:rsidR="0007634F" w:rsidRPr="0007634F">
        <w:rPr>
          <w:i/>
          <w:sz w:val="24"/>
          <w:szCs w:val="24"/>
        </w:rPr>
        <w:t xml:space="preserve"> środki trwałe, fundusze bądź inne</w:t>
      </w:r>
      <w:r w:rsidR="00752168">
        <w:rPr>
          <w:i/>
          <w:sz w:val="24"/>
          <w:szCs w:val="24"/>
        </w:rPr>
        <w:t xml:space="preserve"> zalety</w:t>
      </w:r>
      <w:r w:rsidR="0014124D" w:rsidRPr="0007634F">
        <w:rPr>
          <w:i/>
          <w:sz w:val="22"/>
          <w:szCs w:val="22"/>
        </w:rPr>
        <w:t>)</w:t>
      </w:r>
      <w:r w:rsidR="00C73742" w:rsidRPr="0007634F">
        <w:rPr>
          <w:i/>
          <w:sz w:val="24"/>
          <w:szCs w:val="24"/>
        </w:rPr>
        <w:t>:</w:t>
      </w:r>
      <w:r w:rsidR="00F86D73">
        <w:rPr>
          <w:b w:val="0"/>
          <w:sz w:val="24"/>
          <w:szCs w:val="24"/>
        </w:rPr>
        <w:t>…</w:t>
      </w:r>
      <w:r w:rsidR="00752168">
        <w:rPr>
          <w:b w:val="0"/>
          <w:sz w:val="24"/>
          <w:szCs w:val="24"/>
        </w:rPr>
        <w:t>…</w:t>
      </w:r>
      <w:r w:rsidR="00F86D73">
        <w:rPr>
          <w:b w:val="0"/>
          <w:sz w:val="24"/>
          <w:szCs w:val="24"/>
        </w:rPr>
        <w:t>…………………………</w:t>
      </w:r>
      <w:r w:rsidR="00CB448C">
        <w:rPr>
          <w:b w:val="0"/>
          <w:sz w:val="24"/>
          <w:szCs w:val="24"/>
        </w:rPr>
        <w:t>.....</w:t>
      </w:r>
      <w:r w:rsidR="005641E0">
        <w:rPr>
          <w:b w:val="0"/>
          <w:sz w:val="24"/>
          <w:szCs w:val="24"/>
        </w:rPr>
        <w:t>...........</w:t>
      </w:r>
      <w:r w:rsidR="00A76FD0">
        <w:rPr>
          <w:b w:val="0"/>
          <w:sz w:val="24"/>
          <w:szCs w:val="24"/>
        </w:rPr>
        <w:t>..</w:t>
      </w:r>
      <w:r w:rsidR="005641E0">
        <w:rPr>
          <w:b w:val="0"/>
          <w:sz w:val="24"/>
          <w:szCs w:val="24"/>
        </w:rPr>
        <w:t>.....................................</w:t>
      </w:r>
      <w:r w:rsidR="00752168">
        <w:rPr>
          <w:b w:val="0"/>
          <w:sz w:val="24"/>
          <w:szCs w:val="24"/>
        </w:rPr>
        <w:t>...</w:t>
      </w:r>
    </w:p>
    <w:p w:rsidR="0014124D" w:rsidRDefault="0014124D" w:rsidP="00BB5A61">
      <w:pPr>
        <w:pStyle w:val="Tekstpodstawowy2"/>
        <w:ind w:left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………………………………………………………………………………………</w:t>
      </w:r>
      <w:r w:rsidR="00BB5A61">
        <w:rPr>
          <w:b w:val="0"/>
          <w:sz w:val="24"/>
          <w:szCs w:val="24"/>
        </w:rPr>
        <w:t>..</w:t>
      </w:r>
      <w:r>
        <w:rPr>
          <w:b w:val="0"/>
          <w:sz w:val="24"/>
          <w:szCs w:val="24"/>
        </w:rPr>
        <w:t>……</w:t>
      </w:r>
      <w:r w:rsidR="00BB5A6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…</w:t>
      </w:r>
      <w:r w:rsidR="00BB5A6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.</w:t>
      </w:r>
      <w:r w:rsidR="00BB5A6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.</w:t>
      </w:r>
    </w:p>
    <w:p w:rsidR="0014124D" w:rsidRDefault="0014124D" w:rsidP="00BB5A61">
      <w:pPr>
        <w:pStyle w:val="Tekstpodstawowy2"/>
        <w:ind w:left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………………………………………………………………………………………</w:t>
      </w:r>
      <w:r w:rsidR="00BB5A61">
        <w:rPr>
          <w:b w:val="0"/>
          <w:sz w:val="24"/>
          <w:szCs w:val="24"/>
        </w:rPr>
        <w:t>..</w:t>
      </w:r>
      <w:r>
        <w:rPr>
          <w:b w:val="0"/>
          <w:sz w:val="24"/>
          <w:szCs w:val="24"/>
        </w:rPr>
        <w:t>……</w:t>
      </w:r>
      <w:r w:rsidR="00BB5A61">
        <w:rPr>
          <w:b w:val="0"/>
          <w:sz w:val="24"/>
          <w:szCs w:val="24"/>
        </w:rPr>
        <w:t>…...</w:t>
      </w:r>
      <w:r>
        <w:rPr>
          <w:b w:val="0"/>
          <w:sz w:val="24"/>
          <w:szCs w:val="24"/>
        </w:rPr>
        <w:t>..</w:t>
      </w:r>
    </w:p>
    <w:p w:rsidR="0014124D" w:rsidRDefault="0014124D" w:rsidP="00BF5509">
      <w:pPr>
        <w:pStyle w:val="Tekstpodstawowy2"/>
        <w:ind w:left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……………………………………………………………………………………………</w:t>
      </w:r>
      <w:r w:rsidR="00BB5A61">
        <w:rPr>
          <w:b w:val="0"/>
          <w:sz w:val="24"/>
          <w:szCs w:val="24"/>
        </w:rPr>
        <w:t>.....</w:t>
      </w:r>
      <w:r>
        <w:rPr>
          <w:b w:val="0"/>
          <w:sz w:val="24"/>
          <w:szCs w:val="24"/>
        </w:rPr>
        <w:t>…..</w:t>
      </w:r>
    </w:p>
    <w:p w:rsidR="001E6F02" w:rsidRPr="00BF5509" w:rsidRDefault="001E6F02" w:rsidP="0014124D">
      <w:pPr>
        <w:pStyle w:val="Tekstpodstawowy2"/>
        <w:ind w:left="495"/>
        <w:jc w:val="both"/>
        <w:rPr>
          <w:b w:val="0"/>
          <w:sz w:val="12"/>
          <w:szCs w:val="12"/>
        </w:rPr>
      </w:pPr>
    </w:p>
    <w:p w:rsidR="00F35A9A" w:rsidRPr="00752168" w:rsidRDefault="00A76FD0" w:rsidP="00F35A9A">
      <w:pPr>
        <w:pStyle w:val="Tekstpodstawowy2"/>
        <w:numPr>
          <w:ilvl w:val="0"/>
          <w:numId w:val="15"/>
        </w:numPr>
        <w:jc w:val="both"/>
        <w:rPr>
          <w:b w:val="0"/>
          <w:sz w:val="24"/>
          <w:szCs w:val="24"/>
        </w:rPr>
      </w:pPr>
      <w:r w:rsidRPr="00A76FD0">
        <w:rPr>
          <w:sz w:val="24"/>
          <w:szCs w:val="24"/>
        </w:rPr>
        <w:t>W</w:t>
      </w:r>
      <w:r>
        <w:rPr>
          <w:sz w:val="24"/>
          <w:szCs w:val="24"/>
        </w:rPr>
        <w:t>-</w:t>
      </w:r>
      <w:proofErr w:type="spellStart"/>
      <w:r w:rsidRPr="00A76FD0">
        <w:rPr>
          <w:sz w:val="24"/>
          <w:szCs w:val="24"/>
        </w:rPr>
        <w:t>weak</w:t>
      </w:r>
      <w:proofErr w:type="spellEnd"/>
      <w:r>
        <w:rPr>
          <w:b w:val="0"/>
          <w:sz w:val="24"/>
          <w:szCs w:val="24"/>
        </w:rPr>
        <w:t xml:space="preserve"> (s</w:t>
      </w:r>
      <w:r w:rsidR="0019265D">
        <w:rPr>
          <w:b w:val="0"/>
          <w:sz w:val="24"/>
          <w:szCs w:val="24"/>
        </w:rPr>
        <w:t>łabe strony przedsięwzięcia</w:t>
      </w:r>
      <w:r>
        <w:rPr>
          <w:b w:val="0"/>
          <w:sz w:val="24"/>
          <w:szCs w:val="24"/>
        </w:rPr>
        <w:t>),</w:t>
      </w:r>
      <w:r w:rsidR="0019265D">
        <w:rPr>
          <w:b w:val="0"/>
          <w:sz w:val="24"/>
          <w:szCs w:val="24"/>
        </w:rPr>
        <w:t xml:space="preserve"> </w:t>
      </w:r>
      <w:r w:rsidR="0019265D" w:rsidRPr="00CB448C">
        <w:rPr>
          <w:i/>
          <w:sz w:val="22"/>
          <w:szCs w:val="22"/>
        </w:rPr>
        <w:t>(</w:t>
      </w:r>
      <w:r w:rsidR="00CB448C">
        <w:rPr>
          <w:i/>
          <w:sz w:val="22"/>
          <w:szCs w:val="22"/>
        </w:rPr>
        <w:t xml:space="preserve">m. in. </w:t>
      </w:r>
      <w:r w:rsidR="00ED49B1">
        <w:rPr>
          <w:i/>
          <w:sz w:val="22"/>
          <w:szCs w:val="22"/>
        </w:rPr>
        <w:t>należy</w:t>
      </w:r>
      <w:r w:rsidR="00CB448C">
        <w:rPr>
          <w:i/>
          <w:sz w:val="22"/>
          <w:szCs w:val="22"/>
        </w:rPr>
        <w:t xml:space="preserve"> podać</w:t>
      </w:r>
      <w:r w:rsidR="00752168">
        <w:rPr>
          <w:i/>
          <w:sz w:val="22"/>
          <w:szCs w:val="22"/>
        </w:rPr>
        <w:t xml:space="preserve"> wszystko to co stanowi słabość, barierę, wadę </w:t>
      </w:r>
      <w:r w:rsidR="00CB448C">
        <w:rPr>
          <w:i/>
          <w:sz w:val="22"/>
          <w:szCs w:val="22"/>
        </w:rPr>
        <w:t xml:space="preserve"> </w:t>
      </w:r>
      <w:r w:rsidR="00752168">
        <w:rPr>
          <w:i/>
          <w:sz w:val="22"/>
          <w:szCs w:val="22"/>
        </w:rPr>
        <w:t xml:space="preserve">analizowanego przedsięwzięcia, </w:t>
      </w:r>
      <w:r w:rsidR="00CB448C">
        <w:rPr>
          <w:i/>
          <w:sz w:val="22"/>
          <w:szCs w:val="22"/>
        </w:rPr>
        <w:t>czy</w:t>
      </w:r>
      <w:r w:rsidR="00752168">
        <w:rPr>
          <w:i/>
          <w:sz w:val="22"/>
          <w:szCs w:val="22"/>
        </w:rPr>
        <w:t xml:space="preserve"> są ograniczone zasoby, możliwości finansowe, </w:t>
      </w:r>
      <w:r w:rsidR="00D24DD8">
        <w:rPr>
          <w:i/>
          <w:sz w:val="22"/>
          <w:szCs w:val="22"/>
        </w:rPr>
        <w:t xml:space="preserve">niskie </w:t>
      </w:r>
      <w:r w:rsidR="00752168">
        <w:rPr>
          <w:i/>
          <w:sz w:val="22"/>
          <w:szCs w:val="22"/>
        </w:rPr>
        <w:t xml:space="preserve">kwalifikacje lub inne słabe </w:t>
      </w:r>
      <w:r w:rsidR="00752168" w:rsidRPr="00752168">
        <w:rPr>
          <w:i/>
          <w:sz w:val="22"/>
          <w:szCs w:val="22"/>
        </w:rPr>
        <w:t>strony):</w:t>
      </w:r>
      <w:r w:rsidR="00752168" w:rsidRPr="00752168">
        <w:rPr>
          <w:b w:val="0"/>
          <w:sz w:val="22"/>
          <w:szCs w:val="22"/>
        </w:rPr>
        <w:t xml:space="preserve"> </w:t>
      </w:r>
      <w:r w:rsidR="00F35A9A" w:rsidRPr="00752168">
        <w:rPr>
          <w:b w:val="0"/>
          <w:sz w:val="22"/>
          <w:szCs w:val="22"/>
        </w:rPr>
        <w:t>…</w:t>
      </w:r>
      <w:r w:rsidR="00752168" w:rsidRPr="00752168">
        <w:rPr>
          <w:b w:val="0"/>
          <w:sz w:val="22"/>
          <w:szCs w:val="22"/>
        </w:rPr>
        <w:t>…………………………………………………</w:t>
      </w:r>
      <w:r w:rsidR="00F35A9A" w:rsidRPr="00752168">
        <w:rPr>
          <w:b w:val="0"/>
          <w:sz w:val="22"/>
          <w:szCs w:val="22"/>
        </w:rPr>
        <w:t>………</w:t>
      </w:r>
      <w:r w:rsidR="00D24DD8">
        <w:rPr>
          <w:b w:val="0"/>
          <w:sz w:val="22"/>
          <w:szCs w:val="22"/>
        </w:rPr>
        <w:t>…</w:t>
      </w:r>
    </w:p>
    <w:p w:rsidR="00F35A9A" w:rsidRDefault="00F35A9A" w:rsidP="00F35A9A">
      <w:pPr>
        <w:pStyle w:val="Tekstpodstawowy2"/>
        <w:ind w:left="28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…………………………………………………………………………………………………</w:t>
      </w:r>
      <w:r w:rsidR="0075216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..</w:t>
      </w:r>
    </w:p>
    <w:p w:rsidR="00F35A9A" w:rsidRDefault="00F35A9A" w:rsidP="00F35A9A">
      <w:pPr>
        <w:pStyle w:val="Tekstpodstawowy2"/>
        <w:ind w:left="28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………………………………………………………………………………………………….</w:t>
      </w:r>
      <w:r w:rsidR="0075216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.</w:t>
      </w:r>
    </w:p>
    <w:p w:rsidR="00F41C90" w:rsidRDefault="00F41C90" w:rsidP="00F35A9A">
      <w:pPr>
        <w:pStyle w:val="Tekstpodstawowy2"/>
        <w:ind w:left="28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…………………………………………………………………………………………………..</w:t>
      </w:r>
      <w:r w:rsidR="00752168">
        <w:rPr>
          <w:b w:val="0"/>
          <w:sz w:val="24"/>
          <w:szCs w:val="24"/>
        </w:rPr>
        <w:t>.</w:t>
      </w:r>
    </w:p>
    <w:p w:rsidR="00E24037" w:rsidRPr="00BF5509" w:rsidRDefault="00E24037" w:rsidP="00F35A9A">
      <w:pPr>
        <w:pStyle w:val="Tekstpodstawowy2"/>
        <w:ind w:left="283"/>
        <w:jc w:val="both"/>
        <w:rPr>
          <w:b w:val="0"/>
          <w:sz w:val="12"/>
          <w:szCs w:val="12"/>
        </w:rPr>
      </w:pPr>
    </w:p>
    <w:p w:rsidR="0019265D" w:rsidRPr="00526B99" w:rsidRDefault="00A76FD0" w:rsidP="00507030">
      <w:pPr>
        <w:pStyle w:val="Tekstpodstawowy"/>
        <w:numPr>
          <w:ilvl w:val="0"/>
          <w:numId w:val="15"/>
        </w:numPr>
        <w:jc w:val="both"/>
        <w:rPr>
          <w:sz w:val="22"/>
          <w:szCs w:val="22"/>
        </w:rPr>
      </w:pPr>
      <w:r w:rsidRPr="00A76FD0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-</w:t>
      </w:r>
      <w:proofErr w:type="spellStart"/>
      <w:r w:rsidRPr="00A76FD0">
        <w:rPr>
          <w:b/>
          <w:sz w:val="24"/>
          <w:szCs w:val="24"/>
        </w:rPr>
        <w:t>opportunity</w:t>
      </w:r>
      <w:proofErr w:type="spellEnd"/>
      <w:r>
        <w:rPr>
          <w:sz w:val="24"/>
          <w:szCs w:val="24"/>
        </w:rPr>
        <w:t xml:space="preserve"> (sz</w:t>
      </w:r>
      <w:r w:rsidR="0019265D">
        <w:rPr>
          <w:sz w:val="24"/>
          <w:szCs w:val="24"/>
        </w:rPr>
        <w:t>anse rozwoju przedsięwzięcia</w:t>
      </w:r>
      <w:r>
        <w:rPr>
          <w:sz w:val="24"/>
          <w:szCs w:val="24"/>
        </w:rPr>
        <w:t>),</w:t>
      </w:r>
      <w:r w:rsidR="0019265D">
        <w:rPr>
          <w:sz w:val="24"/>
          <w:szCs w:val="24"/>
        </w:rPr>
        <w:t xml:space="preserve"> </w:t>
      </w:r>
      <w:r w:rsidR="0019265D" w:rsidRPr="00AF4AC7">
        <w:rPr>
          <w:b/>
          <w:i/>
          <w:sz w:val="22"/>
          <w:szCs w:val="22"/>
        </w:rPr>
        <w:t>(</w:t>
      </w:r>
      <w:r w:rsidR="002E6360">
        <w:rPr>
          <w:b/>
          <w:i/>
          <w:sz w:val="22"/>
          <w:szCs w:val="22"/>
        </w:rPr>
        <w:t>m.</w:t>
      </w:r>
      <w:r w:rsidR="00507030">
        <w:rPr>
          <w:b/>
          <w:i/>
          <w:sz w:val="22"/>
          <w:szCs w:val="22"/>
        </w:rPr>
        <w:t xml:space="preserve"> </w:t>
      </w:r>
      <w:r w:rsidR="002E6360">
        <w:rPr>
          <w:b/>
          <w:i/>
          <w:sz w:val="22"/>
          <w:szCs w:val="22"/>
        </w:rPr>
        <w:t xml:space="preserve">in. </w:t>
      </w:r>
      <w:r w:rsidR="00ED49B1">
        <w:rPr>
          <w:b/>
          <w:i/>
          <w:sz w:val="22"/>
          <w:szCs w:val="22"/>
        </w:rPr>
        <w:t>należy</w:t>
      </w:r>
      <w:r w:rsidR="00AF4AC7">
        <w:rPr>
          <w:b/>
          <w:i/>
          <w:sz w:val="22"/>
          <w:szCs w:val="22"/>
        </w:rPr>
        <w:t xml:space="preserve"> podać, c</w:t>
      </w:r>
      <w:r w:rsidR="00AF4AC7" w:rsidRPr="00AF4AC7">
        <w:rPr>
          <w:b/>
          <w:i/>
          <w:sz w:val="22"/>
          <w:szCs w:val="22"/>
        </w:rPr>
        <w:t>zy będzie Pan(i) rozszerzał(a) działalność</w:t>
      </w:r>
      <w:r w:rsidR="005701FD">
        <w:rPr>
          <w:b/>
          <w:i/>
          <w:sz w:val="22"/>
          <w:szCs w:val="22"/>
        </w:rPr>
        <w:t xml:space="preserve">  </w:t>
      </w:r>
      <w:r w:rsidR="00AF4AC7" w:rsidRPr="00AF4AC7">
        <w:rPr>
          <w:b/>
          <w:i/>
          <w:sz w:val="22"/>
          <w:szCs w:val="22"/>
        </w:rPr>
        <w:t xml:space="preserve"> i zatrudniał(a) pracowników</w:t>
      </w:r>
      <w:r w:rsidR="00CB448C">
        <w:rPr>
          <w:b/>
          <w:i/>
          <w:sz w:val="22"/>
          <w:szCs w:val="22"/>
        </w:rPr>
        <w:t xml:space="preserve">, </w:t>
      </w:r>
      <w:r w:rsidR="0007634F" w:rsidRPr="00C431A7">
        <w:rPr>
          <w:b/>
          <w:i/>
          <w:sz w:val="24"/>
          <w:szCs w:val="24"/>
        </w:rPr>
        <w:t xml:space="preserve">posiadane </w:t>
      </w:r>
      <w:r w:rsidR="0007634F">
        <w:rPr>
          <w:b/>
          <w:i/>
          <w:sz w:val="24"/>
          <w:szCs w:val="24"/>
        </w:rPr>
        <w:t xml:space="preserve">kontakty biznesowe możliwości pokonania trudności, </w:t>
      </w:r>
      <w:r w:rsidR="0007634F" w:rsidRPr="00C431A7">
        <w:rPr>
          <w:b/>
          <w:i/>
          <w:sz w:val="24"/>
          <w:szCs w:val="24"/>
        </w:rPr>
        <w:t>środki trwałe</w:t>
      </w:r>
      <w:r w:rsidR="0007634F">
        <w:rPr>
          <w:b/>
          <w:i/>
          <w:sz w:val="24"/>
          <w:szCs w:val="24"/>
        </w:rPr>
        <w:t>, fundusze</w:t>
      </w:r>
      <w:r w:rsidR="00526B99">
        <w:rPr>
          <w:b/>
          <w:i/>
          <w:sz w:val="24"/>
          <w:szCs w:val="24"/>
        </w:rPr>
        <w:t xml:space="preserve">, </w:t>
      </w:r>
      <w:r w:rsidR="00526B99" w:rsidRPr="00BB5A61">
        <w:rPr>
          <w:b/>
          <w:i/>
          <w:sz w:val="22"/>
          <w:szCs w:val="22"/>
        </w:rPr>
        <w:t xml:space="preserve">jaka jest chłonność rynku na usługę, produkt lub oferowany </w:t>
      </w:r>
      <w:r w:rsidR="00526B99" w:rsidRPr="00526B99">
        <w:rPr>
          <w:b/>
          <w:i/>
          <w:sz w:val="22"/>
          <w:szCs w:val="22"/>
        </w:rPr>
        <w:t xml:space="preserve">towar </w:t>
      </w:r>
      <w:r w:rsidR="0007634F" w:rsidRPr="00526B99">
        <w:rPr>
          <w:b/>
          <w:i/>
          <w:sz w:val="22"/>
          <w:szCs w:val="22"/>
        </w:rPr>
        <w:t>bądź inne</w:t>
      </w:r>
      <w:r w:rsidR="00507030" w:rsidRPr="00526B99">
        <w:rPr>
          <w:b/>
          <w:i/>
          <w:sz w:val="22"/>
          <w:szCs w:val="22"/>
        </w:rPr>
        <w:t xml:space="preserve">): </w:t>
      </w:r>
      <w:r w:rsidR="00507030" w:rsidRPr="00526B99">
        <w:rPr>
          <w:sz w:val="22"/>
          <w:szCs w:val="22"/>
        </w:rPr>
        <w:t>……………………………………...................................</w:t>
      </w:r>
      <w:r w:rsidR="00526B99">
        <w:rPr>
          <w:sz w:val="22"/>
          <w:szCs w:val="22"/>
        </w:rPr>
        <w:t>..</w:t>
      </w:r>
      <w:r>
        <w:rPr>
          <w:sz w:val="22"/>
          <w:szCs w:val="22"/>
        </w:rPr>
        <w:t>.</w:t>
      </w:r>
      <w:r w:rsidR="00526B99">
        <w:rPr>
          <w:sz w:val="22"/>
          <w:szCs w:val="22"/>
        </w:rPr>
        <w:t>......................</w:t>
      </w:r>
    </w:p>
    <w:p w:rsidR="00507030" w:rsidRDefault="00507030" w:rsidP="00507030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…………………………………………………………………………………………………..</w:t>
      </w:r>
    </w:p>
    <w:p w:rsidR="00507030" w:rsidRDefault="00507030" w:rsidP="00507030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…………………………………………………………………………………………………..</w:t>
      </w:r>
    </w:p>
    <w:p w:rsidR="004B6E11" w:rsidRDefault="00507030" w:rsidP="00507030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…………………………………………………………………………………………………..</w:t>
      </w:r>
    </w:p>
    <w:p w:rsidR="00671FC9" w:rsidRPr="00D75EC8" w:rsidRDefault="00671FC9" w:rsidP="00507030">
      <w:pPr>
        <w:pStyle w:val="Tekstpodstawowy"/>
        <w:jc w:val="both"/>
        <w:rPr>
          <w:sz w:val="12"/>
          <w:szCs w:val="12"/>
        </w:rPr>
      </w:pPr>
    </w:p>
    <w:p w:rsidR="00AA26FF" w:rsidRPr="00AF37C6" w:rsidRDefault="00A76FD0" w:rsidP="00AF37C6">
      <w:pPr>
        <w:pStyle w:val="Tekstpodstawowy"/>
        <w:numPr>
          <w:ilvl w:val="0"/>
          <w:numId w:val="15"/>
        </w:numPr>
        <w:jc w:val="both"/>
        <w:rPr>
          <w:sz w:val="22"/>
          <w:szCs w:val="22"/>
        </w:rPr>
      </w:pPr>
      <w:r w:rsidRPr="00A76FD0">
        <w:rPr>
          <w:b/>
          <w:sz w:val="22"/>
          <w:szCs w:val="22"/>
        </w:rPr>
        <w:t>T-</w:t>
      </w:r>
      <w:proofErr w:type="spellStart"/>
      <w:r w:rsidRPr="00A76FD0">
        <w:rPr>
          <w:b/>
          <w:sz w:val="22"/>
          <w:szCs w:val="22"/>
        </w:rPr>
        <w:t>threat</w:t>
      </w:r>
      <w:proofErr w:type="spellEnd"/>
      <w:r>
        <w:rPr>
          <w:sz w:val="22"/>
          <w:szCs w:val="22"/>
        </w:rPr>
        <w:t xml:space="preserve"> (z</w:t>
      </w:r>
      <w:r w:rsidR="00CB448C" w:rsidRPr="00CB448C">
        <w:rPr>
          <w:sz w:val="22"/>
          <w:szCs w:val="22"/>
        </w:rPr>
        <w:t>agrożenia dla rozwoju firmy</w:t>
      </w:r>
      <w:r>
        <w:rPr>
          <w:sz w:val="22"/>
          <w:szCs w:val="22"/>
        </w:rPr>
        <w:t>),</w:t>
      </w:r>
      <w:r w:rsidR="00CB448C">
        <w:rPr>
          <w:sz w:val="22"/>
          <w:szCs w:val="22"/>
        </w:rPr>
        <w:t xml:space="preserve"> </w:t>
      </w:r>
      <w:r w:rsidR="00CB448C" w:rsidRPr="00017D50">
        <w:rPr>
          <w:sz w:val="22"/>
          <w:szCs w:val="22"/>
        </w:rPr>
        <w:t>(</w:t>
      </w:r>
      <w:r w:rsidR="00CB448C" w:rsidRPr="00017D50">
        <w:rPr>
          <w:b/>
          <w:i/>
          <w:sz w:val="22"/>
          <w:szCs w:val="22"/>
        </w:rPr>
        <w:t xml:space="preserve">m.in. </w:t>
      </w:r>
      <w:r w:rsidR="00ED49B1">
        <w:rPr>
          <w:b/>
          <w:i/>
          <w:sz w:val="22"/>
          <w:szCs w:val="22"/>
        </w:rPr>
        <w:t>należy</w:t>
      </w:r>
      <w:r w:rsidR="00CB448C" w:rsidRPr="0062159B">
        <w:rPr>
          <w:b/>
          <w:i/>
          <w:sz w:val="22"/>
          <w:szCs w:val="22"/>
        </w:rPr>
        <w:t xml:space="preserve"> </w:t>
      </w:r>
      <w:r w:rsidR="0062159B" w:rsidRPr="0062159B">
        <w:rPr>
          <w:b/>
          <w:i/>
          <w:sz w:val="22"/>
          <w:szCs w:val="22"/>
        </w:rPr>
        <w:t xml:space="preserve">wskazać możliwe zagrożenia </w:t>
      </w:r>
      <w:r w:rsidR="00CB448C" w:rsidRPr="0062159B">
        <w:rPr>
          <w:b/>
          <w:i/>
          <w:sz w:val="22"/>
          <w:szCs w:val="22"/>
        </w:rPr>
        <w:t>czy istnieje zagrożenie ze strony konkurencji</w:t>
      </w:r>
      <w:r w:rsidR="0062159B">
        <w:rPr>
          <w:b/>
          <w:i/>
          <w:sz w:val="22"/>
          <w:szCs w:val="22"/>
        </w:rPr>
        <w:t xml:space="preserve"> </w:t>
      </w:r>
      <w:r w:rsidR="00CB448C" w:rsidRPr="0062159B">
        <w:rPr>
          <w:b/>
          <w:i/>
          <w:sz w:val="22"/>
          <w:szCs w:val="22"/>
        </w:rPr>
        <w:t>i wymienić najbliższe podmioty prowadzące podobną działalność,</w:t>
      </w:r>
      <w:r w:rsidR="00017D50" w:rsidRPr="0062159B">
        <w:rPr>
          <w:b/>
          <w:i/>
          <w:sz w:val="22"/>
          <w:szCs w:val="22"/>
        </w:rPr>
        <w:t xml:space="preserve"> </w:t>
      </w:r>
      <w:r w:rsidR="00CB448C" w:rsidRPr="0062159B">
        <w:rPr>
          <w:b/>
          <w:i/>
          <w:sz w:val="22"/>
          <w:szCs w:val="22"/>
        </w:rPr>
        <w:t>możliwość spadku</w:t>
      </w:r>
      <w:r w:rsidR="0062159B">
        <w:rPr>
          <w:b/>
          <w:i/>
          <w:sz w:val="22"/>
          <w:szCs w:val="22"/>
        </w:rPr>
        <w:t xml:space="preserve"> </w:t>
      </w:r>
      <w:r w:rsidR="00CB448C" w:rsidRPr="0062159B">
        <w:rPr>
          <w:b/>
          <w:i/>
          <w:sz w:val="22"/>
          <w:szCs w:val="22"/>
        </w:rPr>
        <w:t>popytu</w:t>
      </w:r>
      <w:r w:rsidR="00017D50" w:rsidRPr="0062159B">
        <w:rPr>
          <w:b/>
          <w:i/>
          <w:sz w:val="22"/>
          <w:szCs w:val="22"/>
        </w:rPr>
        <w:t>)</w:t>
      </w:r>
      <w:r w:rsidR="003E757A" w:rsidRPr="0062159B">
        <w:rPr>
          <w:b/>
          <w:i/>
          <w:sz w:val="22"/>
          <w:szCs w:val="22"/>
        </w:rPr>
        <w:t>:</w:t>
      </w:r>
      <w:r w:rsidR="0062159B" w:rsidRPr="0062159B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</w:t>
      </w:r>
      <w:r w:rsidR="0062159B" w:rsidRPr="0062159B">
        <w:rPr>
          <w:sz w:val="22"/>
          <w:szCs w:val="22"/>
        </w:rPr>
        <w:t>…………………………………..</w:t>
      </w:r>
      <w:r w:rsidR="00017D50" w:rsidRPr="0062159B">
        <w:rPr>
          <w:sz w:val="22"/>
          <w:szCs w:val="22"/>
        </w:rPr>
        <w:t xml:space="preserve"> </w:t>
      </w:r>
      <w:r w:rsidR="00526B99" w:rsidRPr="00017D50">
        <w:rPr>
          <w:sz w:val="24"/>
          <w:szCs w:val="24"/>
        </w:rPr>
        <w:t>……………………………………………………………………………………………</w:t>
      </w:r>
      <w:r w:rsidR="0062159B">
        <w:rPr>
          <w:sz w:val="24"/>
          <w:szCs w:val="24"/>
        </w:rPr>
        <w:t>…...</w:t>
      </w:r>
      <w:r w:rsidR="00526B99" w:rsidRPr="00017D50">
        <w:rPr>
          <w:sz w:val="24"/>
          <w:szCs w:val="24"/>
        </w:rPr>
        <w:t>……………………</w:t>
      </w:r>
      <w:r w:rsidR="003E757A">
        <w:rPr>
          <w:sz w:val="24"/>
          <w:szCs w:val="24"/>
        </w:rPr>
        <w:t>………………………………………………………………………………</w:t>
      </w:r>
      <w:r w:rsidR="0062159B">
        <w:rPr>
          <w:sz w:val="24"/>
          <w:szCs w:val="24"/>
        </w:rPr>
        <w:t>..</w:t>
      </w:r>
      <w:r w:rsidR="003E757A">
        <w:rPr>
          <w:sz w:val="24"/>
          <w:szCs w:val="24"/>
        </w:rPr>
        <w:t>…………………………………………………………………………………………………</w:t>
      </w:r>
      <w:r w:rsidR="00AF37C6">
        <w:rPr>
          <w:sz w:val="24"/>
          <w:szCs w:val="24"/>
        </w:rPr>
        <w:t>..</w:t>
      </w:r>
      <w:r w:rsidR="00671FC9" w:rsidRPr="00AF37C6">
        <w:rPr>
          <w:sz w:val="24"/>
          <w:szCs w:val="24"/>
        </w:rPr>
        <w:t xml:space="preserve"> </w:t>
      </w:r>
    </w:p>
    <w:p w:rsidR="00246BFE" w:rsidRPr="00981F02" w:rsidRDefault="00246BFE">
      <w:pPr>
        <w:pStyle w:val="Tekstpodstawowy2"/>
        <w:ind w:left="495"/>
        <w:rPr>
          <w:b w:val="0"/>
          <w:sz w:val="12"/>
          <w:szCs w:val="12"/>
        </w:rPr>
      </w:pPr>
    </w:p>
    <w:p w:rsidR="00AA26FF" w:rsidRPr="00044EB8" w:rsidRDefault="00864200" w:rsidP="00E727B1">
      <w:pPr>
        <w:pStyle w:val="Tekstpodstawowy2"/>
        <w:numPr>
          <w:ilvl w:val="0"/>
          <w:numId w:val="1"/>
        </w:numPr>
        <w:tabs>
          <w:tab w:val="clear" w:pos="862"/>
          <w:tab w:val="num" w:pos="426"/>
        </w:tabs>
        <w:ind w:left="426" w:hanging="426"/>
        <w:rPr>
          <w:sz w:val="24"/>
          <w:szCs w:val="24"/>
          <w:u w:val="single"/>
        </w:rPr>
      </w:pPr>
      <w:r w:rsidRPr="00044EB8">
        <w:rPr>
          <w:sz w:val="24"/>
          <w:szCs w:val="24"/>
          <w:u w:val="single"/>
        </w:rPr>
        <w:t xml:space="preserve">ANALIZA  FINANSOWA  </w:t>
      </w:r>
      <w:r w:rsidR="00AA26FF" w:rsidRPr="00044EB8">
        <w:rPr>
          <w:sz w:val="24"/>
          <w:szCs w:val="24"/>
          <w:u w:val="single"/>
        </w:rPr>
        <w:t>DOTYCZĄC</w:t>
      </w:r>
      <w:r w:rsidRPr="00044EB8">
        <w:rPr>
          <w:sz w:val="24"/>
          <w:szCs w:val="24"/>
          <w:u w:val="single"/>
        </w:rPr>
        <w:t>A</w:t>
      </w:r>
      <w:r w:rsidR="006716AF" w:rsidRPr="00044EB8">
        <w:rPr>
          <w:sz w:val="24"/>
          <w:szCs w:val="24"/>
          <w:u w:val="single"/>
        </w:rPr>
        <w:t xml:space="preserve"> </w:t>
      </w:r>
      <w:r w:rsidR="00AA26FF" w:rsidRPr="00044EB8">
        <w:rPr>
          <w:sz w:val="24"/>
          <w:szCs w:val="24"/>
          <w:u w:val="single"/>
        </w:rPr>
        <w:t xml:space="preserve"> PLANOWANEGO</w:t>
      </w:r>
      <w:r w:rsidR="00044EB8" w:rsidRPr="00044EB8">
        <w:rPr>
          <w:sz w:val="24"/>
          <w:szCs w:val="24"/>
          <w:u w:val="single"/>
        </w:rPr>
        <w:t xml:space="preserve"> </w:t>
      </w:r>
      <w:r w:rsidR="00AA26FF" w:rsidRPr="00044EB8">
        <w:rPr>
          <w:sz w:val="24"/>
          <w:szCs w:val="24"/>
          <w:u w:val="single"/>
        </w:rPr>
        <w:t>WYKORZYSTANIA</w:t>
      </w:r>
      <w:r w:rsidRPr="00044EB8">
        <w:rPr>
          <w:sz w:val="24"/>
          <w:szCs w:val="24"/>
          <w:u w:val="single"/>
        </w:rPr>
        <w:t xml:space="preserve">  </w:t>
      </w:r>
      <w:r w:rsidR="00AA26FF" w:rsidRPr="00044EB8">
        <w:rPr>
          <w:sz w:val="24"/>
          <w:szCs w:val="24"/>
          <w:u w:val="single"/>
        </w:rPr>
        <w:t>ŚRODKÓW</w:t>
      </w:r>
      <w:r w:rsidR="006716AF" w:rsidRPr="00044EB8">
        <w:rPr>
          <w:sz w:val="24"/>
          <w:szCs w:val="24"/>
          <w:u w:val="single"/>
        </w:rPr>
        <w:t xml:space="preserve"> </w:t>
      </w:r>
      <w:r w:rsidR="00AA26FF" w:rsidRPr="00044EB8">
        <w:rPr>
          <w:sz w:val="24"/>
          <w:szCs w:val="24"/>
          <w:u w:val="single"/>
        </w:rPr>
        <w:t>Z</w:t>
      </w:r>
      <w:r w:rsidR="006716AF" w:rsidRPr="00044EB8">
        <w:rPr>
          <w:sz w:val="24"/>
          <w:szCs w:val="24"/>
          <w:u w:val="single"/>
        </w:rPr>
        <w:t xml:space="preserve"> </w:t>
      </w:r>
      <w:r w:rsidR="00AA26FF" w:rsidRPr="00044EB8">
        <w:rPr>
          <w:sz w:val="24"/>
          <w:szCs w:val="24"/>
          <w:u w:val="single"/>
        </w:rPr>
        <w:t>FUNDUSZU</w:t>
      </w:r>
      <w:r w:rsidR="006716AF" w:rsidRPr="00044EB8">
        <w:rPr>
          <w:sz w:val="24"/>
          <w:szCs w:val="24"/>
          <w:u w:val="single"/>
        </w:rPr>
        <w:t xml:space="preserve"> </w:t>
      </w:r>
      <w:r w:rsidR="00AA26FF" w:rsidRPr="00044EB8">
        <w:rPr>
          <w:sz w:val="24"/>
          <w:szCs w:val="24"/>
          <w:u w:val="single"/>
        </w:rPr>
        <w:t>PRACY</w:t>
      </w:r>
      <w:r w:rsidR="006716AF" w:rsidRPr="00044EB8">
        <w:rPr>
          <w:sz w:val="24"/>
          <w:szCs w:val="24"/>
          <w:u w:val="single"/>
        </w:rPr>
        <w:t xml:space="preserve"> / EFS</w:t>
      </w:r>
      <w:r w:rsidR="002B4808">
        <w:rPr>
          <w:sz w:val="24"/>
          <w:szCs w:val="24"/>
          <w:u w:val="single"/>
        </w:rPr>
        <w:t xml:space="preserve"> PLUS.</w:t>
      </w:r>
    </w:p>
    <w:p w:rsidR="00AA26FF" w:rsidRPr="00981F02" w:rsidRDefault="00AA26FF">
      <w:pPr>
        <w:pStyle w:val="Tekstpodstawowy2"/>
        <w:rPr>
          <w:sz w:val="12"/>
          <w:szCs w:val="12"/>
          <w:u w:val="single"/>
        </w:rPr>
      </w:pPr>
    </w:p>
    <w:p w:rsidR="00981F02" w:rsidRDefault="00981F02" w:rsidP="00F12F19">
      <w:pPr>
        <w:pStyle w:val="Tekstpodstawowy2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b w:val="0"/>
          <w:sz w:val="24"/>
          <w:szCs w:val="24"/>
        </w:rPr>
      </w:pPr>
      <w:r w:rsidRPr="00981F02">
        <w:rPr>
          <w:b w:val="0"/>
          <w:sz w:val="24"/>
          <w:szCs w:val="24"/>
        </w:rPr>
        <w:t>Wnioskowan</w:t>
      </w:r>
      <w:r>
        <w:rPr>
          <w:b w:val="0"/>
          <w:sz w:val="24"/>
          <w:szCs w:val="24"/>
        </w:rPr>
        <w:t>a kwota dofinansowania: ……………………………………………………….</w:t>
      </w:r>
    </w:p>
    <w:p w:rsidR="00AA26FF" w:rsidRDefault="00AA26FF" w:rsidP="00872C96">
      <w:pPr>
        <w:pStyle w:val="Tekstpodstawowy2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b w:val="0"/>
          <w:sz w:val="24"/>
          <w:szCs w:val="24"/>
        </w:rPr>
      </w:pPr>
      <w:r w:rsidRPr="00BE090C">
        <w:rPr>
          <w:b w:val="0"/>
          <w:sz w:val="24"/>
          <w:szCs w:val="24"/>
        </w:rPr>
        <w:t>Wnioskowany termin wypłaty środków z FP</w:t>
      </w:r>
      <w:r w:rsidR="002C5AB7" w:rsidRPr="00BE090C">
        <w:rPr>
          <w:b w:val="0"/>
          <w:sz w:val="24"/>
          <w:szCs w:val="24"/>
        </w:rPr>
        <w:t>/E</w:t>
      </w:r>
      <w:r w:rsidRPr="00BE090C">
        <w:rPr>
          <w:b w:val="0"/>
          <w:sz w:val="24"/>
          <w:szCs w:val="24"/>
        </w:rPr>
        <w:t>FS</w:t>
      </w:r>
      <w:r w:rsidR="00872C96">
        <w:rPr>
          <w:b w:val="0"/>
          <w:sz w:val="24"/>
          <w:szCs w:val="24"/>
        </w:rPr>
        <w:t xml:space="preserve"> Plus</w:t>
      </w:r>
      <w:r w:rsidR="00F24C97">
        <w:rPr>
          <w:b w:val="0"/>
          <w:sz w:val="24"/>
          <w:szCs w:val="24"/>
        </w:rPr>
        <w:t xml:space="preserve"> </w:t>
      </w:r>
      <w:r w:rsidR="00F24C97" w:rsidRPr="00AF28D3">
        <w:rPr>
          <w:i/>
          <w:sz w:val="22"/>
          <w:szCs w:val="22"/>
        </w:rPr>
        <w:t xml:space="preserve">(z uwzględnieniem okresu </w:t>
      </w:r>
      <w:r w:rsidR="00F24C97">
        <w:rPr>
          <w:i/>
          <w:sz w:val="22"/>
          <w:szCs w:val="22"/>
        </w:rPr>
        <w:t xml:space="preserve">czasu </w:t>
      </w:r>
      <w:r w:rsidR="00F24C97" w:rsidRPr="00AF28D3">
        <w:rPr>
          <w:i/>
          <w:sz w:val="22"/>
          <w:szCs w:val="22"/>
        </w:rPr>
        <w:t>n</w:t>
      </w:r>
      <w:r w:rsidR="00872C96">
        <w:rPr>
          <w:i/>
          <w:sz w:val="22"/>
          <w:szCs w:val="22"/>
        </w:rPr>
        <w:t>ie</w:t>
      </w:r>
      <w:r w:rsidR="00F24C97" w:rsidRPr="00AF28D3">
        <w:rPr>
          <w:i/>
          <w:sz w:val="22"/>
          <w:szCs w:val="22"/>
        </w:rPr>
        <w:t>zbędnego do rozpatrzenia wniosku</w:t>
      </w:r>
      <w:r w:rsidRPr="00BE090C">
        <w:rPr>
          <w:b w:val="0"/>
          <w:sz w:val="24"/>
          <w:szCs w:val="24"/>
        </w:rPr>
        <w:t>: .......</w:t>
      </w:r>
      <w:r w:rsidR="00981F02">
        <w:rPr>
          <w:b w:val="0"/>
          <w:sz w:val="24"/>
          <w:szCs w:val="24"/>
        </w:rPr>
        <w:t>......................................................................................</w:t>
      </w:r>
      <w:r w:rsidR="00872C96">
        <w:rPr>
          <w:b w:val="0"/>
          <w:sz w:val="24"/>
          <w:szCs w:val="24"/>
        </w:rPr>
        <w:t>........</w:t>
      </w:r>
      <w:r w:rsidR="00981F02">
        <w:rPr>
          <w:b w:val="0"/>
          <w:sz w:val="24"/>
          <w:szCs w:val="24"/>
        </w:rPr>
        <w:t>..</w:t>
      </w:r>
    </w:p>
    <w:p w:rsidR="00AA26FF" w:rsidRPr="00AF37C6" w:rsidRDefault="00AA26FF" w:rsidP="008D2F2B">
      <w:pPr>
        <w:pStyle w:val="Tekstpodstawowy2"/>
        <w:numPr>
          <w:ilvl w:val="0"/>
          <w:numId w:val="17"/>
        </w:numPr>
        <w:tabs>
          <w:tab w:val="clear" w:pos="227"/>
          <w:tab w:val="num" w:pos="284"/>
        </w:tabs>
        <w:ind w:left="284" w:hanging="284"/>
        <w:rPr>
          <w:b w:val="0"/>
          <w:sz w:val="24"/>
          <w:szCs w:val="24"/>
        </w:rPr>
      </w:pPr>
      <w:r w:rsidRPr="00AF37C6">
        <w:rPr>
          <w:b w:val="0"/>
          <w:sz w:val="24"/>
          <w:szCs w:val="24"/>
        </w:rPr>
        <w:t>Rachunek bankowy, na który należy wypłacić przyznane środki z FP/EFS</w:t>
      </w:r>
      <w:r w:rsidR="002B4808">
        <w:rPr>
          <w:b w:val="0"/>
          <w:sz w:val="24"/>
          <w:szCs w:val="24"/>
        </w:rPr>
        <w:t xml:space="preserve"> Plus</w:t>
      </w:r>
      <w:r w:rsidRPr="00AF37C6">
        <w:rPr>
          <w:b w:val="0"/>
          <w:sz w:val="24"/>
          <w:szCs w:val="24"/>
        </w:rPr>
        <w:t>/:</w:t>
      </w:r>
    </w:p>
    <w:p w:rsidR="00AA26FF" w:rsidRPr="00BE090C" w:rsidRDefault="00AA26FF" w:rsidP="00824D26">
      <w:pPr>
        <w:pStyle w:val="Tekstpodstawowy2"/>
        <w:ind w:left="284"/>
        <w:rPr>
          <w:b w:val="0"/>
          <w:sz w:val="24"/>
          <w:szCs w:val="24"/>
        </w:rPr>
      </w:pPr>
      <w:r w:rsidRPr="00BE090C">
        <w:rPr>
          <w:b w:val="0"/>
          <w:sz w:val="24"/>
          <w:szCs w:val="24"/>
        </w:rPr>
        <w:t xml:space="preserve">Nazwa: </w:t>
      </w:r>
      <w:r w:rsidRPr="00BE090C">
        <w:rPr>
          <w:i/>
          <w:sz w:val="24"/>
          <w:szCs w:val="24"/>
        </w:rPr>
        <w:t>(imię i nazwisko, adres</w:t>
      </w:r>
      <w:r w:rsidR="00ED72DC" w:rsidRPr="00BE090C">
        <w:rPr>
          <w:i/>
          <w:sz w:val="24"/>
          <w:szCs w:val="24"/>
        </w:rPr>
        <w:t xml:space="preserve"> wnioskodawcy</w:t>
      </w:r>
      <w:r w:rsidR="00824D26">
        <w:rPr>
          <w:b w:val="0"/>
          <w:sz w:val="24"/>
          <w:szCs w:val="24"/>
        </w:rPr>
        <w:t>)</w:t>
      </w:r>
      <w:r w:rsidR="006C16F6" w:rsidRPr="00BE090C">
        <w:rPr>
          <w:b w:val="0"/>
          <w:sz w:val="24"/>
          <w:szCs w:val="24"/>
        </w:rPr>
        <w:t>: ….</w:t>
      </w:r>
      <w:r w:rsidRPr="00BE090C">
        <w:rPr>
          <w:b w:val="0"/>
          <w:sz w:val="24"/>
          <w:szCs w:val="24"/>
        </w:rPr>
        <w:t>.................................</w:t>
      </w:r>
      <w:r w:rsidR="00824D26">
        <w:rPr>
          <w:b w:val="0"/>
          <w:sz w:val="24"/>
          <w:szCs w:val="24"/>
        </w:rPr>
        <w:t>....................</w:t>
      </w:r>
      <w:r w:rsidRPr="00BE090C">
        <w:rPr>
          <w:b w:val="0"/>
          <w:sz w:val="24"/>
          <w:szCs w:val="24"/>
        </w:rPr>
        <w:t>.............</w:t>
      </w:r>
    </w:p>
    <w:p w:rsidR="00AA26FF" w:rsidRPr="00BE090C" w:rsidRDefault="00AA26FF">
      <w:pPr>
        <w:pStyle w:val="Tekstpodstawowy2"/>
        <w:ind w:left="360"/>
        <w:rPr>
          <w:b w:val="0"/>
          <w:sz w:val="24"/>
          <w:szCs w:val="24"/>
        </w:rPr>
      </w:pPr>
      <w:r w:rsidRPr="00BE090C">
        <w:rPr>
          <w:b w:val="0"/>
          <w:sz w:val="24"/>
          <w:szCs w:val="24"/>
        </w:rPr>
        <w:t>................................................................................................................</w:t>
      </w:r>
      <w:r w:rsidR="00824D26">
        <w:rPr>
          <w:b w:val="0"/>
          <w:sz w:val="24"/>
          <w:szCs w:val="24"/>
        </w:rPr>
        <w:t>..........................</w:t>
      </w:r>
      <w:r w:rsidRPr="00BE090C">
        <w:rPr>
          <w:b w:val="0"/>
          <w:sz w:val="24"/>
          <w:szCs w:val="24"/>
        </w:rPr>
        <w:t>...........</w:t>
      </w:r>
    </w:p>
    <w:p w:rsidR="00AA26FF" w:rsidRPr="00BE090C" w:rsidRDefault="00AA26FF" w:rsidP="00824D26">
      <w:pPr>
        <w:pStyle w:val="Tekstpodstawowy2"/>
        <w:ind w:left="284"/>
        <w:rPr>
          <w:b w:val="0"/>
          <w:sz w:val="24"/>
          <w:szCs w:val="24"/>
        </w:rPr>
      </w:pPr>
      <w:r w:rsidRPr="00BE090C">
        <w:rPr>
          <w:b w:val="0"/>
          <w:sz w:val="24"/>
          <w:szCs w:val="24"/>
        </w:rPr>
        <w:t>Nr</w:t>
      </w:r>
      <w:r w:rsidR="006C16F6" w:rsidRPr="00BE090C">
        <w:rPr>
          <w:b w:val="0"/>
          <w:sz w:val="24"/>
          <w:szCs w:val="24"/>
        </w:rPr>
        <w:t xml:space="preserve"> rachunku</w:t>
      </w:r>
      <w:r w:rsidRPr="00BE090C">
        <w:rPr>
          <w:b w:val="0"/>
          <w:sz w:val="24"/>
          <w:szCs w:val="24"/>
        </w:rPr>
        <w:t>: .......................................................</w:t>
      </w:r>
      <w:r w:rsidR="00337B3F">
        <w:rPr>
          <w:b w:val="0"/>
          <w:sz w:val="24"/>
          <w:szCs w:val="24"/>
        </w:rPr>
        <w:t>.....</w:t>
      </w:r>
      <w:r w:rsidRPr="00BE090C">
        <w:rPr>
          <w:b w:val="0"/>
          <w:sz w:val="24"/>
          <w:szCs w:val="24"/>
        </w:rPr>
        <w:t>............</w:t>
      </w:r>
      <w:r w:rsidR="00337B3F">
        <w:rPr>
          <w:b w:val="0"/>
          <w:sz w:val="24"/>
          <w:szCs w:val="24"/>
        </w:rPr>
        <w:t xml:space="preserve">; Bank: </w:t>
      </w:r>
      <w:r w:rsidRPr="00BE090C">
        <w:rPr>
          <w:b w:val="0"/>
          <w:sz w:val="24"/>
          <w:szCs w:val="24"/>
        </w:rPr>
        <w:t>.....</w:t>
      </w:r>
      <w:r w:rsidR="00872C96">
        <w:rPr>
          <w:b w:val="0"/>
          <w:sz w:val="24"/>
          <w:szCs w:val="24"/>
        </w:rPr>
        <w:t>.....</w:t>
      </w:r>
      <w:r w:rsidR="00824D26">
        <w:rPr>
          <w:b w:val="0"/>
          <w:sz w:val="24"/>
          <w:szCs w:val="24"/>
        </w:rPr>
        <w:t>..........................</w:t>
      </w:r>
      <w:r w:rsidRPr="00BE090C">
        <w:rPr>
          <w:b w:val="0"/>
          <w:sz w:val="24"/>
          <w:szCs w:val="24"/>
        </w:rPr>
        <w:t>........</w:t>
      </w:r>
    </w:p>
    <w:p w:rsidR="0098536A" w:rsidRDefault="0098536A" w:rsidP="00E33166">
      <w:pPr>
        <w:pStyle w:val="Tekstpodstawowy2"/>
        <w:rPr>
          <w:b w:val="0"/>
          <w:sz w:val="12"/>
          <w:szCs w:val="12"/>
        </w:rPr>
      </w:pPr>
    </w:p>
    <w:p w:rsidR="00337B3F" w:rsidRPr="000C5449" w:rsidRDefault="00337B3F" w:rsidP="00E33166">
      <w:pPr>
        <w:pStyle w:val="Tekstpodstawowy2"/>
        <w:rPr>
          <w:b w:val="0"/>
          <w:sz w:val="12"/>
          <w:szCs w:val="12"/>
        </w:rPr>
      </w:pPr>
    </w:p>
    <w:p w:rsidR="00AA26FF" w:rsidRDefault="00AA26FF" w:rsidP="00704B27">
      <w:pPr>
        <w:pStyle w:val="Tekstpodstawowy2"/>
        <w:numPr>
          <w:ilvl w:val="0"/>
          <w:numId w:val="17"/>
        </w:numPr>
        <w:tabs>
          <w:tab w:val="clear" w:pos="227"/>
          <w:tab w:val="num" w:pos="284"/>
        </w:tabs>
        <w:ind w:left="284" w:hanging="284"/>
        <w:rPr>
          <w:b w:val="0"/>
          <w:sz w:val="24"/>
          <w:szCs w:val="24"/>
        </w:rPr>
      </w:pPr>
      <w:r w:rsidRPr="00BE090C">
        <w:rPr>
          <w:b w:val="0"/>
          <w:sz w:val="24"/>
          <w:szCs w:val="24"/>
        </w:rPr>
        <w:t>Planowany termin rozpoczęcia działalności gospodarczej</w:t>
      </w:r>
      <w:r w:rsidR="00337B3F">
        <w:rPr>
          <w:b w:val="0"/>
          <w:sz w:val="24"/>
          <w:szCs w:val="24"/>
        </w:rPr>
        <w:t xml:space="preserve">: </w:t>
      </w:r>
      <w:r w:rsidRPr="00BE090C">
        <w:rPr>
          <w:b w:val="0"/>
          <w:sz w:val="24"/>
          <w:szCs w:val="24"/>
        </w:rPr>
        <w:t>..............</w:t>
      </w:r>
      <w:r w:rsidR="00F41C90">
        <w:rPr>
          <w:b w:val="0"/>
          <w:sz w:val="24"/>
          <w:szCs w:val="24"/>
        </w:rPr>
        <w:t>..................</w:t>
      </w:r>
      <w:r w:rsidR="003B4906">
        <w:rPr>
          <w:b w:val="0"/>
          <w:sz w:val="24"/>
          <w:szCs w:val="24"/>
        </w:rPr>
        <w:t>...</w:t>
      </w:r>
      <w:r w:rsidR="00F41C90">
        <w:rPr>
          <w:b w:val="0"/>
          <w:sz w:val="24"/>
          <w:szCs w:val="24"/>
        </w:rPr>
        <w:t>......</w:t>
      </w:r>
      <w:r w:rsidRPr="00BE090C">
        <w:rPr>
          <w:b w:val="0"/>
          <w:sz w:val="24"/>
          <w:szCs w:val="24"/>
        </w:rPr>
        <w:t>................</w:t>
      </w:r>
    </w:p>
    <w:p w:rsidR="0077060B" w:rsidRPr="000C5449" w:rsidRDefault="0077060B">
      <w:pPr>
        <w:pStyle w:val="Tekstpodstawowy2"/>
        <w:ind w:left="360"/>
        <w:rPr>
          <w:b w:val="0"/>
          <w:sz w:val="12"/>
          <w:szCs w:val="12"/>
        </w:rPr>
      </w:pPr>
    </w:p>
    <w:p w:rsidR="00B71E9B" w:rsidRDefault="00824D26" w:rsidP="008D2F2B">
      <w:pPr>
        <w:pStyle w:val="Tekstpodstawowy2"/>
        <w:numPr>
          <w:ilvl w:val="0"/>
          <w:numId w:val="17"/>
        </w:numPr>
        <w:tabs>
          <w:tab w:val="clear" w:pos="227"/>
          <w:tab w:val="num" w:pos="284"/>
        </w:tabs>
        <w:ind w:left="284" w:hanging="284"/>
        <w:rPr>
          <w:b w:val="0"/>
          <w:sz w:val="24"/>
          <w:szCs w:val="24"/>
        </w:rPr>
      </w:pPr>
      <w:r w:rsidRPr="00BE090C">
        <w:rPr>
          <w:b w:val="0"/>
          <w:sz w:val="24"/>
          <w:szCs w:val="24"/>
        </w:rPr>
        <w:t>Przewidywany całkowity koszt uruchomienia działalności:</w:t>
      </w:r>
      <w:r w:rsidR="00B71E9B">
        <w:rPr>
          <w:b w:val="0"/>
          <w:sz w:val="24"/>
          <w:szCs w:val="24"/>
        </w:rPr>
        <w:t xml:space="preserve"> </w:t>
      </w:r>
      <w:r w:rsidRPr="00BE090C">
        <w:rPr>
          <w:b w:val="0"/>
          <w:sz w:val="24"/>
          <w:szCs w:val="24"/>
        </w:rPr>
        <w:t>..........</w:t>
      </w:r>
      <w:r w:rsidR="000C5449">
        <w:rPr>
          <w:b w:val="0"/>
          <w:sz w:val="24"/>
          <w:szCs w:val="24"/>
        </w:rPr>
        <w:t>.................</w:t>
      </w:r>
      <w:r w:rsidRPr="00BE090C">
        <w:rPr>
          <w:b w:val="0"/>
          <w:sz w:val="24"/>
          <w:szCs w:val="24"/>
        </w:rPr>
        <w:t>................</w:t>
      </w:r>
      <w:r w:rsidR="007355FA">
        <w:rPr>
          <w:b w:val="0"/>
          <w:sz w:val="24"/>
          <w:szCs w:val="24"/>
        </w:rPr>
        <w:t xml:space="preserve"> </w:t>
      </w:r>
      <w:r w:rsidR="00F41C90">
        <w:rPr>
          <w:b w:val="0"/>
          <w:sz w:val="24"/>
          <w:szCs w:val="24"/>
        </w:rPr>
        <w:t>zł</w:t>
      </w:r>
      <w:r w:rsidR="007355FA">
        <w:rPr>
          <w:b w:val="0"/>
          <w:sz w:val="24"/>
          <w:szCs w:val="24"/>
        </w:rPr>
        <w:t>.</w:t>
      </w:r>
      <w:r w:rsidR="00F41C90">
        <w:rPr>
          <w:b w:val="0"/>
          <w:sz w:val="24"/>
          <w:szCs w:val="24"/>
        </w:rPr>
        <w:t xml:space="preserve"> </w:t>
      </w:r>
    </w:p>
    <w:p w:rsidR="0077060B" w:rsidRPr="00685A78" w:rsidRDefault="00685A78" w:rsidP="003B4906">
      <w:pPr>
        <w:pStyle w:val="Tekstpodstawowy2"/>
        <w:ind w:left="284"/>
        <w:rPr>
          <w:i/>
          <w:sz w:val="24"/>
          <w:szCs w:val="24"/>
        </w:rPr>
      </w:pPr>
      <w:r w:rsidRPr="00685A78">
        <w:rPr>
          <w:i/>
          <w:sz w:val="24"/>
          <w:szCs w:val="24"/>
        </w:rPr>
        <w:t>(</w:t>
      </w:r>
      <w:r w:rsidR="00ED49B1">
        <w:rPr>
          <w:i/>
          <w:sz w:val="24"/>
          <w:szCs w:val="24"/>
        </w:rPr>
        <w:t xml:space="preserve">Należy </w:t>
      </w:r>
      <w:r w:rsidRPr="00685A78">
        <w:rPr>
          <w:i/>
          <w:sz w:val="24"/>
          <w:szCs w:val="24"/>
        </w:rPr>
        <w:t>uwzględnić wkład własny oraz wysokość wnioskowanych środków z FP/EFS</w:t>
      </w:r>
      <w:r w:rsidR="002B4808">
        <w:rPr>
          <w:i/>
          <w:sz w:val="24"/>
          <w:szCs w:val="24"/>
        </w:rPr>
        <w:t xml:space="preserve"> Plus</w:t>
      </w:r>
      <w:r w:rsidRPr="00685A78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>.</w:t>
      </w:r>
    </w:p>
    <w:p w:rsidR="001251B7" w:rsidRDefault="001251B7">
      <w:pPr>
        <w:pStyle w:val="Tekstpodstawowy2"/>
        <w:ind w:left="360"/>
        <w:rPr>
          <w:b w:val="0"/>
          <w:sz w:val="12"/>
          <w:szCs w:val="12"/>
        </w:rPr>
      </w:pPr>
    </w:p>
    <w:p w:rsidR="00A76FD0" w:rsidRPr="00BE5FA4" w:rsidRDefault="00A76FD0">
      <w:pPr>
        <w:pStyle w:val="Tekstpodstawowy2"/>
        <w:ind w:left="360"/>
        <w:rPr>
          <w:b w:val="0"/>
          <w:sz w:val="12"/>
          <w:szCs w:val="12"/>
        </w:rPr>
      </w:pPr>
    </w:p>
    <w:p w:rsidR="00E57261" w:rsidRDefault="00E57261" w:rsidP="008D2F2B">
      <w:pPr>
        <w:pStyle w:val="Tekstpodstawowy2"/>
        <w:numPr>
          <w:ilvl w:val="0"/>
          <w:numId w:val="17"/>
        </w:numPr>
        <w:tabs>
          <w:tab w:val="clear" w:pos="227"/>
          <w:tab w:val="num" w:pos="284"/>
        </w:tabs>
        <w:ind w:left="284" w:hanging="284"/>
        <w:jc w:val="both"/>
        <w:rPr>
          <w:sz w:val="24"/>
          <w:szCs w:val="24"/>
        </w:rPr>
      </w:pPr>
      <w:r w:rsidRPr="00D349AE">
        <w:rPr>
          <w:sz w:val="24"/>
          <w:szCs w:val="24"/>
          <w:u w:val="single"/>
        </w:rPr>
        <w:t xml:space="preserve">Kalkulacja kosztów związanych z podjęciem działalności, jakie zostaną poniesione </w:t>
      </w:r>
      <w:r w:rsidR="006D6592">
        <w:rPr>
          <w:sz w:val="24"/>
          <w:szCs w:val="24"/>
          <w:u w:val="single"/>
        </w:rPr>
        <w:t>przez Wnioskodawcę</w:t>
      </w:r>
      <w:r w:rsidRPr="00D349AE">
        <w:rPr>
          <w:sz w:val="24"/>
          <w:szCs w:val="24"/>
          <w:u w:val="single"/>
        </w:rPr>
        <w:t xml:space="preserve"> </w:t>
      </w:r>
      <w:r w:rsidR="001251B7">
        <w:rPr>
          <w:sz w:val="24"/>
          <w:szCs w:val="24"/>
          <w:u w:val="single"/>
        </w:rPr>
        <w:t>(w tym środki FP/EFS</w:t>
      </w:r>
      <w:r w:rsidR="00872C96">
        <w:rPr>
          <w:sz w:val="24"/>
          <w:szCs w:val="24"/>
          <w:u w:val="single"/>
        </w:rPr>
        <w:t xml:space="preserve"> Plus</w:t>
      </w:r>
      <w:r w:rsidR="001251B7">
        <w:rPr>
          <w:sz w:val="24"/>
          <w:szCs w:val="24"/>
          <w:u w:val="single"/>
        </w:rPr>
        <w:t xml:space="preserve"> </w:t>
      </w:r>
      <w:r w:rsidRPr="00D349AE">
        <w:rPr>
          <w:sz w:val="24"/>
          <w:szCs w:val="24"/>
          <w:u w:val="single"/>
        </w:rPr>
        <w:t xml:space="preserve">od dnia zawarcia umowy do </w:t>
      </w:r>
      <w:r w:rsidR="006D6592">
        <w:rPr>
          <w:sz w:val="24"/>
          <w:szCs w:val="24"/>
          <w:u w:val="single"/>
        </w:rPr>
        <w:t>2 miesięcy od</w:t>
      </w:r>
      <w:r w:rsidRPr="00D349AE">
        <w:rPr>
          <w:sz w:val="24"/>
          <w:szCs w:val="24"/>
          <w:u w:val="single"/>
        </w:rPr>
        <w:t xml:space="preserve"> dnia podjęcia działalności gospodarczej</w:t>
      </w:r>
      <w:r w:rsidR="001251B7">
        <w:rPr>
          <w:sz w:val="24"/>
          <w:szCs w:val="24"/>
          <w:u w:val="single"/>
        </w:rPr>
        <w:t>)</w:t>
      </w:r>
      <w:r w:rsidRPr="00D349AE">
        <w:rPr>
          <w:sz w:val="24"/>
          <w:szCs w:val="24"/>
          <w:u w:val="single"/>
        </w:rPr>
        <w:t xml:space="preserve"> oraz źródła ich finansowania</w:t>
      </w:r>
      <w:r w:rsidRPr="00060045">
        <w:rPr>
          <w:sz w:val="24"/>
          <w:szCs w:val="24"/>
        </w:rPr>
        <w:t xml:space="preserve">. </w:t>
      </w:r>
    </w:p>
    <w:p w:rsidR="00E57261" w:rsidRDefault="00E57261" w:rsidP="00E57261">
      <w:pPr>
        <w:pStyle w:val="Tekstpodstawowy2"/>
        <w:jc w:val="center"/>
        <w:rPr>
          <w:b w:val="0"/>
          <w:sz w:val="16"/>
          <w:szCs w:val="16"/>
        </w:rPr>
      </w:pPr>
    </w:p>
    <w:p w:rsidR="00C03997" w:rsidRPr="00BE5FA4" w:rsidRDefault="00C03997" w:rsidP="00E57261">
      <w:pPr>
        <w:pStyle w:val="Tekstpodstawowy2"/>
        <w:jc w:val="center"/>
        <w:rPr>
          <w:b w:val="0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4253"/>
        <w:gridCol w:w="1417"/>
        <w:gridCol w:w="1701"/>
        <w:gridCol w:w="1419"/>
      </w:tblGrid>
      <w:tr w:rsidR="00540091" w:rsidRPr="00060045" w:rsidTr="00FE5A71">
        <w:trPr>
          <w:cantSplit/>
          <w:jc w:val="center"/>
        </w:trPr>
        <w:tc>
          <w:tcPr>
            <w:tcW w:w="56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540091" w:rsidRPr="00056125" w:rsidRDefault="00540091" w:rsidP="00C4474F">
            <w:pPr>
              <w:pStyle w:val="Tekstpodstawowy2"/>
              <w:rPr>
                <w:sz w:val="24"/>
                <w:szCs w:val="24"/>
              </w:rPr>
            </w:pPr>
          </w:p>
          <w:p w:rsidR="00FE5A71" w:rsidRDefault="00FE5A71" w:rsidP="00C4474F">
            <w:pPr>
              <w:pStyle w:val="Tekstpodstawowy2"/>
              <w:jc w:val="center"/>
              <w:rPr>
                <w:sz w:val="24"/>
                <w:szCs w:val="24"/>
              </w:rPr>
            </w:pPr>
          </w:p>
          <w:p w:rsidR="00540091" w:rsidRPr="00056125" w:rsidRDefault="00540091" w:rsidP="00C4474F">
            <w:pPr>
              <w:pStyle w:val="Tekstpodstawowy2"/>
              <w:jc w:val="center"/>
              <w:rPr>
                <w:sz w:val="24"/>
                <w:szCs w:val="24"/>
              </w:rPr>
            </w:pPr>
            <w:r w:rsidRPr="00056125">
              <w:rPr>
                <w:sz w:val="24"/>
                <w:szCs w:val="24"/>
              </w:rPr>
              <w:t>Lp.</w:t>
            </w:r>
          </w:p>
          <w:p w:rsidR="00540091" w:rsidRPr="00056125" w:rsidRDefault="00540091" w:rsidP="00C4474F">
            <w:pPr>
              <w:pStyle w:val="Tekstpodstawowy2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</w:tcPr>
          <w:p w:rsidR="00540091" w:rsidRPr="00056125" w:rsidRDefault="00540091" w:rsidP="00C4474F">
            <w:pPr>
              <w:pStyle w:val="Tekstpodstawowy2"/>
              <w:jc w:val="center"/>
              <w:rPr>
                <w:sz w:val="24"/>
                <w:szCs w:val="24"/>
              </w:rPr>
            </w:pPr>
          </w:p>
          <w:p w:rsidR="00FE5A71" w:rsidRDefault="00FE5A71" w:rsidP="00C4474F">
            <w:pPr>
              <w:pStyle w:val="Tekstpodstawowy2"/>
              <w:jc w:val="center"/>
              <w:rPr>
                <w:sz w:val="24"/>
                <w:szCs w:val="24"/>
              </w:rPr>
            </w:pPr>
          </w:p>
          <w:p w:rsidR="00540091" w:rsidRPr="00056125" w:rsidRDefault="00540091" w:rsidP="00C4474F">
            <w:pPr>
              <w:pStyle w:val="Tekstpodstawowy2"/>
              <w:jc w:val="center"/>
              <w:rPr>
                <w:sz w:val="24"/>
                <w:szCs w:val="24"/>
              </w:rPr>
            </w:pPr>
            <w:r w:rsidRPr="00056125">
              <w:rPr>
                <w:sz w:val="24"/>
                <w:szCs w:val="24"/>
              </w:rPr>
              <w:t>Wyszczególnienie</w:t>
            </w:r>
            <w:r w:rsidR="00FE5A71">
              <w:rPr>
                <w:sz w:val="24"/>
                <w:szCs w:val="24"/>
              </w:rPr>
              <w:t xml:space="preserve"> planowanych</w:t>
            </w:r>
          </w:p>
          <w:p w:rsidR="00540091" w:rsidRPr="00056125" w:rsidRDefault="00540091" w:rsidP="00C4474F">
            <w:pPr>
              <w:pStyle w:val="Tekstpodstawowy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056125">
              <w:rPr>
                <w:sz w:val="24"/>
                <w:szCs w:val="24"/>
              </w:rPr>
              <w:t>ydatków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540091" w:rsidRPr="00056125" w:rsidRDefault="00540091" w:rsidP="00C4474F">
            <w:pPr>
              <w:pStyle w:val="Tekstpodstawowy2"/>
              <w:jc w:val="center"/>
              <w:rPr>
                <w:sz w:val="24"/>
                <w:szCs w:val="24"/>
              </w:rPr>
            </w:pPr>
          </w:p>
          <w:p w:rsidR="00540091" w:rsidRPr="00056125" w:rsidRDefault="00540091" w:rsidP="00C4474F">
            <w:pPr>
              <w:pStyle w:val="Tekstpodstawowy2"/>
              <w:jc w:val="center"/>
              <w:rPr>
                <w:sz w:val="24"/>
                <w:szCs w:val="24"/>
              </w:rPr>
            </w:pPr>
            <w:r w:rsidRPr="00056125">
              <w:rPr>
                <w:sz w:val="24"/>
                <w:szCs w:val="24"/>
              </w:rPr>
              <w:t>Źródła finansowania</w:t>
            </w:r>
            <w:r w:rsidR="00D10660">
              <w:rPr>
                <w:sz w:val="24"/>
                <w:szCs w:val="24"/>
              </w:rPr>
              <w:t>, w tym</w:t>
            </w:r>
            <w:r w:rsidRPr="00056125">
              <w:rPr>
                <w:sz w:val="24"/>
                <w:szCs w:val="24"/>
              </w:rPr>
              <w:t>:</w:t>
            </w:r>
          </w:p>
          <w:p w:rsidR="00540091" w:rsidRPr="00056125" w:rsidRDefault="00540091" w:rsidP="00C4474F">
            <w:pPr>
              <w:pStyle w:val="Tekstpodstawowy2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</w:tcPr>
          <w:p w:rsidR="005C371C" w:rsidRDefault="00540091" w:rsidP="00C4474F">
            <w:pPr>
              <w:pStyle w:val="Tekstpodstawowy2"/>
              <w:jc w:val="center"/>
              <w:rPr>
                <w:sz w:val="24"/>
                <w:szCs w:val="24"/>
              </w:rPr>
            </w:pPr>
            <w:r w:rsidRPr="00056125">
              <w:rPr>
                <w:sz w:val="24"/>
                <w:szCs w:val="24"/>
              </w:rPr>
              <w:t>Razem</w:t>
            </w:r>
          </w:p>
          <w:p w:rsidR="005C371C" w:rsidRDefault="005C371C" w:rsidP="00C4474F">
            <w:pPr>
              <w:pStyle w:val="Tekstpodstawowy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540091" w:rsidRPr="00056125">
              <w:rPr>
                <w:sz w:val="24"/>
                <w:szCs w:val="24"/>
              </w:rPr>
              <w:t>wota</w:t>
            </w:r>
          </w:p>
          <w:p w:rsidR="00540091" w:rsidRDefault="00540091" w:rsidP="00C4474F">
            <w:pPr>
              <w:pStyle w:val="Tekstpodstawowy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C371C">
              <w:rPr>
                <w:sz w:val="24"/>
                <w:szCs w:val="24"/>
              </w:rPr>
              <w:t>wydatk</w:t>
            </w:r>
            <w:r>
              <w:rPr>
                <w:sz w:val="24"/>
                <w:szCs w:val="24"/>
              </w:rPr>
              <w:t>ów</w:t>
            </w:r>
          </w:p>
          <w:p w:rsidR="00540091" w:rsidRDefault="00540091" w:rsidP="00C4474F">
            <w:pPr>
              <w:pStyle w:val="Tekstpodstawowy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430FA">
              <w:rPr>
                <w:sz w:val="24"/>
                <w:szCs w:val="24"/>
              </w:rPr>
              <w:t>brutto</w:t>
            </w:r>
            <w:r w:rsidR="005C371C">
              <w:rPr>
                <w:sz w:val="24"/>
                <w:szCs w:val="24"/>
              </w:rPr>
              <w:t>)</w:t>
            </w:r>
            <w:r w:rsidR="00D962B0" w:rsidRPr="00D962B0">
              <w:rPr>
                <w:sz w:val="24"/>
                <w:szCs w:val="24"/>
                <w:vertAlign w:val="superscript"/>
              </w:rPr>
              <w:t>*</w:t>
            </w:r>
            <w:r w:rsidR="00D962B0">
              <w:rPr>
                <w:sz w:val="24"/>
                <w:szCs w:val="24"/>
                <w:vertAlign w:val="superscript"/>
              </w:rPr>
              <w:t>*)</w:t>
            </w:r>
          </w:p>
          <w:p w:rsidR="00540091" w:rsidRDefault="00540091" w:rsidP="00C4474F">
            <w:pPr>
              <w:pStyle w:val="Tekstpodstawowy2"/>
              <w:jc w:val="center"/>
              <w:rPr>
                <w:sz w:val="24"/>
                <w:szCs w:val="24"/>
              </w:rPr>
            </w:pPr>
            <w:r w:rsidRPr="00056125">
              <w:rPr>
                <w:sz w:val="24"/>
                <w:szCs w:val="24"/>
              </w:rPr>
              <w:t>w zł</w:t>
            </w:r>
            <w:r w:rsidR="00D962B0">
              <w:rPr>
                <w:sz w:val="24"/>
                <w:szCs w:val="24"/>
              </w:rPr>
              <w:t xml:space="preserve"> </w:t>
            </w:r>
          </w:p>
          <w:p w:rsidR="00540091" w:rsidRDefault="00540091" w:rsidP="00C4474F">
            <w:pPr>
              <w:pStyle w:val="Tekstpodstawowy2"/>
              <w:jc w:val="center"/>
              <w:rPr>
                <w:sz w:val="12"/>
                <w:szCs w:val="12"/>
              </w:rPr>
            </w:pPr>
          </w:p>
          <w:p w:rsidR="002F3297" w:rsidRPr="00FE5A71" w:rsidRDefault="002F3297" w:rsidP="00C4474F">
            <w:pPr>
              <w:pStyle w:val="Tekstpodstawowy2"/>
              <w:jc w:val="center"/>
              <w:rPr>
                <w:sz w:val="12"/>
                <w:szCs w:val="12"/>
              </w:rPr>
            </w:pPr>
          </w:p>
          <w:p w:rsidR="00540091" w:rsidRPr="002F3297" w:rsidRDefault="00540091" w:rsidP="00A76FD0">
            <w:pPr>
              <w:pStyle w:val="Tekstpodstawowy2"/>
              <w:jc w:val="center"/>
              <w:rPr>
                <w:i/>
                <w:sz w:val="24"/>
                <w:szCs w:val="24"/>
              </w:rPr>
            </w:pPr>
            <w:r w:rsidRPr="002F3297">
              <w:rPr>
                <w:i/>
                <w:sz w:val="24"/>
                <w:szCs w:val="24"/>
              </w:rPr>
              <w:t>(kol. 3+</w:t>
            </w:r>
            <w:r w:rsidR="00A76FD0" w:rsidRPr="002F3297">
              <w:rPr>
                <w:i/>
                <w:sz w:val="24"/>
                <w:szCs w:val="24"/>
              </w:rPr>
              <w:t>4</w:t>
            </w:r>
            <w:r w:rsidRPr="002F3297">
              <w:rPr>
                <w:i/>
                <w:sz w:val="24"/>
                <w:szCs w:val="24"/>
              </w:rPr>
              <w:t>)</w:t>
            </w:r>
          </w:p>
        </w:tc>
      </w:tr>
      <w:tr w:rsidR="00A76FD0" w:rsidRPr="00060045" w:rsidTr="00FE5A71">
        <w:trPr>
          <w:cantSplit/>
          <w:trHeight w:val="1299"/>
          <w:jc w:val="center"/>
        </w:trPr>
        <w:tc>
          <w:tcPr>
            <w:tcW w:w="569" w:type="dxa"/>
            <w:vMerge/>
            <w:tcBorders>
              <w:left w:val="thinThickSmallGap" w:sz="24" w:space="0" w:color="auto"/>
            </w:tcBorders>
          </w:tcPr>
          <w:p w:rsidR="00A76FD0" w:rsidRPr="00056125" w:rsidRDefault="00A76FD0" w:rsidP="00C4474F">
            <w:pPr>
              <w:pStyle w:val="Tekstpodstawowy2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right w:val="double" w:sz="4" w:space="0" w:color="auto"/>
            </w:tcBorders>
          </w:tcPr>
          <w:p w:rsidR="00A76FD0" w:rsidRPr="00056125" w:rsidRDefault="00A76FD0" w:rsidP="00C4474F">
            <w:pPr>
              <w:pStyle w:val="Tekstpodstawowy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</w:tcPr>
          <w:p w:rsidR="00A76FD0" w:rsidRPr="00056125" w:rsidRDefault="00A76FD0" w:rsidP="00C4474F">
            <w:pPr>
              <w:pStyle w:val="Tekstpodstawowy2"/>
              <w:jc w:val="center"/>
              <w:rPr>
                <w:sz w:val="24"/>
                <w:szCs w:val="24"/>
              </w:rPr>
            </w:pPr>
            <w:r w:rsidRPr="00056125">
              <w:rPr>
                <w:sz w:val="24"/>
                <w:szCs w:val="24"/>
              </w:rPr>
              <w:t>Środki</w:t>
            </w:r>
            <w:r w:rsidR="00FE5A71">
              <w:rPr>
                <w:sz w:val="24"/>
                <w:szCs w:val="24"/>
              </w:rPr>
              <w:t xml:space="preserve">  </w:t>
            </w:r>
            <w:r w:rsidRPr="00056125">
              <w:rPr>
                <w:sz w:val="24"/>
                <w:szCs w:val="24"/>
              </w:rPr>
              <w:t xml:space="preserve"> wł</w:t>
            </w:r>
            <w:r>
              <w:rPr>
                <w:sz w:val="24"/>
                <w:szCs w:val="24"/>
              </w:rPr>
              <w:t>a</w:t>
            </w:r>
            <w:r w:rsidRPr="00056125">
              <w:rPr>
                <w:sz w:val="24"/>
                <w:szCs w:val="24"/>
              </w:rPr>
              <w:t>sne</w:t>
            </w:r>
            <w:r>
              <w:rPr>
                <w:sz w:val="24"/>
                <w:szCs w:val="24"/>
                <w:vertAlign w:val="superscript"/>
              </w:rPr>
              <w:t>*)</w:t>
            </w:r>
            <w:r w:rsidRPr="00056125">
              <w:rPr>
                <w:sz w:val="24"/>
                <w:szCs w:val="24"/>
              </w:rPr>
              <w:t xml:space="preserve"> </w:t>
            </w:r>
          </w:p>
          <w:p w:rsidR="00A76FD0" w:rsidRPr="00056125" w:rsidRDefault="00A76FD0" w:rsidP="00C4474F">
            <w:pPr>
              <w:pStyle w:val="Tekstpodstawowy2"/>
              <w:jc w:val="center"/>
              <w:rPr>
                <w:sz w:val="24"/>
                <w:szCs w:val="24"/>
              </w:rPr>
            </w:pPr>
            <w:r w:rsidRPr="00056125">
              <w:rPr>
                <w:sz w:val="24"/>
                <w:szCs w:val="24"/>
              </w:rPr>
              <w:t xml:space="preserve"> w zł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E5A71" w:rsidRDefault="00FE5A71" w:rsidP="00872C96">
            <w:pPr>
              <w:pStyle w:val="Tekstpodstawowy2"/>
              <w:tabs>
                <w:tab w:val="left" w:pos="384"/>
                <w:tab w:val="center" w:pos="141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Środki </w:t>
            </w:r>
          </w:p>
          <w:p w:rsidR="00FE5A71" w:rsidRDefault="00FE5A71" w:rsidP="00872C96">
            <w:pPr>
              <w:pStyle w:val="Tekstpodstawowy2"/>
              <w:tabs>
                <w:tab w:val="left" w:pos="384"/>
                <w:tab w:val="center" w:pos="141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Funduszu</w:t>
            </w:r>
          </w:p>
          <w:p w:rsidR="00FE5A71" w:rsidRDefault="00FE5A71" w:rsidP="00872C96">
            <w:pPr>
              <w:pStyle w:val="Tekstpodstawowy2"/>
              <w:tabs>
                <w:tab w:val="left" w:pos="384"/>
                <w:tab w:val="center" w:pos="141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Pracy/</w:t>
            </w:r>
          </w:p>
          <w:p w:rsidR="00A76FD0" w:rsidRPr="00056125" w:rsidRDefault="00FE5A71" w:rsidP="00872C96">
            <w:pPr>
              <w:pStyle w:val="Tekstpodstawowy2"/>
              <w:tabs>
                <w:tab w:val="left" w:pos="384"/>
                <w:tab w:val="center" w:pos="141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/EFS PLUS</w:t>
            </w:r>
            <w:r w:rsidRPr="00FE5A71">
              <w:rPr>
                <w:sz w:val="24"/>
                <w:szCs w:val="24"/>
                <w:vertAlign w:val="superscript"/>
              </w:rPr>
              <w:t>**)</w:t>
            </w:r>
          </w:p>
        </w:tc>
        <w:tc>
          <w:tcPr>
            <w:tcW w:w="14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76FD0" w:rsidRPr="00056125" w:rsidRDefault="00A76FD0" w:rsidP="00C4474F">
            <w:pPr>
              <w:pStyle w:val="Tekstpodstawowy2"/>
              <w:jc w:val="center"/>
              <w:rPr>
                <w:sz w:val="24"/>
                <w:szCs w:val="24"/>
              </w:rPr>
            </w:pPr>
          </w:p>
        </w:tc>
      </w:tr>
      <w:tr w:rsidR="00A76FD0" w:rsidRPr="00060045" w:rsidTr="00FE5A71">
        <w:trPr>
          <w:trHeight w:val="167"/>
          <w:jc w:val="center"/>
        </w:trPr>
        <w:tc>
          <w:tcPr>
            <w:tcW w:w="569" w:type="dxa"/>
            <w:tcBorders>
              <w:left w:val="thinThickSmallGap" w:sz="24" w:space="0" w:color="auto"/>
            </w:tcBorders>
          </w:tcPr>
          <w:p w:rsidR="00A76FD0" w:rsidRPr="00056125" w:rsidRDefault="00A76FD0" w:rsidP="00C4474F">
            <w:pPr>
              <w:pStyle w:val="Tekstpodstawowy2"/>
              <w:jc w:val="center"/>
              <w:rPr>
                <w:sz w:val="24"/>
                <w:szCs w:val="24"/>
              </w:rPr>
            </w:pPr>
            <w:r w:rsidRPr="00056125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right w:val="double" w:sz="4" w:space="0" w:color="auto"/>
            </w:tcBorders>
          </w:tcPr>
          <w:p w:rsidR="00A76FD0" w:rsidRPr="00056125" w:rsidRDefault="00A76FD0" w:rsidP="00C4474F">
            <w:pPr>
              <w:pStyle w:val="Tekstpodstawowy2"/>
              <w:jc w:val="center"/>
              <w:rPr>
                <w:sz w:val="24"/>
                <w:szCs w:val="24"/>
              </w:rPr>
            </w:pPr>
            <w:r w:rsidRPr="00056125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A76FD0" w:rsidRPr="00056125" w:rsidRDefault="00A76FD0" w:rsidP="00C4474F">
            <w:pPr>
              <w:pStyle w:val="Tekstpodstawowy2"/>
              <w:jc w:val="center"/>
              <w:rPr>
                <w:sz w:val="24"/>
                <w:szCs w:val="24"/>
              </w:rPr>
            </w:pPr>
            <w:r w:rsidRPr="0005612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trip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76FD0" w:rsidRPr="00056125" w:rsidRDefault="00A76FD0" w:rsidP="00C4474F">
            <w:pPr>
              <w:pStyle w:val="Tekstpodstawowy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6FD0" w:rsidRPr="00056125" w:rsidRDefault="00A76FD0" w:rsidP="00A76FD0">
            <w:pPr>
              <w:pStyle w:val="Tekstpodstawowy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76FD0" w:rsidRPr="00060045" w:rsidTr="00FE5A71">
        <w:trPr>
          <w:jc w:val="center"/>
        </w:trPr>
        <w:tc>
          <w:tcPr>
            <w:tcW w:w="569" w:type="dxa"/>
            <w:tcBorders>
              <w:lef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  <w:vAlign w:val="center"/>
          </w:tcPr>
          <w:p w:rsidR="00A76FD0" w:rsidRPr="00FE5A71" w:rsidRDefault="00A76FD0" w:rsidP="000B47A6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  <w:p w:rsidR="00FE5A71" w:rsidRPr="00FE5A71" w:rsidRDefault="00FE5A71" w:rsidP="000B47A6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A76FD0" w:rsidRPr="00060045" w:rsidTr="00FE5A71">
        <w:trPr>
          <w:jc w:val="center"/>
        </w:trPr>
        <w:tc>
          <w:tcPr>
            <w:tcW w:w="569" w:type="dxa"/>
            <w:tcBorders>
              <w:lef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  <w:vAlign w:val="center"/>
          </w:tcPr>
          <w:p w:rsidR="00A76FD0" w:rsidRPr="00FE5A71" w:rsidRDefault="00A76FD0" w:rsidP="000B47A6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  <w:p w:rsidR="00FE5A71" w:rsidRPr="00FE5A71" w:rsidRDefault="00FE5A71" w:rsidP="000B47A6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A76FD0" w:rsidRPr="00060045" w:rsidTr="00FE5A71">
        <w:trPr>
          <w:jc w:val="center"/>
        </w:trPr>
        <w:tc>
          <w:tcPr>
            <w:tcW w:w="569" w:type="dxa"/>
            <w:tcBorders>
              <w:lef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  <w:vAlign w:val="center"/>
          </w:tcPr>
          <w:p w:rsidR="00A76FD0" w:rsidRPr="00FE5A71" w:rsidRDefault="00A76FD0" w:rsidP="000B47A6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  <w:p w:rsidR="00FE5A71" w:rsidRPr="00FE5A71" w:rsidRDefault="00FE5A71" w:rsidP="000B47A6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A76FD0" w:rsidRPr="00060045" w:rsidTr="00FE5A71">
        <w:trPr>
          <w:jc w:val="center"/>
        </w:trPr>
        <w:tc>
          <w:tcPr>
            <w:tcW w:w="569" w:type="dxa"/>
            <w:tcBorders>
              <w:lef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  <w:vAlign w:val="center"/>
          </w:tcPr>
          <w:p w:rsidR="00A76FD0" w:rsidRPr="00FE5A71" w:rsidRDefault="00A76FD0" w:rsidP="000B47A6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  <w:p w:rsidR="00FE5A71" w:rsidRPr="00FE5A71" w:rsidRDefault="00FE5A71" w:rsidP="000B47A6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A76FD0" w:rsidRPr="00060045" w:rsidTr="00FE5A71">
        <w:trPr>
          <w:jc w:val="center"/>
        </w:trPr>
        <w:tc>
          <w:tcPr>
            <w:tcW w:w="569" w:type="dxa"/>
            <w:tcBorders>
              <w:lef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  <w:vAlign w:val="center"/>
          </w:tcPr>
          <w:p w:rsidR="00A76FD0" w:rsidRPr="00FE5A71" w:rsidRDefault="00A76FD0" w:rsidP="000B47A6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  <w:p w:rsidR="00FE5A71" w:rsidRPr="00FE5A71" w:rsidRDefault="00FE5A71" w:rsidP="000B47A6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A76FD0" w:rsidRPr="00060045" w:rsidTr="00FE5A71">
        <w:trPr>
          <w:jc w:val="center"/>
        </w:trPr>
        <w:tc>
          <w:tcPr>
            <w:tcW w:w="569" w:type="dxa"/>
            <w:tcBorders>
              <w:lef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  <w:vAlign w:val="center"/>
          </w:tcPr>
          <w:p w:rsidR="00A76FD0" w:rsidRPr="00FE5A71" w:rsidRDefault="00A76FD0" w:rsidP="000B47A6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  <w:p w:rsidR="00FE5A71" w:rsidRPr="00FE5A71" w:rsidRDefault="00FE5A71" w:rsidP="000B47A6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A76FD0" w:rsidRPr="00060045" w:rsidTr="00FE5A71">
        <w:trPr>
          <w:jc w:val="center"/>
        </w:trPr>
        <w:tc>
          <w:tcPr>
            <w:tcW w:w="569" w:type="dxa"/>
            <w:tcBorders>
              <w:lef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  <w:vAlign w:val="center"/>
          </w:tcPr>
          <w:p w:rsidR="00A76FD0" w:rsidRPr="00FE5A71" w:rsidRDefault="00A76FD0" w:rsidP="000B47A6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  <w:p w:rsidR="00FE5A71" w:rsidRPr="00FE5A71" w:rsidRDefault="00FE5A71" w:rsidP="000B47A6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80D88" w:rsidRPr="00060045" w:rsidTr="00FE5A71">
        <w:trPr>
          <w:jc w:val="center"/>
        </w:trPr>
        <w:tc>
          <w:tcPr>
            <w:tcW w:w="569" w:type="dxa"/>
            <w:tcBorders>
              <w:left w:val="thinThickSmallGap" w:sz="24" w:space="0" w:color="auto"/>
            </w:tcBorders>
          </w:tcPr>
          <w:p w:rsidR="00180D88" w:rsidRPr="00060045" w:rsidRDefault="00180D88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  <w:vAlign w:val="center"/>
          </w:tcPr>
          <w:p w:rsidR="00180D88" w:rsidRDefault="00180D88" w:rsidP="000B47A6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  <w:p w:rsidR="00FE5B0D" w:rsidRPr="00FE5A71" w:rsidRDefault="00FE5B0D" w:rsidP="000B47A6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180D88" w:rsidRPr="00060045" w:rsidRDefault="00180D88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180D88" w:rsidRPr="00060045" w:rsidRDefault="00180D88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80D88" w:rsidRPr="00060045" w:rsidRDefault="00180D88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A76FD0" w:rsidRPr="00060045" w:rsidTr="00FE5A71">
        <w:trPr>
          <w:jc w:val="center"/>
        </w:trPr>
        <w:tc>
          <w:tcPr>
            <w:tcW w:w="569" w:type="dxa"/>
            <w:tcBorders>
              <w:lef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  <w:vAlign w:val="center"/>
          </w:tcPr>
          <w:p w:rsidR="00A76FD0" w:rsidRPr="00FE5A71" w:rsidRDefault="00A76FD0" w:rsidP="000B47A6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  <w:p w:rsidR="00FE5A71" w:rsidRPr="00FE5A71" w:rsidRDefault="00FE5A71" w:rsidP="000B47A6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A76FD0" w:rsidRPr="00060045" w:rsidTr="00FE5A71">
        <w:trPr>
          <w:jc w:val="center"/>
        </w:trPr>
        <w:tc>
          <w:tcPr>
            <w:tcW w:w="569" w:type="dxa"/>
            <w:tcBorders>
              <w:lef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  <w:vAlign w:val="center"/>
          </w:tcPr>
          <w:p w:rsidR="00A76FD0" w:rsidRPr="00FE5A71" w:rsidRDefault="00A76FD0" w:rsidP="000B47A6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  <w:p w:rsidR="00FE5A71" w:rsidRPr="00FE5A71" w:rsidRDefault="00FE5A71" w:rsidP="000B47A6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6FD0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A76FD0" w:rsidRPr="00060045" w:rsidTr="00FE5A71">
        <w:trPr>
          <w:jc w:val="center"/>
        </w:trPr>
        <w:tc>
          <w:tcPr>
            <w:tcW w:w="569" w:type="dxa"/>
            <w:tcBorders>
              <w:lef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  <w:vAlign w:val="center"/>
          </w:tcPr>
          <w:p w:rsidR="00A76FD0" w:rsidRPr="00FE5A71" w:rsidRDefault="00A76FD0" w:rsidP="000B47A6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  <w:p w:rsidR="00FE5A71" w:rsidRPr="00FE5A71" w:rsidRDefault="00FE5A71" w:rsidP="000B47A6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6FD0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A76FD0" w:rsidRPr="00060045" w:rsidTr="00FE5A71">
        <w:trPr>
          <w:jc w:val="center"/>
        </w:trPr>
        <w:tc>
          <w:tcPr>
            <w:tcW w:w="569" w:type="dxa"/>
            <w:tcBorders>
              <w:lef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  <w:vAlign w:val="center"/>
          </w:tcPr>
          <w:p w:rsidR="00A76FD0" w:rsidRPr="00FE5A71" w:rsidRDefault="00A76FD0" w:rsidP="000B47A6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  <w:p w:rsidR="00FE5A71" w:rsidRPr="00FE5A71" w:rsidRDefault="00FE5A71" w:rsidP="000B47A6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6FD0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A76FD0" w:rsidRPr="00060045" w:rsidTr="00FE5A71">
        <w:trPr>
          <w:jc w:val="center"/>
        </w:trPr>
        <w:tc>
          <w:tcPr>
            <w:tcW w:w="569" w:type="dxa"/>
            <w:tcBorders>
              <w:lef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  <w:vAlign w:val="center"/>
          </w:tcPr>
          <w:p w:rsidR="00A76FD0" w:rsidRPr="00FE5A71" w:rsidRDefault="00A76FD0" w:rsidP="000B47A6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  <w:p w:rsidR="00FE5A71" w:rsidRPr="00FE5A71" w:rsidRDefault="00FE5A71" w:rsidP="000B47A6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6FD0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F3297" w:rsidRPr="00060045" w:rsidTr="00FE5A71">
        <w:trPr>
          <w:jc w:val="center"/>
        </w:trPr>
        <w:tc>
          <w:tcPr>
            <w:tcW w:w="569" w:type="dxa"/>
            <w:tcBorders>
              <w:left w:val="thinThickSmallGap" w:sz="24" w:space="0" w:color="auto"/>
            </w:tcBorders>
          </w:tcPr>
          <w:p w:rsidR="002F3297" w:rsidRDefault="002F3297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  <w:vAlign w:val="center"/>
          </w:tcPr>
          <w:p w:rsidR="002F3297" w:rsidRDefault="002F3297" w:rsidP="000B47A6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  <w:p w:rsidR="002F3297" w:rsidRPr="00FE5A71" w:rsidRDefault="002F3297" w:rsidP="000B47A6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2F3297" w:rsidRPr="00060045" w:rsidRDefault="002F3297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2F3297" w:rsidRPr="00060045" w:rsidRDefault="002F3297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F3297" w:rsidRDefault="002F3297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A76FD0" w:rsidRPr="00060045" w:rsidTr="00FE5A71">
        <w:trPr>
          <w:jc w:val="center"/>
        </w:trPr>
        <w:tc>
          <w:tcPr>
            <w:tcW w:w="569" w:type="dxa"/>
            <w:tcBorders>
              <w:lef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  <w:vAlign w:val="center"/>
          </w:tcPr>
          <w:p w:rsidR="00A76FD0" w:rsidRPr="00FE5A71" w:rsidRDefault="00A76FD0" w:rsidP="000B47A6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  <w:p w:rsidR="00FE5A71" w:rsidRPr="00FE5A71" w:rsidRDefault="00FE5A71" w:rsidP="000B47A6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76FD0" w:rsidRPr="00060045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6FD0" w:rsidRDefault="00A76FD0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97314" w:rsidRPr="00060045" w:rsidTr="008A412F">
        <w:trPr>
          <w:trHeight w:val="479"/>
          <w:jc w:val="center"/>
        </w:trPr>
        <w:tc>
          <w:tcPr>
            <w:tcW w:w="482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97314" w:rsidRPr="008A412F" w:rsidRDefault="008A412F" w:rsidP="008A412F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A412F">
              <w:rPr>
                <w:b/>
                <w:sz w:val="24"/>
                <w:szCs w:val="24"/>
              </w:rPr>
              <w:t>R a z e m</w:t>
            </w:r>
          </w:p>
        </w:tc>
        <w:tc>
          <w:tcPr>
            <w:tcW w:w="141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97314" w:rsidRPr="00060045" w:rsidRDefault="00B97314" w:rsidP="00F77D28">
            <w:pPr>
              <w:pStyle w:val="Tekstpodstawowy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97314" w:rsidRPr="00060045" w:rsidRDefault="00B97314" w:rsidP="00B97314">
            <w:pPr>
              <w:pStyle w:val="Tekstpodstawowy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97314" w:rsidRDefault="00B97314" w:rsidP="00B97314">
            <w:pPr>
              <w:pStyle w:val="Tekstpodstawowy2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864200" w:rsidRPr="00D10660" w:rsidRDefault="00E57261" w:rsidP="00D10660">
      <w:pPr>
        <w:pStyle w:val="Tekstpodstawowy2"/>
        <w:jc w:val="both"/>
        <w:rPr>
          <w:b w:val="0"/>
          <w:sz w:val="20"/>
        </w:rPr>
      </w:pPr>
      <w:r w:rsidRPr="00D10660">
        <w:rPr>
          <w:b w:val="0"/>
          <w:sz w:val="20"/>
        </w:rPr>
        <w:t xml:space="preserve">*) </w:t>
      </w:r>
      <w:r w:rsidR="00D962B0">
        <w:rPr>
          <w:b w:val="0"/>
          <w:sz w:val="20"/>
        </w:rPr>
        <w:t>J</w:t>
      </w:r>
      <w:r w:rsidR="00D10660" w:rsidRPr="00D10660">
        <w:rPr>
          <w:b w:val="0"/>
          <w:sz w:val="20"/>
        </w:rPr>
        <w:t xml:space="preserve">eżeli były lub są przewidywane </w:t>
      </w:r>
      <w:r w:rsidR="00D10660">
        <w:rPr>
          <w:b w:val="0"/>
          <w:sz w:val="20"/>
        </w:rPr>
        <w:t>dodatkowe  zobowiązania, to</w:t>
      </w:r>
      <w:r w:rsidR="00D10660" w:rsidRPr="00D10660">
        <w:rPr>
          <w:b w:val="0"/>
          <w:sz w:val="20"/>
        </w:rPr>
        <w:t xml:space="preserve"> </w:t>
      </w:r>
      <w:r w:rsidR="00ED49B1" w:rsidRPr="00D10660">
        <w:rPr>
          <w:b w:val="0"/>
          <w:sz w:val="20"/>
        </w:rPr>
        <w:t xml:space="preserve">należy </w:t>
      </w:r>
      <w:r w:rsidRPr="00D10660">
        <w:rPr>
          <w:b w:val="0"/>
          <w:sz w:val="20"/>
        </w:rPr>
        <w:t>wymienić jakie</w:t>
      </w:r>
      <w:r w:rsidR="003E0B3A" w:rsidRPr="00D10660">
        <w:rPr>
          <w:b w:val="0"/>
          <w:sz w:val="20"/>
        </w:rPr>
        <w:t xml:space="preserve"> i źródło ich pochodzenia </w:t>
      </w:r>
      <w:r w:rsidR="003E0B3A" w:rsidRPr="00D10660">
        <w:rPr>
          <w:i/>
          <w:sz w:val="20"/>
        </w:rPr>
        <w:t>(np. pożycz</w:t>
      </w:r>
      <w:r w:rsidR="00D10660">
        <w:rPr>
          <w:i/>
          <w:sz w:val="20"/>
        </w:rPr>
        <w:t>k</w:t>
      </w:r>
      <w:r w:rsidR="003E0B3A" w:rsidRPr="00D10660">
        <w:rPr>
          <w:i/>
          <w:sz w:val="20"/>
        </w:rPr>
        <w:t>i</w:t>
      </w:r>
      <w:r w:rsidR="00D10660">
        <w:rPr>
          <w:i/>
          <w:sz w:val="20"/>
        </w:rPr>
        <w:t>,</w:t>
      </w:r>
      <w:r w:rsidR="003E0B3A" w:rsidRPr="00D10660">
        <w:rPr>
          <w:i/>
          <w:sz w:val="20"/>
        </w:rPr>
        <w:t xml:space="preserve"> kredyty bankowe</w:t>
      </w:r>
      <w:r w:rsidR="00F0572E" w:rsidRPr="00D10660">
        <w:rPr>
          <w:i/>
          <w:sz w:val="20"/>
        </w:rPr>
        <w:t>)</w:t>
      </w:r>
      <w:r w:rsidRPr="00D10660">
        <w:rPr>
          <w:b w:val="0"/>
          <w:sz w:val="20"/>
        </w:rPr>
        <w:t>:</w:t>
      </w:r>
      <w:r w:rsidR="003E0B3A" w:rsidRPr="00D10660">
        <w:rPr>
          <w:b w:val="0"/>
          <w:sz w:val="20"/>
        </w:rPr>
        <w:t xml:space="preserve"> </w:t>
      </w:r>
      <w:r w:rsidRPr="00D10660">
        <w:rPr>
          <w:b w:val="0"/>
          <w:sz w:val="20"/>
        </w:rPr>
        <w:t>...</w:t>
      </w:r>
      <w:r w:rsidR="003E0B3A" w:rsidRPr="00D10660">
        <w:rPr>
          <w:b w:val="0"/>
          <w:sz w:val="20"/>
        </w:rPr>
        <w:t>.......</w:t>
      </w:r>
      <w:r w:rsidR="00D10660">
        <w:rPr>
          <w:b w:val="0"/>
          <w:sz w:val="20"/>
        </w:rPr>
        <w:t>..............</w:t>
      </w:r>
      <w:r w:rsidR="003E0B3A" w:rsidRPr="00D10660">
        <w:rPr>
          <w:b w:val="0"/>
          <w:sz w:val="20"/>
        </w:rPr>
        <w:t>..................</w:t>
      </w:r>
      <w:r w:rsidRPr="00D10660">
        <w:rPr>
          <w:b w:val="0"/>
          <w:sz w:val="20"/>
        </w:rPr>
        <w:t>.............................</w:t>
      </w:r>
      <w:r w:rsidR="003E0B3A" w:rsidRPr="00D10660">
        <w:rPr>
          <w:b w:val="0"/>
          <w:sz w:val="20"/>
        </w:rPr>
        <w:t>.</w:t>
      </w:r>
      <w:r w:rsidRPr="00D10660">
        <w:rPr>
          <w:b w:val="0"/>
          <w:sz w:val="20"/>
        </w:rPr>
        <w:t>........</w:t>
      </w:r>
      <w:r w:rsidR="003E0B3A" w:rsidRPr="00D10660">
        <w:rPr>
          <w:b w:val="0"/>
          <w:sz w:val="20"/>
        </w:rPr>
        <w:t>....................</w:t>
      </w:r>
      <w:r w:rsidR="00D10660">
        <w:rPr>
          <w:b w:val="0"/>
          <w:sz w:val="20"/>
        </w:rPr>
        <w:t>.............</w:t>
      </w:r>
    </w:p>
    <w:p w:rsidR="007E09D1" w:rsidRPr="00D962B0" w:rsidRDefault="00E57261" w:rsidP="00402768">
      <w:pPr>
        <w:pStyle w:val="Tekstpodstawowy2"/>
        <w:rPr>
          <w:b w:val="0"/>
          <w:sz w:val="20"/>
        </w:rPr>
      </w:pPr>
      <w:r w:rsidRPr="00EE7F4B">
        <w:rPr>
          <w:b w:val="0"/>
          <w:sz w:val="16"/>
          <w:szCs w:val="16"/>
        </w:rPr>
        <w:t xml:space="preserve"> </w:t>
      </w:r>
      <w:r w:rsidR="00D962B0" w:rsidRPr="00D962B0">
        <w:rPr>
          <w:b w:val="0"/>
          <w:sz w:val="20"/>
        </w:rPr>
        <w:t>*</w:t>
      </w:r>
      <w:r w:rsidR="00D962B0">
        <w:rPr>
          <w:b w:val="0"/>
          <w:sz w:val="20"/>
        </w:rPr>
        <w:t>*</w:t>
      </w:r>
      <w:r w:rsidR="00D962B0" w:rsidRPr="00D962B0">
        <w:rPr>
          <w:b w:val="0"/>
          <w:sz w:val="20"/>
        </w:rPr>
        <w:t xml:space="preserve">) </w:t>
      </w:r>
      <w:r w:rsidR="00D962B0">
        <w:rPr>
          <w:b w:val="0"/>
          <w:sz w:val="20"/>
        </w:rPr>
        <w:t xml:space="preserve">Należy podać wartości liczbowe w zaokrągleniu do dwóch miejsc po przecinku (do 0,01 </w:t>
      </w:r>
      <w:r w:rsidR="002B27E3">
        <w:rPr>
          <w:b w:val="0"/>
          <w:sz w:val="20"/>
        </w:rPr>
        <w:t>zł</w:t>
      </w:r>
      <w:r w:rsidR="00D962B0">
        <w:rPr>
          <w:b w:val="0"/>
          <w:sz w:val="20"/>
        </w:rPr>
        <w:t>).</w:t>
      </w:r>
    </w:p>
    <w:p w:rsidR="00C03997" w:rsidRDefault="00C03997" w:rsidP="00402768">
      <w:pPr>
        <w:pStyle w:val="Tekstpodstawowy2"/>
        <w:rPr>
          <w:b w:val="0"/>
          <w:sz w:val="12"/>
          <w:szCs w:val="12"/>
        </w:rPr>
      </w:pPr>
    </w:p>
    <w:p w:rsidR="002F3297" w:rsidRDefault="002F3297" w:rsidP="00402768">
      <w:pPr>
        <w:pStyle w:val="Tekstpodstawowy2"/>
        <w:rPr>
          <w:b w:val="0"/>
          <w:sz w:val="12"/>
          <w:szCs w:val="12"/>
        </w:rPr>
      </w:pPr>
    </w:p>
    <w:p w:rsidR="002F3297" w:rsidRDefault="002F3297" w:rsidP="00402768">
      <w:pPr>
        <w:pStyle w:val="Tekstpodstawowy2"/>
        <w:rPr>
          <w:b w:val="0"/>
          <w:sz w:val="12"/>
          <w:szCs w:val="12"/>
        </w:rPr>
      </w:pPr>
    </w:p>
    <w:p w:rsidR="008A412F" w:rsidRPr="00BE5FA4" w:rsidRDefault="008A412F" w:rsidP="00402768">
      <w:pPr>
        <w:pStyle w:val="Tekstpodstawowy2"/>
        <w:rPr>
          <w:b w:val="0"/>
          <w:sz w:val="12"/>
          <w:szCs w:val="12"/>
        </w:rPr>
      </w:pPr>
    </w:p>
    <w:p w:rsidR="00655AA1" w:rsidRPr="00DA0153" w:rsidRDefault="00D702AC" w:rsidP="008D2F2B">
      <w:pPr>
        <w:pStyle w:val="Tekstpodstawowy21"/>
        <w:numPr>
          <w:ilvl w:val="0"/>
          <w:numId w:val="17"/>
        </w:numPr>
        <w:tabs>
          <w:tab w:val="clear" w:pos="227"/>
          <w:tab w:val="num" w:pos="284"/>
        </w:tabs>
        <w:spacing w:line="240" w:lineRule="auto"/>
        <w:ind w:left="284" w:hanging="284"/>
        <w:rPr>
          <w:szCs w:val="22"/>
        </w:rPr>
      </w:pPr>
      <w:r>
        <w:rPr>
          <w:sz w:val="24"/>
          <w:szCs w:val="24"/>
          <w:u w:val="single"/>
        </w:rPr>
        <w:t>S</w:t>
      </w:r>
      <w:r w:rsidR="00864200" w:rsidRPr="00D349AE">
        <w:rPr>
          <w:sz w:val="24"/>
          <w:szCs w:val="24"/>
          <w:u w:val="single"/>
        </w:rPr>
        <w:t xml:space="preserve">pecyfikacja </w:t>
      </w:r>
      <w:r>
        <w:rPr>
          <w:sz w:val="24"/>
          <w:szCs w:val="24"/>
          <w:u w:val="single"/>
        </w:rPr>
        <w:t>w</w:t>
      </w:r>
      <w:r w:rsidR="00864200" w:rsidRPr="00D349AE">
        <w:rPr>
          <w:sz w:val="24"/>
          <w:szCs w:val="24"/>
          <w:u w:val="single"/>
        </w:rPr>
        <w:t xml:space="preserve">ydatków </w:t>
      </w:r>
      <w:r>
        <w:rPr>
          <w:sz w:val="24"/>
          <w:szCs w:val="24"/>
          <w:u w:val="single"/>
        </w:rPr>
        <w:t xml:space="preserve">do poniesienia </w:t>
      </w:r>
      <w:r w:rsidR="00864200" w:rsidRPr="00D349AE">
        <w:rPr>
          <w:sz w:val="24"/>
          <w:szCs w:val="24"/>
          <w:u w:val="single"/>
        </w:rPr>
        <w:t xml:space="preserve">w ramach </w:t>
      </w:r>
      <w:r>
        <w:rPr>
          <w:sz w:val="24"/>
          <w:szCs w:val="24"/>
          <w:u w:val="single"/>
        </w:rPr>
        <w:t xml:space="preserve">dofinansowania </w:t>
      </w:r>
      <w:r w:rsidR="008F3827">
        <w:rPr>
          <w:sz w:val="24"/>
          <w:szCs w:val="24"/>
          <w:u w:val="single"/>
        </w:rPr>
        <w:t>z Funduszu Pracy</w:t>
      </w:r>
      <w:r>
        <w:rPr>
          <w:sz w:val="24"/>
          <w:szCs w:val="24"/>
          <w:u w:val="single"/>
        </w:rPr>
        <w:t xml:space="preserve"> </w:t>
      </w:r>
      <w:r w:rsidR="008F3827">
        <w:rPr>
          <w:sz w:val="24"/>
          <w:szCs w:val="24"/>
          <w:u w:val="single"/>
        </w:rPr>
        <w:t>/</w:t>
      </w:r>
      <w:r>
        <w:rPr>
          <w:sz w:val="24"/>
          <w:szCs w:val="24"/>
          <w:u w:val="single"/>
        </w:rPr>
        <w:t xml:space="preserve"> </w:t>
      </w:r>
      <w:r w:rsidR="008F3827">
        <w:rPr>
          <w:sz w:val="24"/>
          <w:szCs w:val="24"/>
          <w:u w:val="single"/>
        </w:rPr>
        <w:t>Europejskiego Funduszu Społecznego</w:t>
      </w:r>
      <w:r w:rsidR="00872C96">
        <w:rPr>
          <w:sz w:val="24"/>
          <w:szCs w:val="24"/>
          <w:u w:val="single"/>
        </w:rPr>
        <w:t xml:space="preserve"> Plus</w:t>
      </w:r>
      <w:r w:rsidR="0065677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– przeznaczonych na zakup towarów i usług</w:t>
      </w:r>
      <w:r w:rsidR="00656775">
        <w:rPr>
          <w:sz w:val="24"/>
          <w:szCs w:val="24"/>
          <w:u w:val="single"/>
        </w:rPr>
        <w:t xml:space="preserve"> </w:t>
      </w:r>
      <w:r w:rsidR="00AF0BFB">
        <w:rPr>
          <w:sz w:val="24"/>
          <w:szCs w:val="24"/>
          <w:u w:val="single"/>
        </w:rPr>
        <w:t xml:space="preserve">-  </w:t>
      </w:r>
      <w:r w:rsidR="005F3CC1">
        <w:rPr>
          <w:sz w:val="24"/>
          <w:szCs w:val="24"/>
          <w:u w:val="single"/>
        </w:rPr>
        <w:t xml:space="preserve">wg </w:t>
      </w:r>
      <w:r w:rsidR="00656775">
        <w:rPr>
          <w:sz w:val="24"/>
          <w:szCs w:val="24"/>
          <w:u w:val="single"/>
        </w:rPr>
        <w:t xml:space="preserve">tabeli </w:t>
      </w:r>
      <w:r w:rsidR="005F3CC1">
        <w:rPr>
          <w:sz w:val="24"/>
          <w:szCs w:val="24"/>
          <w:u w:val="single"/>
        </w:rPr>
        <w:t xml:space="preserve">z </w:t>
      </w:r>
      <w:r w:rsidR="00656775">
        <w:rPr>
          <w:sz w:val="24"/>
          <w:szCs w:val="24"/>
          <w:u w:val="single"/>
        </w:rPr>
        <w:t>pkt 6</w:t>
      </w:r>
      <w:r w:rsidR="005F3CC1">
        <w:rPr>
          <w:sz w:val="24"/>
          <w:szCs w:val="24"/>
          <w:u w:val="single"/>
        </w:rPr>
        <w:t xml:space="preserve"> kol. </w:t>
      </w:r>
      <w:r w:rsidR="00FE5A71"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</w:t>
      </w:r>
      <w:r w:rsidRPr="00DA0153">
        <w:rPr>
          <w:szCs w:val="22"/>
        </w:rPr>
        <w:t xml:space="preserve">(w szczególności na </w:t>
      </w:r>
      <w:r w:rsidR="00DA0153" w:rsidRPr="00DA0153">
        <w:rPr>
          <w:szCs w:val="22"/>
        </w:rPr>
        <w:t>zakup środków trwałych, urządzeń, maszyn, materiałów, towarów, usług i materiałów reklamowych, pozyskanie lokalu, pokrycie kosztów pomocy prawnej, konsultacji i doradztwa związanych z podjęciem działalności gospodarczej</w:t>
      </w:r>
      <w:r w:rsidR="00DA0153">
        <w:rPr>
          <w:szCs w:val="22"/>
        </w:rPr>
        <w:t>).</w:t>
      </w:r>
    </w:p>
    <w:p w:rsidR="00D349AE" w:rsidRPr="00FF64FA" w:rsidRDefault="00D349AE" w:rsidP="00D349AE">
      <w:pPr>
        <w:pStyle w:val="Tekstpodstawowy21"/>
        <w:spacing w:line="240" w:lineRule="auto"/>
        <w:rPr>
          <w:sz w:val="8"/>
          <w:szCs w:val="8"/>
        </w:rPr>
      </w:pPr>
    </w:p>
    <w:tbl>
      <w:tblPr>
        <w:tblW w:w="962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5251"/>
        <w:gridCol w:w="20"/>
        <w:gridCol w:w="1114"/>
        <w:gridCol w:w="20"/>
        <w:gridCol w:w="869"/>
        <w:gridCol w:w="26"/>
        <w:gridCol w:w="827"/>
        <w:gridCol w:w="36"/>
        <w:gridCol w:w="890"/>
        <w:gridCol w:w="26"/>
        <w:gridCol w:w="13"/>
      </w:tblGrid>
      <w:tr w:rsidR="00E24037" w:rsidTr="00C03997">
        <w:trPr>
          <w:gridAfter w:val="1"/>
          <w:wAfter w:w="13" w:type="dxa"/>
          <w:trHeight w:val="444"/>
          <w:jc w:val="center"/>
        </w:trPr>
        <w:tc>
          <w:tcPr>
            <w:tcW w:w="5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24037" w:rsidRPr="00AC3A61" w:rsidRDefault="00E24037" w:rsidP="006D376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C3A61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527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E17AD" w:rsidRDefault="00E24037" w:rsidP="008E17A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832DB">
              <w:rPr>
                <w:b/>
                <w:sz w:val="24"/>
                <w:szCs w:val="24"/>
              </w:rPr>
              <w:t xml:space="preserve">Rodzaj </w:t>
            </w:r>
            <w:r w:rsidR="008E17AD">
              <w:rPr>
                <w:b/>
                <w:sz w:val="24"/>
                <w:szCs w:val="24"/>
              </w:rPr>
              <w:t>kosztu</w:t>
            </w:r>
            <w:r w:rsidR="008E17AD" w:rsidRPr="008E17AD">
              <w:rPr>
                <w:b/>
                <w:sz w:val="24"/>
                <w:szCs w:val="24"/>
                <w:vertAlign w:val="superscript"/>
              </w:rPr>
              <w:t>*</w:t>
            </w:r>
            <w:r w:rsidR="008E17AD">
              <w:rPr>
                <w:b/>
                <w:sz w:val="24"/>
                <w:szCs w:val="24"/>
                <w:vertAlign w:val="superscript"/>
              </w:rPr>
              <w:t>)</w:t>
            </w:r>
          </w:p>
          <w:p w:rsidR="00E24037" w:rsidRPr="00F832DB" w:rsidRDefault="008E17AD" w:rsidP="008E17A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(wyszczególnienie zakupu, </w:t>
            </w:r>
            <w:r w:rsidR="00E24037" w:rsidRPr="00F832DB">
              <w:rPr>
                <w:b/>
                <w:sz w:val="24"/>
                <w:szCs w:val="24"/>
              </w:rPr>
              <w:t>wydatk</w:t>
            </w:r>
            <w:r w:rsidR="00E24037">
              <w:rPr>
                <w:b/>
                <w:sz w:val="24"/>
                <w:szCs w:val="24"/>
              </w:rPr>
              <w:t>ów</w:t>
            </w:r>
            <w:r>
              <w:rPr>
                <w:b/>
                <w:sz w:val="24"/>
                <w:szCs w:val="24"/>
              </w:rPr>
              <w:t xml:space="preserve">)   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E24037" w:rsidRDefault="00E24037" w:rsidP="00DA628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832DB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lanowany</w:t>
            </w:r>
          </w:p>
          <w:p w:rsidR="00E24037" w:rsidRDefault="00E24037" w:rsidP="00DA628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Pr="00F832DB">
              <w:rPr>
                <w:b/>
                <w:sz w:val="24"/>
                <w:szCs w:val="24"/>
              </w:rPr>
              <w:t>ermin</w:t>
            </w:r>
          </w:p>
          <w:p w:rsidR="00E24037" w:rsidRPr="00F832DB" w:rsidRDefault="00E24037" w:rsidP="00DA628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832DB">
              <w:rPr>
                <w:b/>
                <w:sz w:val="24"/>
                <w:szCs w:val="24"/>
              </w:rPr>
              <w:t>wydatku</w:t>
            </w:r>
          </w:p>
        </w:tc>
        <w:tc>
          <w:tcPr>
            <w:tcW w:w="2674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A6284" w:rsidRDefault="00E24037" w:rsidP="00DA628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E7F4B">
              <w:rPr>
                <w:b/>
                <w:sz w:val="24"/>
                <w:szCs w:val="24"/>
              </w:rPr>
              <w:t>Przewidywana</w:t>
            </w:r>
            <w:r w:rsidR="00DA6284">
              <w:rPr>
                <w:b/>
                <w:sz w:val="24"/>
                <w:szCs w:val="24"/>
              </w:rPr>
              <w:t xml:space="preserve"> kwota  wydatków z Funduszu</w:t>
            </w:r>
          </w:p>
          <w:p w:rsidR="00E24037" w:rsidRPr="00EE7F4B" w:rsidRDefault="00DA6284" w:rsidP="00B3595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Pracy/EFS:</w:t>
            </w:r>
            <w:r w:rsidR="002B27E3" w:rsidRPr="00D962B0">
              <w:rPr>
                <w:sz w:val="24"/>
                <w:szCs w:val="24"/>
                <w:vertAlign w:val="superscript"/>
              </w:rPr>
              <w:t xml:space="preserve"> </w:t>
            </w:r>
            <w:r w:rsidR="008E17AD">
              <w:rPr>
                <w:sz w:val="24"/>
                <w:szCs w:val="24"/>
                <w:vertAlign w:val="superscript"/>
              </w:rPr>
              <w:t>*</w:t>
            </w:r>
            <w:r w:rsidR="002B27E3" w:rsidRPr="00BE5FA4">
              <w:rPr>
                <w:b/>
                <w:sz w:val="24"/>
                <w:szCs w:val="24"/>
                <w:vertAlign w:val="superscript"/>
              </w:rPr>
              <w:t>*)</w:t>
            </w:r>
          </w:p>
        </w:tc>
      </w:tr>
      <w:tr w:rsidR="00E24037" w:rsidTr="00C03997">
        <w:trPr>
          <w:trHeight w:val="444"/>
          <w:jc w:val="center"/>
        </w:trPr>
        <w:tc>
          <w:tcPr>
            <w:tcW w:w="53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037" w:rsidRPr="00AC3A61" w:rsidRDefault="00E24037" w:rsidP="006D376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7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037" w:rsidRPr="00F832DB" w:rsidRDefault="00E24037" w:rsidP="00C4474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E24037" w:rsidRPr="00F832DB" w:rsidRDefault="00E24037" w:rsidP="00EE7F4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E24037" w:rsidRDefault="00E24037" w:rsidP="00395D2C">
            <w:pPr>
              <w:pStyle w:val="Tekstpodstawowy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kwota netto</w:t>
            </w:r>
          </w:p>
          <w:p w:rsidR="00631284" w:rsidRPr="00631284" w:rsidRDefault="00631284" w:rsidP="00395D2C">
            <w:pPr>
              <w:pStyle w:val="Tekstpodstawowy2"/>
              <w:jc w:val="center"/>
              <w:rPr>
                <w:sz w:val="12"/>
                <w:szCs w:val="12"/>
              </w:rPr>
            </w:pPr>
          </w:p>
          <w:p w:rsidR="00E24037" w:rsidRPr="00056125" w:rsidRDefault="00E24037" w:rsidP="00395D2C">
            <w:pPr>
              <w:pStyle w:val="Tekstpodstawowy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zł</w:t>
            </w:r>
          </w:p>
        </w:tc>
        <w:tc>
          <w:tcPr>
            <w:tcW w:w="8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E24037" w:rsidRDefault="00E24037" w:rsidP="00395D2C">
            <w:pPr>
              <w:pStyle w:val="Tekstpodstawowy2"/>
              <w:jc w:val="center"/>
              <w:rPr>
                <w:sz w:val="24"/>
                <w:szCs w:val="24"/>
              </w:rPr>
            </w:pPr>
            <w:r w:rsidRPr="002430FA">
              <w:rPr>
                <w:sz w:val="24"/>
                <w:szCs w:val="24"/>
              </w:rPr>
              <w:t>podatek VAT</w:t>
            </w:r>
          </w:p>
          <w:p w:rsidR="00631284" w:rsidRPr="00631284" w:rsidRDefault="00631284" w:rsidP="00395D2C">
            <w:pPr>
              <w:pStyle w:val="Tekstpodstawowy2"/>
              <w:jc w:val="center"/>
              <w:rPr>
                <w:sz w:val="12"/>
                <w:szCs w:val="12"/>
              </w:rPr>
            </w:pPr>
          </w:p>
          <w:p w:rsidR="00E24037" w:rsidRPr="00056125" w:rsidRDefault="00E24037" w:rsidP="00395D2C">
            <w:pPr>
              <w:pStyle w:val="Tekstpodstawowy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w zł</w:t>
            </w:r>
          </w:p>
        </w:tc>
        <w:tc>
          <w:tcPr>
            <w:tcW w:w="96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4037" w:rsidRDefault="00E24037" w:rsidP="00395D2C">
            <w:pPr>
              <w:pStyle w:val="Tekstpodstawowy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kwota brutto</w:t>
            </w:r>
          </w:p>
          <w:p w:rsidR="00631284" w:rsidRPr="00631284" w:rsidRDefault="00631284" w:rsidP="00395D2C">
            <w:pPr>
              <w:pStyle w:val="Tekstpodstawowy2"/>
              <w:jc w:val="center"/>
              <w:rPr>
                <w:sz w:val="12"/>
                <w:szCs w:val="12"/>
              </w:rPr>
            </w:pPr>
          </w:p>
          <w:p w:rsidR="00E24037" w:rsidRDefault="00E24037" w:rsidP="00395D2C">
            <w:pPr>
              <w:pStyle w:val="Tekstpodstawowy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zł</w:t>
            </w:r>
          </w:p>
          <w:p w:rsidR="00E24037" w:rsidRPr="00056125" w:rsidRDefault="00E24037" w:rsidP="00DA6284">
            <w:pPr>
              <w:pStyle w:val="Tekstpodstawowy2"/>
              <w:rPr>
                <w:sz w:val="24"/>
                <w:szCs w:val="24"/>
              </w:rPr>
            </w:pPr>
          </w:p>
        </w:tc>
      </w:tr>
      <w:tr w:rsidR="00674816" w:rsidTr="00B459BA">
        <w:trPr>
          <w:gridAfter w:val="2"/>
          <w:wAfter w:w="39" w:type="dxa"/>
          <w:jc w:val="center"/>
        </w:trPr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4816" w:rsidRPr="00AC3A61" w:rsidRDefault="00674816" w:rsidP="006D376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4816" w:rsidRPr="00F832DB" w:rsidRDefault="00674816" w:rsidP="00C4474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674816" w:rsidRPr="00F832DB" w:rsidRDefault="00674816" w:rsidP="00C4474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8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74816" w:rsidRPr="00F832DB" w:rsidRDefault="00674816" w:rsidP="00C4474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89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74816" w:rsidRPr="00F832DB" w:rsidRDefault="00674816" w:rsidP="00C4474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74816" w:rsidRPr="00F832DB" w:rsidRDefault="00674816" w:rsidP="00C4474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E24037" w:rsidRPr="002F3297" w:rsidTr="00B459BA">
        <w:trPr>
          <w:gridAfter w:val="2"/>
          <w:wAfter w:w="39" w:type="dxa"/>
          <w:jc w:val="center"/>
        </w:trPr>
        <w:tc>
          <w:tcPr>
            <w:tcW w:w="536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251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  <w:p w:rsidR="002F3297" w:rsidRPr="002F3297" w:rsidRDefault="002F329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E24037" w:rsidRPr="002F3297" w:rsidTr="00B459BA">
        <w:trPr>
          <w:gridAfter w:val="2"/>
          <w:wAfter w:w="39" w:type="dxa"/>
          <w:jc w:val="center"/>
        </w:trPr>
        <w:tc>
          <w:tcPr>
            <w:tcW w:w="536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251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  <w:p w:rsidR="002F3297" w:rsidRPr="002F3297" w:rsidRDefault="002F329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E24037" w:rsidRPr="002F3297" w:rsidTr="00B459BA">
        <w:trPr>
          <w:gridAfter w:val="2"/>
          <w:wAfter w:w="39" w:type="dxa"/>
          <w:jc w:val="center"/>
        </w:trPr>
        <w:tc>
          <w:tcPr>
            <w:tcW w:w="536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251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  <w:p w:rsidR="002F3297" w:rsidRPr="002F3297" w:rsidRDefault="002F329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E24037" w:rsidRPr="002F3297" w:rsidTr="00B459BA">
        <w:trPr>
          <w:gridAfter w:val="2"/>
          <w:wAfter w:w="39" w:type="dxa"/>
          <w:jc w:val="center"/>
        </w:trPr>
        <w:tc>
          <w:tcPr>
            <w:tcW w:w="536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251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  <w:p w:rsidR="002F3297" w:rsidRPr="002F3297" w:rsidRDefault="002F329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197FFE" w:rsidRPr="002F3297" w:rsidTr="00B459BA">
        <w:trPr>
          <w:gridAfter w:val="2"/>
          <w:wAfter w:w="39" w:type="dxa"/>
          <w:jc w:val="center"/>
        </w:trPr>
        <w:tc>
          <w:tcPr>
            <w:tcW w:w="536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197FFE" w:rsidRPr="002F3297" w:rsidRDefault="00197FFE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251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97FFE" w:rsidRPr="002F3297" w:rsidRDefault="00197FFE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  <w:p w:rsidR="002F3297" w:rsidRPr="002F3297" w:rsidRDefault="002F329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197FFE" w:rsidRPr="002F3297" w:rsidRDefault="00197FFE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197FFE" w:rsidRPr="002F3297" w:rsidRDefault="00197FFE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197FFE" w:rsidRPr="002F3297" w:rsidRDefault="00197FFE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197FFE" w:rsidRPr="002F3297" w:rsidRDefault="00197FFE" w:rsidP="00F77D28">
            <w:pPr>
              <w:snapToGrid w:val="0"/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E24037" w:rsidRPr="002F3297" w:rsidTr="00B459BA">
        <w:trPr>
          <w:gridAfter w:val="2"/>
          <w:wAfter w:w="39" w:type="dxa"/>
          <w:jc w:val="center"/>
        </w:trPr>
        <w:tc>
          <w:tcPr>
            <w:tcW w:w="536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251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  <w:p w:rsidR="002F3297" w:rsidRPr="002F3297" w:rsidRDefault="002F329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BE5FA4" w:rsidRPr="002F3297" w:rsidTr="00B459BA">
        <w:trPr>
          <w:gridAfter w:val="2"/>
          <w:wAfter w:w="39" w:type="dxa"/>
          <w:jc w:val="center"/>
        </w:trPr>
        <w:tc>
          <w:tcPr>
            <w:tcW w:w="536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BE5FA4" w:rsidRPr="002F3297" w:rsidRDefault="00BE5FA4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251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E5FA4" w:rsidRPr="002F3297" w:rsidRDefault="00BE5FA4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  <w:p w:rsidR="002F3297" w:rsidRPr="002F3297" w:rsidRDefault="002F329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BE5FA4" w:rsidRPr="002F3297" w:rsidRDefault="00BE5FA4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E5FA4" w:rsidRPr="002F3297" w:rsidRDefault="00BE5FA4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BE5FA4" w:rsidRPr="002F3297" w:rsidRDefault="00BE5FA4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BE5FA4" w:rsidRPr="002F3297" w:rsidRDefault="00BE5FA4" w:rsidP="00F77D28">
            <w:pPr>
              <w:snapToGrid w:val="0"/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E24037" w:rsidRPr="002F3297" w:rsidTr="00B459BA">
        <w:trPr>
          <w:gridAfter w:val="2"/>
          <w:wAfter w:w="39" w:type="dxa"/>
          <w:jc w:val="center"/>
        </w:trPr>
        <w:tc>
          <w:tcPr>
            <w:tcW w:w="536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251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  <w:p w:rsidR="002F3297" w:rsidRPr="002F3297" w:rsidRDefault="002F329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E24037" w:rsidRPr="002F3297" w:rsidTr="00B459BA">
        <w:trPr>
          <w:gridAfter w:val="2"/>
          <w:wAfter w:w="39" w:type="dxa"/>
          <w:jc w:val="center"/>
        </w:trPr>
        <w:tc>
          <w:tcPr>
            <w:tcW w:w="536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251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2F3297" w:rsidRPr="002F3297" w:rsidRDefault="002F3297" w:rsidP="00F77D28">
            <w:pPr>
              <w:snapToGrid w:val="0"/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E24037" w:rsidRPr="002F3297" w:rsidTr="00B459BA">
        <w:trPr>
          <w:gridAfter w:val="2"/>
          <w:wAfter w:w="39" w:type="dxa"/>
          <w:jc w:val="center"/>
        </w:trPr>
        <w:tc>
          <w:tcPr>
            <w:tcW w:w="536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E24037" w:rsidRPr="002F3297" w:rsidRDefault="00E24037" w:rsidP="00F77D28">
            <w:pPr>
              <w:snapToGrid w:val="0"/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251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2F3297" w:rsidRPr="002F3297" w:rsidRDefault="002F3297" w:rsidP="00F77D28">
            <w:pPr>
              <w:snapToGrid w:val="0"/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E24037" w:rsidRPr="002F3297" w:rsidTr="00B459BA">
        <w:trPr>
          <w:gridAfter w:val="2"/>
          <w:wAfter w:w="39" w:type="dxa"/>
          <w:jc w:val="center"/>
        </w:trPr>
        <w:tc>
          <w:tcPr>
            <w:tcW w:w="536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251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  <w:p w:rsidR="002F3297" w:rsidRPr="002F3297" w:rsidRDefault="002F329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E24037" w:rsidRPr="002F3297" w:rsidTr="00B459BA">
        <w:trPr>
          <w:gridAfter w:val="2"/>
          <w:wAfter w:w="39" w:type="dxa"/>
          <w:jc w:val="center"/>
        </w:trPr>
        <w:tc>
          <w:tcPr>
            <w:tcW w:w="536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251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  <w:p w:rsidR="002F3297" w:rsidRPr="002F3297" w:rsidRDefault="002F329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E24037" w:rsidRPr="002F3297" w:rsidTr="00B459BA">
        <w:trPr>
          <w:gridAfter w:val="2"/>
          <w:wAfter w:w="39" w:type="dxa"/>
          <w:jc w:val="center"/>
        </w:trPr>
        <w:tc>
          <w:tcPr>
            <w:tcW w:w="536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  <w:p w:rsidR="002F3297" w:rsidRPr="002F3297" w:rsidRDefault="002F329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E24037" w:rsidRPr="002F3297" w:rsidTr="00C03997">
        <w:trPr>
          <w:gridAfter w:val="2"/>
          <w:wAfter w:w="39" w:type="dxa"/>
          <w:jc w:val="center"/>
        </w:trPr>
        <w:tc>
          <w:tcPr>
            <w:tcW w:w="692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E24037" w:rsidRPr="002F3297" w:rsidRDefault="00F77D28" w:rsidP="002F3297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F3297">
              <w:rPr>
                <w:b/>
                <w:sz w:val="24"/>
                <w:szCs w:val="24"/>
              </w:rPr>
              <w:t xml:space="preserve"> </w:t>
            </w:r>
            <w:r w:rsidR="002F3297">
              <w:rPr>
                <w:b/>
                <w:sz w:val="24"/>
                <w:szCs w:val="24"/>
              </w:rPr>
              <w:t xml:space="preserve">                                  </w:t>
            </w:r>
            <w:r w:rsidR="002B777A" w:rsidRPr="002F3297">
              <w:rPr>
                <w:b/>
                <w:sz w:val="24"/>
                <w:szCs w:val="24"/>
              </w:rPr>
              <w:t>R</w:t>
            </w:r>
            <w:r w:rsidR="00E24037" w:rsidRPr="002F3297">
              <w:rPr>
                <w:b/>
                <w:sz w:val="24"/>
                <w:szCs w:val="24"/>
              </w:rPr>
              <w:t xml:space="preserve"> A Z E M</w:t>
            </w:r>
          </w:p>
        </w:tc>
        <w:tc>
          <w:tcPr>
            <w:tcW w:w="91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E2403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  <w:p w:rsidR="002F3297" w:rsidRPr="002F3297" w:rsidRDefault="002F329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4037" w:rsidRPr="002F3297" w:rsidRDefault="00E24037" w:rsidP="00F77D28">
            <w:pPr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:rsidR="008E17AD" w:rsidRDefault="00A4583A" w:rsidP="00A4583A">
      <w:pPr>
        <w:pStyle w:val="Tekstpodstawowy2"/>
        <w:rPr>
          <w:b w:val="0"/>
          <w:sz w:val="20"/>
        </w:rPr>
      </w:pPr>
      <w:r w:rsidRPr="00D962B0">
        <w:rPr>
          <w:b w:val="0"/>
          <w:sz w:val="20"/>
        </w:rPr>
        <w:t>*)</w:t>
      </w:r>
      <w:r w:rsidR="00180D88">
        <w:rPr>
          <w:b w:val="0"/>
          <w:sz w:val="20"/>
        </w:rPr>
        <w:t xml:space="preserve"> - </w:t>
      </w:r>
      <w:r w:rsidRPr="00A4583A">
        <w:rPr>
          <w:b w:val="0"/>
          <w:sz w:val="20"/>
        </w:rPr>
        <w:t>Zakup środków trwałych; urządzeń, maszyn; środków transportu; (należy podać nazwę, rodzaj, liczbę środków trwałych; wyposażenia; środków transportu):</w:t>
      </w:r>
    </w:p>
    <w:p w:rsidR="00A4583A" w:rsidRDefault="00180D88" w:rsidP="00A4583A">
      <w:pPr>
        <w:pStyle w:val="Tekstpodstawowy2"/>
        <w:rPr>
          <w:b w:val="0"/>
          <w:sz w:val="20"/>
        </w:rPr>
      </w:pPr>
      <w:r>
        <w:rPr>
          <w:b w:val="0"/>
          <w:sz w:val="20"/>
        </w:rPr>
        <w:t xml:space="preserve">- </w:t>
      </w:r>
      <w:r w:rsidR="00A4583A" w:rsidRPr="00A4583A">
        <w:rPr>
          <w:b w:val="0"/>
          <w:sz w:val="20"/>
        </w:rPr>
        <w:t>Zakup pierwszej partii towa</w:t>
      </w:r>
      <w:r w:rsidR="00A4583A">
        <w:rPr>
          <w:b w:val="0"/>
          <w:sz w:val="20"/>
        </w:rPr>
        <w:t>rów (proszę podać specyfikację);</w:t>
      </w:r>
    </w:p>
    <w:p w:rsidR="00275B92" w:rsidRDefault="00180D88" w:rsidP="00A4583A">
      <w:pPr>
        <w:pStyle w:val="Tekstpodstawowy2"/>
        <w:rPr>
          <w:b w:val="0"/>
          <w:sz w:val="20"/>
        </w:rPr>
      </w:pPr>
      <w:r>
        <w:rPr>
          <w:b w:val="0"/>
          <w:sz w:val="20"/>
        </w:rPr>
        <w:t xml:space="preserve">- </w:t>
      </w:r>
      <w:r w:rsidR="00A4583A" w:rsidRPr="00A4583A">
        <w:rPr>
          <w:b w:val="0"/>
          <w:sz w:val="20"/>
        </w:rPr>
        <w:t>Materiały do produkcji i usług, inne niezbędne zakupy i usługi</w:t>
      </w:r>
      <w:r w:rsidR="00A4583A">
        <w:rPr>
          <w:b w:val="0"/>
          <w:sz w:val="20"/>
        </w:rPr>
        <w:t xml:space="preserve"> </w:t>
      </w:r>
      <w:r w:rsidR="00A4583A" w:rsidRPr="00A4583A">
        <w:rPr>
          <w:b w:val="0"/>
          <w:sz w:val="20"/>
        </w:rPr>
        <w:t>(np. koszty usług i materiałów reklamowych, materiały do remontu wg kosztorysu)</w:t>
      </w:r>
      <w:r>
        <w:rPr>
          <w:b w:val="0"/>
          <w:sz w:val="20"/>
        </w:rPr>
        <w:t xml:space="preserve">. </w:t>
      </w:r>
    </w:p>
    <w:p w:rsidR="00180D88" w:rsidRDefault="00180D88" w:rsidP="00180D88">
      <w:pPr>
        <w:pStyle w:val="Tekstpodstawowy2"/>
        <w:rPr>
          <w:b w:val="0"/>
          <w:sz w:val="20"/>
        </w:rPr>
      </w:pPr>
      <w:r w:rsidRPr="00D962B0">
        <w:rPr>
          <w:b w:val="0"/>
          <w:sz w:val="20"/>
        </w:rPr>
        <w:t>*</w:t>
      </w:r>
      <w:r>
        <w:rPr>
          <w:b w:val="0"/>
          <w:sz w:val="20"/>
        </w:rPr>
        <w:t>*</w:t>
      </w:r>
      <w:r w:rsidRPr="00D962B0">
        <w:rPr>
          <w:b w:val="0"/>
          <w:sz w:val="20"/>
        </w:rPr>
        <w:t xml:space="preserve">) </w:t>
      </w:r>
      <w:r>
        <w:rPr>
          <w:b w:val="0"/>
          <w:sz w:val="20"/>
        </w:rPr>
        <w:t>Należy podać wartości liczbowe w zaokrągleniu do dwóch miejsc po przecinku (do 0,01 zł).</w:t>
      </w:r>
    </w:p>
    <w:p w:rsidR="00180D88" w:rsidRDefault="00180D88" w:rsidP="00A4583A">
      <w:pPr>
        <w:pStyle w:val="Tekstpodstawowy2"/>
        <w:rPr>
          <w:b w:val="0"/>
          <w:sz w:val="20"/>
        </w:rPr>
      </w:pPr>
    </w:p>
    <w:p w:rsidR="00275B92" w:rsidRDefault="00275B92" w:rsidP="00B35954">
      <w:pPr>
        <w:pStyle w:val="Tekstpodstawowy2"/>
        <w:rPr>
          <w:b w:val="0"/>
          <w:sz w:val="20"/>
        </w:rPr>
      </w:pPr>
    </w:p>
    <w:p w:rsidR="004227C4" w:rsidRDefault="004227C4" w:rsidP="00B35954">
      <w:pPr>
        <w:jc w:val="both"/>
        <w:rPr>
          <w:sz w:val="16"/>
          <w:szCs w:val="16"/>
        </w:rPr>
      </w:pPr>
    </w:p>
    <w:p w:rsidR="009329EC" w:rsidRDefault="009329EC" w:rsidP="008D2F2B">
      <w:pPr>
        <w:numPr>
          <w:ilvl w:val="0"/>
          <w:numId w:val="17"/>
        </w:numPr>
        <w:tabs>
          <w:tab w:val="clear" w:pos="227"/>
          <w:tab w:val="num" w:pos="284"/>
        </w:tabs>
        <w:ind w:left="284" w:hanging="284"/>
        <w:rPr>
          <w:b/>
          <w:sz w:val="24"/>
          <w:szCs w:val="24"/>
          <w:u w:val="single"/>
        </w:rPr>
      </w:pPr>
      <w:r w:rsidRPr="005D5E5D">
        <w:rPr>
          <w:b/>
          <w:sz w:val="24"/>
          <w:szCs w:val="24"/>
          <w:u w:val="single"/>
        </w:rPr>
        <w:t>Uzasadnienie planowanych wydatków</w:t>
      </w:r>
      <w:r w:rsidR="00BE0D8A">
        <w:rPr>
          <w:b/>
          <w:sz w:val="24"/>
          <w:szCs w:val="24"/>
          <w:u w:val="single"/>
        </w:rPr>
        <w:t xml:space="preserve"> (wyszczególnionych w pkt 7):</w:t>
      </w:r>
    </w:p>
    <w:p w:rsidR="008267BC" w:rsidRPr="00F0572E" w:rsidRDefault="008267BC" w:rsidP="008267BC">
      <w:pPr>
        <w:rPr>
          <w:b/>
          <w:sz w:val="8"/>
          <w:szCs w:val="8"/>
          <w:u w:val="single"/>
        </w:rPr>
      </w:pPr>
    </w:p>
    <w:p w:rsidR="00655AA1" w:rsidRPr="00656775" w:rsidRDefault="00655AA1" w:rsidP="00655AA1">
      <w:pPr>
        <w:ind w:left="5664" w:firstLine="708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977"/>
        <w:gridCol w:w="5596"/>
      </w:tblGrid>
      <w:tr w:rsidR="009329EC" w:rsidRPr="009329EC">
        <w:trPr>
          <w:jc w:val="center"/>
        </w:trPr>
        <w:tc>
          <w:tcPr>
            <w:tcW w:w="637" w:type="dxa"/>
            <w:vAlign w:val="center"/>
          </w:tcPr>
          <w:p w:rsidR="009329EC" w:rsidRPr="009329EC" w:rsidRDefault="009329EC" w:rsidP="001A79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329E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77" w:type="dxa"/>
            <w:vAlign w:val="center"/>
          </w:tcPr>
          <w:p w:rsidR="009329EC" w:rsidRPr="009329EC" w:rsidRDefault="009329EC" w:rsidP="001A79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 w:rsidR="00E14245">
              <w:rPr>
                <w:b/>
                <w:sz w:val="24"/>
                <w:szCs w:val="24"/>
              </w:rPr>
              <w:t xml:space="preserve">odzaj </w:t>
            </w:r>
            <w:r w:rsidR="003F4B59">
              <w:rPr>
                <w:b/>
                <w:sz w:val="24"/>
                <w:szCs w:val="24"/>
              </w:rPr>
              <w:t>wydatku</w:t>
            </w:r>
          </w:p>
        </w:tc>
        <w:tc>
          <w:tcPr>
            <w:tcW w:w="5596" w:type="dxa"/>
          </w:tcPr>
          <w:p w:rsidR="00E14245" w:rsidRDefault="009329EC" w:rsidP="003F4B59">
            <w:pPr>
              <w:jc w:val="center"/>
              <w:rPr>
                <w:b/>
                <w:sz w:val="24"/>
                <w:szCs w:val="24"/>
              </w:rPr>
            </w:pPr>
            <w:r w:rsidRPr="009329EC">
              <w:rPr>
                <w:sz w:val="24"/>
                <w:szCs w:val="24"/>
              </w:rPr>
              <w:t xml:space="preserve"> </w:t>
            </w:r>
            <w:r w:rsidRPr="009329EC">
              <w:rPr>
                <w:b/>
                <w:sz w:val="24"/>
                <w:szCs w:val="24"/>
              </w:rPr>
              <w:t xml:space="preserve">Uzasadnienie </w:t>
            </w:r>
            <w:r w:rsidR="002111D5">
              <w:rPr>
                <w:b/>
                <w:sz w:val="24"/>
                <w:szCs w:val="24"/>
              </w:rPr>
              <w:t xml:space="preserve">wszystkich </w:t>
            </w:r>
            <w:r w:rsidR="00E14245">
              <w:rPr>
                <w:b/>
                <w:sz w:val="24"/>
                <w:szCs w:val="24"/>
              </w:rPr>
              <w:t>planowanych wydatków</w:t>
            </w:r>
          </w:p>
          <w:p w:rsidR="000077FB" w:rsidRDefault="009329EC" w:rsidP="003F4B59">
            <w:pPr>
              <w:jc w:val="center"/>
              <w:rPr>
                <w:b/>
                <w:i/>
                <w:sz w:val="24"/>
                <w:szCs w:val="24"/>
              </w:rPr>
            </w:pPr>
            <w:r w:rsidRPr="009329EC">
              <w:rPr>
                <w:b/>
                <w:sz w:val="24"/>
                <w:szCs w:val="24"/>
              </w:rPr>
              <w:t xml:space="preserve"> </w:t>
            </w:r>
            <w:r w:rsidR="00E14245" w:rsidRPr="003F4B59">
              <w:rPr>
                <w:b/>
                <w:i/>
                <w:sz w:val="24"/>
                <w:szCs w:val="24"/>
              </w:rPr>
              <w:t>(</w:t>
            </w:r>
            <w:r w:rsidR="00C52021">
              <w:rPr>
                <w:b/>
                <w:i/>
                <w:sz w:val="24"/>
                <w:szCs w:val="24"/>
              </w:rPr>
              <w:t xml:space="preserve">należy </w:t>
            </w:r>
            <w:r w:rsidR="00E14245" w:rsidRPr="003F4B59">
              <w:rPr>
                <w:b/>
                <w:i/>
                <w:sz w:val="24"/>
                <w:szCs w:val="24"/>
              </w:rPr>
              <w:t xml:space="preserve">określić przeznaczenie każdego z rodzajów wydatków </w:t>
            </w:r>
            <w:r w:rsidRPr="003F4B59">
              <w:rPr>
                <w:b/>
                <w:i/>
                <w:sz w:val="24"/>
                <w:szCs w:val="24"/>
              </w:rPr>
              <w:t>w związku z zamierzoną działalnością</w:t>
            </w:r>
          </w:p>
          <w:p w:rsidR="009329EC" w:rsidRPr="003F4B59" w:rsidRDefault="000077FB" w:rsidP="003F4B5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– do czego będą służyć?</w:t>
            </w:r>
            <w:r w:rsidR="003F4B59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2F3297" w:rsidTr="0026332E">
        <w:trPr>
          <w:cantSplit/>
          <w:trHeight w:val="609"/>
          <w:jc w:val="center"/>
        </w:trPr>
        <w:tc>
          <w:tcPr>
            <w:tcW w:w="637" w:type="dxa"/>
          </w:tcPr>
          <w:p w:rsidR="002F3297" w:rsidRPr="0026332E" w:rsidRDefault="002F3297" w:rsidP="00B459B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F3297" w:rsidRPr="0026332E" w:rsidRDefault="002F3297" w:rsidP="00B459B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96" w:type="dxa"/>
          </w:tcPr>
          <w:p w:rsidR="002F3297" w:rsidRPr="0026332E" w:rsidRDefault="002F3297" w:rsidP="009329EC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6332E" w:rsidTr="0026332E">
        <w:trPr>
          <w:cantSplit/>
          <w:trHeight w:val="609"/>
          <w:jc w:val="center"/>
        </w:trPr>
        <w:tc>
          <w:tcPr>
            <w:tcW w:w="637" w:type="dxa"/>
          </w:tcPr>
          <w:p w:rsidR="0026332E" w:rsidRPr="0026332E" w:rsidRDefault="0026332E" w:rsidP="00B459B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6332E" w:rsidRPr="0026332E" w:rsidRDefault="0026332E" w:rsidP="00B459B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96" w:type="dxa"/>
          </w:tcPr>
          <w:p w:rsidR="0026332E" w:rsidRPr="0026332E" w:rsidRDefault="0026332E" w:rsidP="009329EC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6332E" w:rsidTr="0026332E">
        <w:trPr>
          <w:cantSplit/>
          <w:trHeight w:val="609"/>
          <w:jc w:val="center"/>
        </w:trPr>
        <w:tc>
          <w:tcPr>
            <w:tcW w:w="637" w:type="dxa"/>
          </w:tcPr>
          <w:p w:rsidR="0026332E" w:rsidRPr="0026332E" w:rsidRDefault="0026332E" w:rsidP="00B459B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6332E" w:rsidRPr="0026332E" w:rsidRDefault="0026332E" w:rsidP="00B459B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96" w:type="dxa"/>
          </w:tcPr>
          <w:p w:rsidR="0026332E" w:rsidRPr="0026332E" w:rsidRDefault="0026332E" w:rsidP="009329EC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6332E" w:rsidTr="0026332E">
        <w:trPr>
          <w:cantSplit/>
          <w:trHeight w:val="609"/>
          <w:jc w:val="center"/>
        </w:trPr>
        <w:tc>
          <w:tcPr>
            <w:tcW w:w="637" w:type="dxa"/>
          </w:tcPr>
          <w:p w:rsidR="0026332E" w:rsidRPr="0026332E" w:rsidRDefault="0026332E" w:rsidP="00B459B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6332E" w:rsidRPr="0026332E" w:rsidRDefault="0026332E" w:rsidP="00B459B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96" w:type="dxa"/>
          </w:tcPr>
          <w:p w:rsidR="0026332E" w:rsidRPr="0026332E" w:rsidRDefault="0026332E" w:rsidP="009329EC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6332E" w:rsidTr="0026332E">
        <w:trPr>
          <w:cantSplit/>
          <w:trHeight w:val="609"/>
          <w:jc w:val="center"/>
        </w:trPr>
        <w:tc>
          <w:tcPr>
            <w:tcW w:w="637" w:type="dxa"/>
          </w:tcPr>
          <w:p w:rsidR="0026332E" w:rsidRPr="0026332E" w:rsidRDefault="0026332E" w:rsidP="00B459B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6332E" w:rsidRPr="0026332E" w:rsidRDefault="0026332E" w:rsidP="00B459B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96" w:type="dxa"/>
          </w:tcPr>
          <w:p w:rsidR="0026332E" w:rsidRPr="0026332E" w:rsidRDefault="0026332E" w:rsidP="009329EC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6332E" w:rsidTr="0026332E">
        <w:trPr>
          <w:cantSplit/>
          <w:trHeight w:val="609"/>
          <w:jc w:val="center"/>
        </w:trPr>
        <w:tc>
          <w:tcPr>
            <w:tcW w:w="637" w:type="dxa"/>
          </w:tcPr>
          <w:p w:rsidR="0026332E" w:rsidRPr="0026332E" w:rsidRDefault="0026332E" w:rsidP="00B459B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6332E" w:rsidRPr="0026332E" w:rsidRDefault="0026332E" w:rsidP="00B459B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96" w:type="dxa"/>
          </w:tcPr>
          <w:p w:rsidR="0026332E" w:rsidRPr="0026332E" w:rsidRDefault="0026332E" w:rsidP="009329EC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6332E" w:rsidTr="0026332E">
        <w:trPr>
          <w:cantSplit/>
          <w:trHeight w:val="609"/>
          <w:jc w:val="center"/>
        </w:trPr>
        <w:tc>
          <w:tcPr>
            <w:tcW w:w="637" w:type="dxa"/>
          </w:tcPr>
          <w:p w:rsidR="0026332E" w:rsidRPr="0026332E" w:rsidRDefault="0026332E" w:rsidP="00B459B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6332E" w:rsidRPr="0026332E" w:rsidRDefault="0026332E" w:rsidP="00B459B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96" w:type="dxa"/>
          </w:tcPr>
          <w:p w:rsidR="0026332E" w:rsidRPr="0026332E" w:rsidRDefault="0026332E" w:rsidP="009329EC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6332E" w:rsidTr="0026332E">
        <w:trPr>
          <w:cantSplit/>
          <w:trHeight w:val="609"/>
          <w:jc w:val="center"/>
        </w:trPr>
        <w:tc>
          <w:tcPr>
            <w:tcW w:w="637" w:type="dxa"/>
          </w:tcPr>
          <w:p w:rsidR="0026332E" w:rsidRPr="0026332E" w:rsidRDefault="0026332E" w:rsidP="00B459B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6332E" w:rsidRPr="0026332E" w:rsidRDefault="0026332E" w:rsidP="00B459B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96" w:type="dxa"/>
          </w:tcPr>
          <w:p w:rsidR="0026332E" w:rsidRPr="0026332E" w:rsidRDefault="0026332E" w:rsidP="009329EC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6332E" w:rsidTr="0026332E">
        <w:trPr>
          <w:cantSplit/>
          <w:trHeight w:val="609"/>
          <w:jc w:val="center"/>
        </w:trPr>
        <w:tc>
          <w:tcPr>
            <w:tcW w:w="637" w:type="dxa"/>
          </w:tcPr>
          <w:p w:rsidR="0026332E" w:rsidRPr="0026332E" w:rsidRDefault="0026332E" w:rsidP="00B459B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6332E" w:rsidRPr="0026332E" w:rsidRDefault="0026332E" w:rsidP="00B459B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96" w:type="dxa"/>
          </w:tcPr>
          <w:p w:rsidR="0026332E" w:rsidRPr="0026332E" w:rsidRDefault="0026332E" w:rsidP="009329EC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6332E" w:rsidTr="0026332E">
        <w:trPr>
          <w:cantSplit/>
          <w:trHeight w:val="609"/>
          <w:jc w:val="center"/>
        </w:trPr>
        <w:tc>
          <w:tcPr>
            <w:tcW w:w="637" w:type="dxa"/>
          </w:tcPr>
          <w:p w:rsidR="0026332E" w:rsidRPr="0026332E" w:rsidRDefault="0026332E" w:rsidP="00B459B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6332E" w:rsidRPr="0026332E" w:rsidRDefault="0026332E" w:rsidP="00B459B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96" w:type="dxa"/>
          </w:tcPr>
          <w:p w:rsidR="0026332E" w:rsidRPr="0026332E" w:rsidRDefault="0026332E" w:rsidP="009329EC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6332E" w:rsidTr="0026332E">
        <w:trPr>
          <w:cantSplit/>
          <w:trHeight w:val="609"/>
          <w:jc w:val="center"/>
        </w:trPr>
        <w:tc>
          <w:tcPr>
            <w:tcW w:w="637" w:type="dxa"/>
          </w:tcPr>
          <w:p w:rsidR="0026332E" w:rsidRPr="0026332E" w:rsidRDefault="0026332E" w:rsidP="00B459B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6332E" w:rsidRPr="0026332E" w:rsidRDefault="0026332E" w:rsidP="00B459B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96" w:type="dxa"/>
          </w:tcPr>
          <w:p w:rsidR="0026332E" w:rsidRPr="0026332E" w:rsidRDefault="0026332E" w:rsidP="009329EC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p w:rsidR="00B539A5" w:rsidRPr="007E0C53" w:rsidRDefault="00C21A3A" w:rsidP="00B539A5">
      <w:pPr>
        <w:rPr>
          <w:sz w:val="16"/>
          <w:szCs w:val="16"/>
          <w:u w:val="single"/>
        </w:rPr>
      </w:pPr>
      <w:r w:rsidRPr="00EE28C0">
        <w:rPr>
          <w:b/>
          <w:i/>
          <w:sz w:val="22"/>
        </w:rPr>
        <w:t xml:space="preserve"> </w:t>
      </w:r>
    </w:p>
    <w:p w:rsidR="00A208DC" w:rsidRPr="000A1C18" w:rsidRDefault="00A208DC" w:rsidP="008D2F2B">
      <w:pPr>
        <w:pStyle w:val="Tekstpodstawowy2"/>
        <w:numPr>
          <w:ilvl w:val="0"/>
          <w:numId w:val="17"/>
        </w:numPr>
        <w:tabs>
          <w:tab w:val="clear" w:pos="227"/>
          <w:tab w:val="num" w:pos="284"/>
        </w:tabs>
        <w:ind w:left="284" w:hanging="284"/>
        <w:jc w:val="both"/>
        <w:rPr>
          <w:i/>
          <w:sz w:val="24"/>
          <w:szCs w:val="24"/>
          <w:u w:val="single"/>
        </w:rPr>
      </w:pPr>
      <w:r w:rsidRPr="000A1C18">
        <w:rPr>
          <w:sz w:val="24"/>
          <w:szCs w:val="24"/>
          <w:u w:val="single"/>
        </w:rPr>
        <w:t>Przewidywane efekty ekonomiczne prowadzenia działalności gospodarczej</w:t>
      </w:r>
    </w:p>
    <w:p w:rsidR="00B80DD0" w:rsidRDefault="000A1C18" w:rsidP="00A208DC">
      <w:pPr>
        <w:pStyle w:val="Tekstpodstawowy2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="00A208DC">
        <w:rPr>
          <w:sz w:val="24"/>
          <w:szCs w:val="24"/>
        </w:rPr>
        <w:t xml:space="preserve"> </w:t>
      </w:r>
      <w:r w:rsidR="00EF50D9">
        <w:rPr>
          <w:sz w:val="24"/>
          <w:szCs w:val="24"/>
        </w:rPr>
        <w:t xml:space="preserve"> </w:t>
      </w:r>
      <w:r w:rsidR="00B80DD0" w:rsidRPr="00B80DD0">
        <w:rPr>
          <w:i/>
          <w:sz w:val="24"/>
          <w:szCs w:val="24"/>
        </w:rPr>
        <w:t>(w skali miesiąca i roku)</w:t>
      </w:r>
    </w:p>
    <w:p w:rsidR="000A1C18" w:rsidRPr="00C74E03" w:rsidRDefault="000A1C18" w:rsidP="00655AA1">
      <w:pPr>
        <w:ind w:left="360" w:hanging="360"/>
        <w:jc w:val="both"/>
        <w:rPr>
          <w:sz w:val="12"/>
          <w:szCs w:val="12"/>
          <w:u w:val="single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103"/>
        <w:gridCol w:w="1276"/>
        <w:gridCol w:w="1417"/>
        <w:gridCol w:w="1418"/>
      </w:tblGrid>
      <w:tr w:rsidR="00050836" w:rsidTr="00805E98">
        <w:trPr>
          <w:cantSplit/>
        </w:trPr>
        <w:tc>
          <w:tcPr>
            <w:tcW w:w="5457" w:type="dxa"/>
            <w:gridSpan w:val="2"/>
          </w:tcPr>
          <w:p w:rsidR="00B80DD0" w:rsidRDefault="00B80DD0" w:rsidP="001A7925">
            <w:pPr>
              <w:jc w:val="center"/>
              <w:rPr>
                <w:b/>
                <w:sz w:val="24"/>
                <w:szCs w:val="24"/>
              </w:rPr>
            </w:pPr>
          </w:p>
          <w:p w:rsidR="00050836" w:rsidRDefault="00B80DD0" w:rsidP="001A7925">
            <w:pPr>
              <w:jc w:val="center"/>
              <w:rPr>
                <w:b/>
                <w:sz w:val="24"/>
                <w:szCs w:val="24"/>
              </w:rPr>
            </w:pPr>
            <w:r w:rsidRPr="00B80DD0">
              <w:rPr>
                <w:b/>
                <w:sz w:val="24"/>
                <w:szCs w:val="24"/>
              </w:rPr>
              <w:t>Wyszczególnienie</w:t>
            </w:r>
          </w:p>
          <w:p w:rsidR="00EF50D9" w:rsidRPr="00B80DD0" w:rsidRDefault="00EF50D9" w:rsidP="001A79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0DD0" w:rsidRDefault="00B80DD0" w:rsidP="001A79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Średnio </w:t>
            </w:r>
          </w:p>
          <w:p w:rsidR="004D32FE" w:rsidRDefault="00B80DD0" w:rsidP="004D3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 </w:t>
            </w:r>
            <w:r w:rsidR="00050836" w:rsidRPr="00B80DD0">
              <w:rPr>
                <w:b/>
                <w:sz w:val="24"/>
                <w:szCs w:val="24"/>
              </w:rPr>
              <w:t>miesiąc</w:t>
            </w:r>
            <w:r>
              <w:rPr>
                <w:b/>
                <w:sz w:val="24"/>
                <w:szCs w:val="24"/>
              </w:rPr>
              <w:t>u</w:t>
            </w:r>
          </w:p>
          <w:p w:rsidR="00805E98" w:rsidRPr="00B80DD0" w:rsidRDefault="00805E98" w:rsidP="004D3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zł</w:t>
            </w:r>
          </w:p>
        </w:tc>
        <w:tc>
          <w:tcPr>
            <w:tcW w:w="1417" w:type="dxa"/>
          </w:tcPr>
          <w:p w:rsidR="00B80DD0" w:rsidRDefault="00B80DD0" w:rsidP="001A79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 I </w:t>
            </w:r>
            <w:r w:rsidR="00050836" w:rsidRPr="00B80DD0">
              <w:rPr>
                <w:b/>
                <w:sz w:val="24"/>
                <w:szCs w:val="24"/>
              </w:rPr>
              <w:t>rok</w:t>
            </w:r>
            <w:r>
              <w:rPr>
                <w:b/>
                <w:sz w:val="24"/>
                <w:szCs w:val="24"/>
              </w:rPr>
              <w:t>u</w:t>
            </w:r>
            <w:r w:rsidR="00050836" w:rsidRPr="00B80DD0">
              <w:rPr>
                <w:b/>
                <w:sz w:val="24"/>
                <w:szCs w:val="24"/>
              </w:rPr>
              <w:t xml:space="preserve"> </w:t>
            </w:r>
          </w:p>
          <w:p w:rsidR="003D117F" w:rsidRDefault="002723BB" w:rsidP="001A79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050836" w:rsidRPr="00B80DD0">
              <w:rPr>
                <w:b/>
                <w:sz w:val="24"/>
                <w:szCs w:val="24"/>
              </w:rPr>
              <w:t>ziałalności</w:t>
            </w:r>
          </w:p>
          <w:p w:rsidR="00050836" w:rsidRDefault="003D117F" w:rsidP="00BE45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(202</w:t>
            </w:r>
            <w:r w:rsidR="00BE4548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r.)</w:t>
            </w:r>
          </w:p>
          <w:p w:rsidR="00805E98" w:rsidRPr="00B80DD0" w:rsidRDefault="00805E98" w:rsidP="00BE45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zł</w:t>
            </w:r>
          </w:p>
        </w:tc>
        <w:tc>
          <w:tcPr>
            <w:tcW w:w="1418" w:type="dxa"/>
            <w:vAlign w:val="center"/>
          </w:tcPr>
          <w:p w:rsidR="003D117F" w:rsidRDefault="00B80DD0" w:rsidP="001B56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II roku</w:t>
            </w:r>
            <w:r w:rsidR="00050836" w:rsidRPr="00B80DD0">
              <w:rPr>
                <w:b/>
                <w:sz w:val="24"/>
                <w:szCs w:val="24"/>
              </w:rPr>
              <w:t xml:space="preserve"> działalności</w:t>
            </w:r>
          </w:p>
          <w:p w:rsidR="00050836" w:rsidRDefault="003D117F" w:rsidP="00BE45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(202</w:t>
            </w:r>
            <w:r w:rsidR="00BE4548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r.)</w:t>
            </w:r>
          </w:p>
          <w:p w:rsidR="00805E98" w:rsidRPr="00B80DD0" w:rsidRDefault="00805E98" w:rsidP="00BE45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zł</w:t>
            </w:r>
          </w:p>
        </w:tc>
      </w:tr>
      <w:tr w:rsidR="00A66548" w:rsidRPr="00A66548" w:rsidTr="00805E98">
        <w:trPr>
          <w:trHeight w:val="176"/>
        </w:trPr>
        <w:tc>
          <w:tcPr>
            <w:tcW w:w="354" w:type="dxa"/>
            <w:vAlign w:val="center"/>
          </w:tcPr>
          <w:p w:rsidR="00A66548" w:rsidRPr="00A66548" w:rsidRDefault="00A66548" w:rsidP="00B80DD0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A665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A66548" w:rsidRPr="00A66548" w:rsidRDefault="00A66548" w:rsidP="00A66548">
            <w:pPr>
              <w:jc w:val="center"/>
              <w:rPr>
                <w:b/>
                <w:sz w:val="24"/>
                <w:szCs w:val="24"/>
              </w:rPr>
            </w:pPr>
            <w:r w:rsidRPr="00A665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66548" w:rsidRPr="00A66548" w:rsidRDefault="00A66548" w:rsidP="001A7925">
            <w:pPr>
              <w:jc w:val="center"/>
              <w:rPr>
                <w:b/>
                <w:sz w:val="22"/>
              </w:rPr>
            </w:pPr>
            <w:r w:rsidRPr="00A66548">
              <w:rPr>
                <w:b/>
                <w:sz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A66548" w:rsidRPr="00A66548" w:rsidRDefault="00A66548" w:rsidP="001A7925">
            <w:pPr>
              <w:jc w:val="center"/>
              <w:rPr>
                <w:b/>
              </w:rPr>
            </w:pPr>
            <w:r w:rsidRPr="00A66548">
              <w:rPr>
                <w:b/>
              </w:rPr>
              <w:t>4</w:t>
            </w:r>
          </w:p>
        </w:tc>
        <w:tc>
          <w:tcPr>
            <w:tcW w:w="1418" w:type="dxa"/>
            <w:vAlign w:val="center"/>
          </w:tcPr>
          <w:p w:rsidR="00A66548" w:rsidRPr="00A66548" w:rsidRDefault="00A66548" w:rsidP="001A7925">
            <w:pPr>
              <w:jc w:val="center"/>
              <w:rPr>
                <w:b/>
              </w:rPr>
            </w:pPr>
            <w:r w:rsidRPr="00A66548">
              <w:rPr>
                <w:b/>
              </w:rPr>
              <w:t>5</w:t>
            </w:r>
          </w:p>
        </w:tc>
      </w:tr>
      <w:tr w:rsidR="004D32FE" w:rsidTr="00805E98">
        <w:trPr>
          <w:trHeight w:val="523"/>
        </w:trPr>
        <w:tc>
          <w:tcPr>
            <w:tcW w:w="354" w:type="dxa"/>
            <w:vAlign w:val="center"/>
          </w:tcPr>
          <w:p w:rsidR="004D32FE" w:rsidRPr="00B80DD0" w:rsidRDefault="004D32FE" w:rsidP="00B80DD0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B80DD0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103" w:type="dxa"/>
            <w:vAlign w:val="center"/>
          </w:tcPr>
          <w:p w:rsidR="004D32FE" w:rsidRPr="00A66548" w:rsidRDefault="004D32FE" w:rsidP="00A66548">
            <w:pPr>
              <w:rPr>
                <w:sz w:val="24"/>
                <w:szCs w:val="24"/>
              </w:rPr>
            </w:pPr>
            <w:r w:rsidRPr="00A66548">
              <w:rPr>
                <w:b/>
                <w:sz w:val="24"/>
                <w:szCs w:val="24"/>
              </w:rPr>
              <w:t>PRZYCHODY /OBROTY</w:t>
            </w:r>
            <w:r w:rsidRPr="00A66548">
              <w:rPr>
                <w:sz w:val="24"/>
                <w:szCs w:val="24"/>
              </w:rPr>
              <w:t>/</w:t>
            </w:r>
          </w:p>
        </w:tc>
        <w:tc>
          <w:tcPr>
            <w:tcW w:w="4111" w:type="dxa"/>
            <w:gridSpan w:val="3"/>
          </w:tcPr>
          <w:p w:rsidR="004D32FE" w:rsidRPr="000A1C18" w:rsidRDefault="004D32FE" w:rsidP="001A7925">
            <w:pPr>
              <w:jc w:val="center"/>
              <w:rPr>
                <w:sz w:val="12"/>
                <w:szCs w:val="12"/>
              </w:rPr>
            </w:pPr>
          </w:p>
        </w:tc>
      </w:tr>
      <w:tr w:rsidR="0079702B" w:rsidTr="00805E98">
        <w:tc>
          <w:tcPr>
            <w:tcW w:w="354" w:type="dxa"/>
            <w:vMerge w:val="restart"/>
            <w:vAlign w:val="center"/>
          </w:tcPr>
          <w:p w:rsidR="0079702B" w:rsidRPr="00B80DD0" w:rsidRDefault="0079702B" w:rsidP="00B80DD0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B80DD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79702B" w:rsidRDefault="0079702B" w:rsidP="00A66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Przychód z</w:t>
            </w:r>
            <w:r w:rsidRPr="00A66548">
              <w:rPr>
                <w:sz w:val="24"/>
                <w:szCs w:val="24"/>
              </w:rPr>
              <w:t>e sprzedaży (produktów, usług,</w:t>
            </w:r>
          </w:p>
          <w:p w:rsidR="0079702B" w:rsidRPr="00A66548" w:rsidRDefault="0079702B" w:rsidP="00A66548">
            <w:pPr>
              <w:rPr>
                <w:sz w:val="24"/>
                <w:szCs w:val="24"/>
              </w:rPr>
            </w:pPr>
            <w:r w:rsidRPr="00A66548">
              <w:rPr>
                <w:sz w:val="24"/>
                <w:szCs w:val="24"/>
              </w:rPr>
              <w:t>towarów)</w:t>
            </w:r>
            <w:r>
              <w:rPr>
                <w:sz w:val="24"/>
                <w:szCs w:val="24"/>
              </w:rPr>
              <w:t xml:space="preserve">    w zł</w:t>
            </w:r>
          </w:p>
        </w:tc>
        <w:tc>
          <w:tcPr>
            <w:tcW w:w="1276" w:type="dxa"/>
          </w:tcPr>
          <w:p w:rsidR="0079702B" w:rsidRDefault="0079702B" w:rsidP="001A7925">
            <w:pPr>
              <w:jc w:val="center"/>
            </w:pPr>
          </w:p>
          <w:p w:rsidR="0079702B" w:rsidRDefault="0079702B" w:rsidP="001A7925">
            <w:pPr>
              <w:jc w:val="center"/>
            </w:pPr>
          </w:p>
        </w:tc>
        <w:tc>
          <w:tcPr>
            <w:tcW w:w="1417" w:type="dxa"/>
            <w:vAlign w:val="center"/>
          </w:tcPr>
          <w:p w:rsidR="0079702B" w:rsidRDefault="0079702B" w:rsidP="001A7925">
            <w:pPr>
              <w:jc w:val="center"/>
            </w:pPr>
          </w:p>
        </w:tc>
        <w:tc>
          <w:tcPr>
            <w:tcW w:w="1418" w:type="dxa"/>
            <w:vAlign w:val="center"/>
          </w:tcPr>
          <w:p w:rsidR="0079702B" w:rsidRDefault="0079702B" w:rsidP="001A7925">
            <w:pPr>
              <w:jc w:val="center"/>
            </w:pPr>
          </w:p>
        </w:tc>
      </w:tr>
      <w:tr w:rsidR="0079702B" w:rsidTr="00805E98">
        <w:tc>
          <w:tcPr>
            <w:tcW w:w="354" w:type="dxa"/>
            <w:vMerge/>
            <w:vAlign w:val="center"/>
          </w:tcPr>
          <w:p w:rsidR="0079702B" w:rsidRPr="00B80DD0" w:rsidRDefault="0079702B" w:rsidP="00B80DD0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9702B" w:rsidRDefault="0079702B" w:rsidP="00A66548">
            <w:pPr>
              <w:rPr>
                <w:sz w:val="24"/>
                <w:szCs w:val="24"/>
              </w:rPr>
            </w:pPr>
            <w:r w:rsidRPr="00A66548">
              <w:rPr>
                <w:sz w:val="24"/>
                <w:szCs w:val="24"/>
              </w:rPr>
              <w:t>Ilość miesięcznej produkcji</w:t>
            </w:r>
            <w:r>
              <w:rPr>
                <w:sz w:val="24"/>
                <w:szCs w:val="24"/>
              </w:rPr>
              <w:t>, usług i ich rodzaj</w:t>
            </w:r>
            <w:r w:rsidRPr="00A66548">
              <w:rPr>
                <w:sz w:val="24"/>
                <w:szCs w:val="24"/>
              </w:rPr>
              <w:t xml:space="preserve"> </w:t>
            </w:r>
          </w:p>
          <w:p w:rsidR="0079702B" w:rsidRDefault="0079702B" w:rsidP="00A66548">
            <w:pPr>
              <w:rPr>
                <w:sz w:val="24"/>
                <w:szCs w:val="24"/>
              </w:rPr>
            </w:pPr>
            <w:r w:rsidRPr="00A665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np.: </w:t>
            </w:r>
            <w:r w:rsidRPr="00A66548">
              <w:rPr>
                <w:sz w:val="24"/>
                <w:szCs w:val="24"/>
              </w:rPr>
              <w:t>w tys., szt., kg)</w:t>
            </w:r>
          </w:p>
          <w:p w:rsidR="0079702B" w:rsidRPr="00A66548" w:rsidRDefault="0079702B" w:rsidP="00A6654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9702B" w:rsidRDefault="0079702B" w:rsidP="001A7925">
            <w:pPr>
              <w:jc w:val="center"/>
            </w:pPr>
          </w:p>
          <w:p w:rsidR="0079702B" w:rsidRDefault="0079702B" w:rsidP="001A7925">
            <w:pPr>
              <w:jc w:val="center"/>
            </w:pPr>
          </w:p>
        </w:tc>
        <w:tc>
          <w:tcPr>
            <w:tcW w:w="1417" w:type="dxa"/>
            <w:vAlign w:val="center"/>
          </w:tcPr>
          <w:p w:rsidR="0079702B" w:rsidRDefault="0079702B" w:rsidP="001A7925">
            <w:pPr>
              <w:jc w:val="center"/>
            </w:pPr>
          </w:p>
        </w:tc>
        <w:tc>
          <w:tcPr>
            <w:tcW w:w="1418" w:type="dxa"/>
            <w:vAlign w:val="center"/>
          </w:tcPr>
          <w:p w:rsidR="0079702B" w:rsidRDefault="0079702B" w:rsidP="001A7925">
            <w:pPr>
              <w:jc w:val="center"/>
            </w:pPr>
          </w:p>
        </w:tc>
      </w:tr>
      <w:tr w:rsidR="0079702B" w:rsidTr="00805E98">
        <w:tc>
          <w:tcPr>
            <w:tcW w:w="354" w:type="dxa"/>
            <w:vMerge/>
            <w:vAlign w:val="center"/>
          </w:tcPr>
          <w:p w:rsidR="0079702B" w:rsidRPr="00B80DD0" w:rsidRDefault="0079702B" w:rsidP="00B80DD0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9702B" w:rsidRDefault="0079702B" w:rsidP="00A66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Kalkulacja, c</w:t>
            </w:r>
            <w:r w:rsidRPr="00A66548">
              <w:rPr>
                <w:sz w:val="24"/>
                <w:szCs w:val="24"/>
              </w:rPr>
              <w:t xml:space="preserve">ena jednostkowa produktu </w:t>
            </w:r>
            <w:r>
              <w:rPr>
                <w:sz w:val="24"/>
                <w:szCs w:val="24"/>
              </w:rPr>
              <w:t>(</w:t>
            </w:r>
            <w:r w:rsidRPr="00A66548">
              <w:rPr>
                <w:sz w:val="24"/>
                <w:szCs w:val="24"/>
              </w:rPr>
              <w:t xml:space="preserve">usługi </w:t>
            </w:r>
            <w:r>
              <w:rPr>
                <w:sz w:val="24"/>
                <w:szCs w:val="24"/>
              </w:rPr>
              <w:t>)</w:t>
            </w:r>
            <w:r w:rsidR="00805E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         </w:t>
            </w:r>
            <w:r w:rsidR="00805E98">
              <w:rPr>
                <w:sz w:val="24"/>
                <w:szCs w:val="24"/>
              </w:rPr>
              <w:t>…………………………………………………..</w:t>
            </w:r>
          </w:p>
          <w:p w:rsidR="0079702B" w:rsidRPr="00A66548" w:rsidRDefault="0079702B" w:rsidP="00A6654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9702B" w:rsidRDefault="0079702B" w:rsidP="001A7925">
            <w:pPr>
              <w:jc w:val="center"/>
            </w:pPr>
          </w:p>
          <w:p w:rsidR="0079702B" w:rsidRDefault="0079702B" w:rsidP="001A7925">
            <w:pPr>
              <w:jc w:val="center"/>
            </w:pPr>
          </w:p>
        </w:tc>
        <w:tc>
          <w:tcPr>
            <w:tcW w:w="1417" w:type="dxa"/>
            <w:vAlign w:val="center"/>
          </w:tcPr>
          <w:p w:rsidR="0079702B" w:rsidRDefault="0079702B" w:rsidP="001A7925">
            <w:pPr>
              <w:jc w:val="center"/>
            </w:pPr>
          </w:p>
        </w:tc>
        <w:tc>
          <w:tcPr>
            <w:tcW w:w="1418" w:type="dxa"/>
            <w:vAlign w:val="center"/>
          </w:tcPr>
          <w:p w:rsidR="0079702B" w:rsidRDefault="0079702B" w:rsidP="001A7925">
            <w:pPr>
              <w:jc w:val="center"/>
            </w:pPr>
          </w:p>
        </w:tc>
      </w:tr>
      <w:tr w:rsidR="0079702B" w:rsidTr="00805E98">
        <w:tc>
          <w:tcPr>
            <w:tcW w:w="354" w:type="dxa"/>
            <w:vMerge/>
            <w:vAlign w:val="center"/>
          </w:tcPr>
          <w:p w:rsidR="0079702B" w:rsidRPr="00B80DD0" w:rsidRDefault="0079702B" w:rsidP="00B80DD0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9702B" w:rsidRDefault="0079702B" w:rsidP="00A66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Pozostałe informacje (np. w</w:t>
            </w:r>
            <w:r w:rsidRPr="00A66548">
              <w:rPr>
                <w:sz w:val="24"/>
                <w:szCs w:val="24"/>
              </w:rPr>
              <w:t>ysokość marży</w:t>
            </w:r>
            <w:r>
              <w:rPr>
                <w:sz w:val="24"/>
                <w:szCs w:val="24"/>
              </w:rPr>
              <w:t xml:space="preserve"> w %</w:t>
            </w:r>
            <w:r w:rsidRPr="00A66548">
              <w:rPr>
                <w:sz w:val="24"/>
                <w:szCs w:val="24"/>
              </w:rPr>
              <w:t xml:space="preserve"> </w:t>
            </w:r>
          </w:p>
          <w:p w:rsidR="0079702B" w:rsidRPr="00A66548" w:rsidRDefault="0079702B" w:rsidP="00A66548">
            <w:pPr>
              <w:rPr>
                <w:sz w:val="24"/>
                <w:szCs w:val="24"/>
              </w:rPr>
            </w:pPr>
            <w:r w:rsidRPr="00376026">
              <w:rPr>
                <w:b/>
                <w:i/>
                <w:sz w:val="22"/>
                <w:szCs w:val="22"/>
              </w:rPr>
              <w:t>dot. działalności handlowej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376026">
              <w:rPr>
                <w:b/>
                <w:i/>
                <w:sz w:val="22"/>
                <w:szCs w:val="22"/>
              </w:rPr>
              <w:t xml:space="preserve">lub usług) </w:t>
            </w:r>
            <w:r w:rsidR="00805E98">
              <w:rPr>
                <w:b/>
                <w:i/>
                <w:sz w:val="22"/>
                <w:szCs w:val="22"/>
              </w:rPr>
              <w:t>………………..</w:t>
            </w:r>
            <w:r>
              <w:rPr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1276" w:type="dxa"/>
          </w:tcPr>
          <w:p w:rsidR="0079702B" w:rsidRDefault="0079702B" w:rsidP="001A7925">
            <w:pPr>
              <w:jc w:val="center"/>
            </w:pPr>
          </w:p>
        </w:tc>
        <w:tc>
          <w:tcPr>
            <w:tcW w:w="1417" w:type="dxa"/>
            <w:vAlign w:val="center"/>
          </w:tcPr>
          <w:p w:rsidR="0079702B" w:rsidRDefault="0079702B" w:rsidP="001A7925">
            <w:pPr>
              <w:jc w:val="center"/>
            </w:pPr>
          </w:p>
        </w:tc>
        <w:tc>
          <w:tcPr>
            <w:tcW w:w="1418" w:type="dxa"/>
            <w:vAlign w:val="center"/>
          </w:tcPr>
          <w:p w:rsidR="0079702B" w:rsidRDefault="0079702B" w:rsidP="001A7925">
            <w:pPr>
              <w:jc w:val="center"/>
            </w:pPr>
          </w:p>
        </w:tc>
      </w:tr>
      <w:tr w:rsidR="00510D51" w:rsidRPr="00ED302D">
        <w:tc>
          <w:tcPr>
            <w:tcW w:w="9568" w:type="dxa"/>
            <w:gridSpan w:val="5"/>
            <w:vAlign w:val="center"/>
          </w:tcPr>
          <w:p w:rsidR="002B5B07" w:rsidRPr="00ED302D" w:rsidRDefault="002B5B07" w:rsidP="00A66548">
            <w:pPr>
              <w:rPr>
                <w:sz w:val="16"/>
                <w:szCs w:val="16"/>
              </w:rPr>
            </w:pPr>
          </w:p>
        </w:tc>
      </w:tr>
      <w:tr w:rsidR="004D32FE" w:rsidTr="00805E98">
        <w:tc>
          <w:tcPr>
            <w:tcW w:w="354" w:type="dxa"/>
            <w:vAlign w:val="center"/>
          </w:tcPr>
          <w:p w:rsidR="004D32FE" w:rsidRPr="00B80DD0" w:rsidRDefault="004D32FE" w:rsidP="00B80DD0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B80DD0">
              <w:rPr>
                <w:b/>
                <w:sz w:val="24"/>
                <w:szCs w:val="24"/>
              </w:rPr>
              <w:lastRenderedPageBreak/>
              <w:t>B</w:t>
            </w:r>
          </w:p>
        </w:tc>
        <w:tc>
          <w:tcPr>
            <w:tcW w:w="5103" w:type="dxa"/>
            <w:vAlign w:val="center"/>
          </w:tcPr>
          <w:p w:rsidR="004D32FE" w:rsidRPr="004D32FE" w:rsidRDefault="004D32FE" w:rsidP="00A66548">
            <w:pPr>
              <w:rPr>
                <w:b/>
                <w:sz w:val="16"/>
                <w:szCs w:val="16"/>
              </w:rPr>
            </w:pPr>
          </w:p>
          <w:p w:rsidR="004D32FE" w:rsidRDefault="004D32FE" w:rsidP="00A66548">
            <w:pPr>
              <w:rPr>
                <w:b/>
                <w:sz w:val="24"/>
                <w:szCs w:val="24"/>
              </w:rPr>
            </w:pPr>
            <w:r w:rsidRPr="00A66548">
              <w:rPr>
                <w:b/>
                <w:sz w:val="24"/>
                <w:szCs w:val="24"/>
              </w:rPr>
              <w:t>KOSZTY</w:t>
            </w:r>
            <w:r w:rsidR="00ED302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/</w:t>
            </w:r>
            <w:r w:rsidR="00ED302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WYDATKI</w:t>
            </w:r>
          </w:p>
          <w:p w:rsidR="004D32FE" w:rsidRPr="004D32FE" w:rsidRDefault="004D32FE" w:rsidP="00A66548">
            <w:pPr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3"/>
          </w:tcPr>
          <w:p w:rsidR="004D32FE" w:rsidRDefault="004D32FE" w:rsidP="001A7925">
            <w:pPr>
              <w:jc w:val="center"/>
            </w:pPr>
          </w:p>
        </w:tc>
      </w:tr>
      <w:tr w:rsidR="00C557D5" w:rsidTr="00C557D5">
        <w:trPr>
          <w:trHeight w:val="1070"/>
        </w:trPr>
        <w:tc>
          <w:tcPr>
            <w:tcW w:w="354" w:type="dxa"/>
            <w:vAlign w:val="center"/>
          </w:tcPr>
          <w:p w:rsidR="00C557D5" w:rsidRPr="00B80DD0" w:rsidRDefault="00C557D5" w:rsidP="00B80DD0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B80DD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C557D5" w:rsidRPr="00A66548" w:rsidRDefault="00C557D5" w:rsidP="00BE6913">
            <w:pPr>
              <w:rPr>
                <w:sz w:val="24"/>
                <w:szCs w:val="24"/>
              </w:rPr>
            </w:pPr>
            <w:r w:rsidRPr="00A66548">
              <w:rPr>
                <w:sz w:val="24"/>
                <w:szCs w:val="24"/>
              </w:rPr>
              <w:t>Koszty zakupionych:</w:t>
            </w:r>
            <w:r>
              <w:rPr>
                <w:sz w:val="24"/>
                <w:szCs w:val="24"/>
              </w:rPr>
              <w:t xml:space="preserve">  </w:t>
            </w:r>
          </w:p>
          <w:p w:rsidR="00C557D5" w:rsidRPr="00A66548" w:rsidRDefault="00C557D5" w:rsidP="00805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</w:t>
            </w:r>
            <w:r w:rsidRPr="00A66548">
              <w:rPr>
                <w:sz w:val="24"/>
                <w:szCs w:val="24"/>
              </w:rPr>
              <w:t>urowców do potrzeb produkcji</w:t>
            </w:r>
            <w:r>
              <w:rPr>
                <w:sz w:val="24"/>
                <w:szCs w:val="24"/>
              </w:rPr>
              <w:t>,</w:t>
            </w:r>
            <w:r w:rsidRPr="00A665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</w:t>
            </w:r>
          </w:p>
          <w:p w:rsidR="00C557D5" w:rsidRPr="00A66548" w:rsidRDefault="00C557D5" w:rsidP="00805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</w:t>
            </w:r>
            <w:r w:rsidRPr="00A66548">
              <w:rPr>
                <w:sz w:val="24"/>
                <w:szCs w:val="24"/>
              </w:rPr>
              <w:t>ateriałów i części zamiennych dla usług</w:t>
            </w:r>
            <w:r>
              <w:rPr>
                <w:sz w:val="24"/>
                <w:szCs w:val="24"/>
              </w:rPr>
              <w:t xml:space="preserve">,      </w:t>
            </w:r>
          </w:p>
          <w:p w:rsidR="00C557D5" w:rsidRPr="00A66548" w:rsidRDefault="00C557D5" w:rsidP="00C55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</w:t>
            </w:r>
            <w:r w:rsidRPr="00A66548">
              <w:rPr>
                <w:sz w:val="24"/>
                <w:szCs w:val="24"/>
              </w:rPr>
              <w:t>owarów dla handlu</w:t>
            </w:r>
            <w:r>
              <w:rPr>
                <w:sz w:val="24"/>
                <w:szCs w:val="24"/>
              </w:rPr>
              <w:t>.</w:t>
            </w:r>
            <w:r w:rsidRPr="00A665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1276" w:type="dxa"/>
          </w:tcPr>
          <w:p w:rsidR="00C557D5" w:rsidRDefault="00C557D5" w:rsidP="001A7925">
            <w:pPr>
              <w:jc w:val="center"/>
            </w:pPr>
          </w:p>
          <w:p w:rsidR="00C557D5" w:rsidRDefault="00C557D5" w:rsidP="001A7925">
            <w:pPr>
              <w:jc w:val="center"/>
            </w:pPr>
          </w:p>
        </w:tc>
        <w:tc>
          <w:tcPr>
            <w:tcW w:w="1417" w:type="dxa"/>
          </w:tcPr>
          <w:p w:rsidR="00C557D5" w:rsidRDefault="00C557D5" w:rsidP="001A7925">
            <w:pPr>
              <w:jc w:val="center"/>
            </w:pPr>
          </w:p>
          <w:p w:rsidR="00C557D5" w:rsidRPr="000A1C18" w:rsidRDefault="00C557D5" w:rsidP="001A79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557D5" w:rsidRDefault="00C557D5" w:rsidP="001A7925">
            <w:pPr>
              <w:jc w:val="center"/>
            </w:pPr>
          </w:p>
        </w:tc>
      </w:tr>
      <w:tr w:rsidR="00050836" w:rsidTr="00805E98">
        <w:tc>
          <w:tcPr>
            <w:tcW w:w="354" w:type="dxa"/>
            <w:vAlign w:val="center"/>
          </w:tcPr>
          <w:p w:rsidR="00050836" w:rsidRPr="00B80DD0" w:rsidRDefault="00050836" w:rsidP="00B80DD0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B80DD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805E98" w:rsidRDefault="00050836" w:rsidP="00805E98">
            <w:pPr>
              <w:rPr>
                <w:sz w:val="24"/>
                <w:szCs w:val="24"/>
              </w:rPr>
            </w:pPr>
            <w:r w:rsidRPr="00A66548">
              <w:rPr>
                <w:sz w:val="24"/>
                <w:szCs w:val="24"/>
              </w:rPr>
              <w:t xml:space="preserve">Wynagrodzenia pracowników </w:t>
            </w:r>
            <w:r w:rsidR="00805E98">
              <w:rPr>
                <w:sz w:val="24"/>
                <w:szCs w:val="24"/>
              </w:rPr>
              <w:t>wraz ze składką</w:t>
            </w:r>
          </w:p>
          <w:p w:rsidR="00050836" w:rsidRPr="00A66548" w:rsidRDefault="00805E98" w:rsidP="002C0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ubezpieczenie społeczne i innymi narzutami</w:t>
            </w:r>
            <w:r w:rsidR="002C0A06" w:rsidRPr="002C0A06">
              <w:rPr>
                <w:b/>
                <w:sz w:val="24"/>
                <w:szCs w:val="24"/>
                <w:vertAlign w:val="superscript"/>
              </w:rPr>
              <w:t>*)</w:t>
            </w:r>
          </w:p>
        </w:tc>
        <w:tc>
          <w:tcPr>
            <w:tcW w:w="1276" w:type="dxa"/>
          </w:tcPr>
          <w:p w:rsidR="00050836" w:rsidRDefault="00050836" w:rsidP="001A7925">
            <w:pPr>
              <w:jc w:val="center"/>
            </w:pPr>
          </w:p>
        </w:tc>
        <w:tc>
          <w:tcPr>
            <w:tcW w:w="1417" w:type="dxa"/>
            <w:vAlign w:val="center"/>
          </w:tcPr>
          <w:p w:rsidR="00050836" w:rsidRDefault="00050836" w:rsidP="001A7925">
            <w:pPr>
              <w:jc w:val="center"/>
            </w:pPr>
          </w:p>
        </w:tc>
        <w:tc>
          <w:tcPr>
            <w:tcW w:w="1418" w:type="dxa"/>
            <w:vAlign w:val="center"/>
          </w:tcPr>
          <w:p w:rsidR="00050836" w:rsidRDefault="00050836" w:rsidP="001A7925">
            <w:pPr>
              <w:jc w:val="center"/>
            </w:pPr>
          </w:p>
        </w:tc>
      </w:tr>
      <w:tr w:rsidR="00050836" w:rsidTr="00AE2DC8">
        <w:trPr>
          <w:trHeight w:val="545"/>
        </w:trPr>
        <w:tc>
          <w:tcPr>
            <w:tcW w:w="354" w:type="dxa"/>
            <w:vAlign w:val="center"/>
          </w:tcPr>
          <w:p w:rsidR="00050836" w:rsidRPr="00B80DD0" w:rsidRDefault="00C557D5" w:rsidP="00B80DD0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50836" w:rsidRPr="00B80DD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050836" w:rsidRPr="00A66548" w:rsidRDefault="00050836" w:rsidP="00AE2DC8">
            <w:pPr>
              <w:rPr>
                <w:sz w:val="24"/>
                <w:szCs w:val="24"/>
              </w:rPr>
            </w:pPr>
            <w:r w:rsidRPr="00A66548">
              <w:rPr>
                <w:sz w:val="24"/>
                <w:szCs w:val="24"/>
              </w:rPr>
              <w:t>Amortyzacja wg stawek</w:t>
            </w:r>
          </w:p>
        </w:tc>
        <w:tc>
          <w:tcPr>
            <w:tcW w:w="1276" w:type="dxa"/>
          </w:tcPr>
          <w:p w:rsidR="00050836" w:rsidRPr="000A1C18" w:rsidRDefault="00050836" w:rsidP="001A7925">
            <w:pPr>
              <w:jc w:val="center"/>
              <w:rPr>
                <w:sz w:val="16"/>
                <w:szCs w:val="16"/>
              </w:rPr>
            </w:pPr>
          </w:p>
          <w:p w:rsidR="002D2105" w:rsidRDefault="002D2105" w:rsidP="001A7925">
            <w:pPr>
              <w:jc w:val="center"/>
            </w:pPr>
          </w:p>
        </w:tc>
        <w:tc>
          <w:tcPr>
            <w:tcW w:w="1417" w:type="dxa"/>
            <w:vAlign w:val="center"/>
          </w:tcPr>
          <w:p w:rsidR="00050836" w:rsidRDefault="00050836" w:rsidP="001A7925">
            <w:pPr>
              <w:jc w:val="center"/>
            </w:pPr>
          </w:p>
        </w:tc>
        <w:tc>
          <w:tcPr>
            <w:tcW w:w="1418" w:type="dxa"/>
            <w:vAlign w:val="center"/>
          </w:tcPr>
          <w:p w:rsidR="00050836" w:rsidRDefault="00050836" w:rsidP="001A7925">
            <w:pPr>
              <w:jc w:val="center"/>
            </w:pPr>
          </w:p>
        </w:tc>
      </w:tr>
      <w:tr w:rsidR="00050836" w:rsidTr="00805E98">
        <w:tc>
          <w:tcPr>
            <w:tcW w:w="354" w:type="dxa"/>
            <w:vAlign w:val="center"/>
          </w:tcPr>
          <w:p w:rsidR="00050836" w:rsidRPr="00B80DD0" w:rsidRDefault="00C557D5" w:rsidP="00B80DD0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50836" w:rsidRPr="00B80DD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867BBB" w:rsidRDefault="00050836" w:rsidP="00A66548">
            <w:pPr>
              <w:rPr>
                <w:sz w:val="24"/>
                <w:szCs w:val="24"/>
              </w:rPr>
            </w:pPr>
            <w:r w:rsidRPr="00A66548">
              <w:rPr>
                <w:sz w:val="24"/>
                <w:szCs w:val="24"/>
              </w:rPr>
              <w:t xml:space="preserve">Koszty pozyskania lokalu wg umowy najmu </w:t>
            </w:r>
          </w:p>
          <w:p w:rsidR="00050836" w:rsidRPr="00A66548" w:rsidRDefault="00595943" w:rsidP="00805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050836" w:rsidRPr="00A66548">
              <w:rPr>
                <w:sz w:val="24"/>
                <w:szCs w:val="24"/>
              </w:rPr>
              <w:t>okalu</w:t>
            </w:r>
            <w:r>
              <w:rPr>
                <w:sz w:val="24"/>
                <w:szCs w:val="24"/>
              </w:rPr>
              <w:t>, podat</w:t>
            </w:r>
            <w:r w:rsidR="00F97A7F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k od nieruchomości </w:t>
            </w:r>
            <w:r w:rsidR="00271DDF">
              <w:rPr>
                <w:sz w:val="24"/>
                <w:szCs w:val="24"/>
              </w:rPr>
              <w:t xml:space="preserve">        </w:t>
            </w:r>
            <w:r w:rsidR="002A0C70">
              <w:rPr>
                <w:sz w:val="24"/>
                <w:szCs w:val="24"/>
              </w:rPr>
              <w:t xml:space="preserve">   </w:t>
            </w:r>
            <w:r w:rsidR="00013C38">
              <w:rPr>
                <w:sz w:val="24"/>
                <w:szCs w:val="24"/>
              </w:rPr>
              <w:t xml:space="preserve">   </w:t>
            </w:r>
            <w:r w:rsidR="002D2105">
              <w:rPr>
                <w:sz w:val="24"/>
                <w:szCs w:val="24"/>
              </w:rPr>
              <w:t xml:space="preserve">  </w:t>
            </w:r>
            <w:r w:rsidR="00013C3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050836" w:rsidRDefault="00050836" w:rsidP="001A7925">
            <w:pPr>
              <w:jc w:val="center"/>
            </w:pPr>
          </w:p>
        </w:tc>
        <w:tc>
          <w:tcPr>
            <w:tcW w:w="1417" w:type="dxa"/>
            <w:vAlign w:val="center"/>
          </w:tcPr>
          <w:p w:rsidR="00050836" w:rsidRDefault="00050836" w:rsidP="001A7925">
            <w:pPr>
              <w:jc w:val="center"/>
            </w:pPr>
          </w:p>
        </w:tc>
        <w:tc>
          <w:tcPr>
            <w:tcW w:w="1418" w:type="dxa"/>
            <w:vAlign w:val="center"/>
          </w:tcPr>
          <w:p w:rsidR="00050836" w:rsidRDefault="00050836" w:rsidP="001A7925">
            <w:pPr>
              <w:jc w:val="center"/>
            </w:pPr>
          </w:p>
        </w:tc>
      </w:tr>
      <w:tr w:rsidR="00050836" w:rsidTr="00805E98">
        <w:tc>
          <w:tcPr>
            <w:tcW w:w="354" w:type="dxa"/>
            <w:vAlign w:val="center"/>
          </w:tcPr>
          <w:p w:rsidR="00050836" w:rsidRPr="00B80DD0" w:rsidRDefault="00C557D5" w:rsidP="00B80DD0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050836" w:rsidRPr="00B80DD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9D3518" w:rsidRDefault="00050836" w:rsidP="00A66548">
            <w:pPr>
              <w:rPr>
                <w:sz w:val="24"/>
                <w:szCs w:val="24"/>
              </w:rPr>
            </w:pPr>
            <w:r w:rsidRPr="00A66548">
              <w:rPr>
                <w:sz w:val="24"/>
                <w:szCs w:val="24"/>
              </w:rPr>
              <w:t xml:space="preserve">Opłaty eksploatacyjne </w:t>
            </w:r>
          </w:p>
          <w:p w:rsidR="00050836" w:rsidRPr="00A66548" w:rsidRDefault="009D3518" w:rsidP="00C557D5">
            <w:pPr>
              <w:rPr>
                <w:sz w:val="24"/>
                <w:szCs w:val="24"/>
              </w:rPr>
            </w:pPr>
            <w:r w:rsidRPr="009D3518">
              <w:rPr>
                <w:b/>
                <w:i/>
                <w:sz w:val="22"/>
                <w:szCs w:val="22"/>
              </w:rPr>
              <w:t xml:space="preserve">(np. </w:t>
            </w:r>
            <w:r w:rsidR="00C557D5">
              <w:rPr>
                <w:b/>
                <w:i/>
                <w:sz w:val="22"/>
                <w:szCs w:val="22"/>
              </w:rPr>
              <w:t xml:space="preserve">energia, </w:t>
            </w:r>
            <w:r w:rsidR="00050836" w:rsidRPr="009D3518">
              <w:rPr>
                <w:b/>
                <w:i/>
                <w:sz w:val="22"/>
                <w:szCs w:val="22"/>
              </w:rPr>
              <w:t xml:space="preserve">woda. </w:t>
            </w:r>
            <w:proofErr w:type="spellStart"/>
            <w:r w:rsidR="00050836" w:rsidRPr="009D3518">
              <w:rPr>
                <w:b/>
                <w:i/>
                <w:sz w:val="22"/>
                <w:szCs w:val="22"/>
              </w:rPr>
              <w:t>c.o</w:t>
            </w:r>
            <w:proofErr w:type="spellEnd"/>
            <w:r w:rsidR="008267BC">
              <w:rPr>
                <w:b/>
                <w:i/>
                <w:sz w:val="22"/>
                <w:szCs w:val="22"/>
              </w:rPr>
              <w:t>, gaz</w:t>
            </w:r>
            <w:r w:rsidRPr="009D3518">
              <w:rPr>
                <w:b/>
                <w:i/>
                <w:sz w:val="22"/>
                <w:szCs w:val="22"/>
              </w:rPr>
              <w:t>)</w:t>
            </w:r>
            <w:r w:rsidR="008267BC">
              <w:rPr>
                <w:b/>
                <w:i/>
                <w:sz w:val="22"/>
                <w:szCs w:val="22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="00013C3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050836" w:rsidRDefault="00050836" w:rsidP="001A7925">
            <w:pPr>
              <w:jc w:val="center"/>
            </w:pPr>
          </w:p>
          <w:p w:rsidR="00034797" w:rsidRPr="000A1C18" w:rsidRDefault="00034797" w:rsidP="001A79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50836" w:rsidRDefault="00050836" w:rsidP="001A7925">
            <w:pPr>
              <w:jc w:val="center"/>
            </w:pPr>
          </w:p>
        </w:tc>
        <w:tc>
          <w:tcPr>
            <w:tcW w:w="1418" w:type="dxa"/>
            <w:vAlign w:val="center"/>
          </w:tcPr>
          <w:p w:rsidR="00050836" w:rsidRDefault="00050836" w:rsidP="001A7925">
            <w:pPr>
              <w:jc w:val="center"/>
            </w:pPr>
          </w:p>
        </w:tc>
      </w:tr>
      <w:tr w:rsidR="00C557D5" w:rsidTr="00AE2DC8">
        <w:trPr>
          <w:trHeight w:val="441"/>
        </w:trPr>
        <w:tc>
          <w:tcPr>
            <w:tcW w:w="354" w:type="dxa"/>
            <w:vAlign w:val="center"/>
          </w:tcPr>
          <w:p w:rsidR="00C557D5" w:rsidRPr="00B80DD0" w:rsidRDefault="00C557D5" w:rsidP="00B80DD0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B80DD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AE2DC8" w:rsidRPr="00A66548" w:rsidRDefault="00C557D5" w:rsidP="00AE2DC8">
            <w:pPr>
              <w:rPr>
                <w:sz w:val="24"/>
                <w:szCs w:val="24"/>
              </w:rPr>
            </w:pPr>
            <w:r w:rsidRPr="00A66548">
              <w:rPr>
                <w:sz w:val="24"/>
                <w:szCs w:val="24"/>
              </w:rPr>
              <w:t>Transport</w:t>
            </w:r>
            <w:r>
              <w:rPr>
                <w:sz w:val="24"/>
                <w:szCs w:val="24"/>
              </w:rPr>
              <w:t xml:space="preserve"> własny i obcy</w:t>
            </w:r>
          </w:p>
        </w:tc>
        <w:tc>
          <w:tcPr>
            <w:tcW w:w="1276" w:type="dxa"/>
          </w:tcPr>
          <w:p w:rsidR="00C557D5" w:rsidRPr="000A1C18" w:rsidRDefault="00C557D5" w:rsidP="001A79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557D5" w:rsidRPr="00B6766D" w:rsidRDefault="00C557D5" w:rsidP="001A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557D5" w:rsidRPr="00B6766D" w:rsidRDefault="00C557D5" w:rsidP="001A7925">
            <w:pPr>
              <w:jc w:val="center"/>
              <w:rPr>
                <w:sz w:val="18"/>
                <w:szCs w:val="18"/>
              </w:rPr>
            </w:pPr>
          </w:p>
        </w:tc>
      </w:tr>
      <w:tr w:rsidR="00050836" w:rsidTr="00805E98">
        <w:tc>
          <w:tcPr>
            <w:tcW w:w="354" w:type="dxa"/>
            <w:vAlign w:val="center"/>
          </w:tcPr>
          <w:p w:rsidR="00050836" w:rsidRPr="00B80DD0" w:rsidRDefault="00C557D5" w:rsidP="00B80DD0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50836" w:rsidRPr="00B80DD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050836" w:rsidRPr="00A66548" w:rsidRDefault="00050836" w:rsidP="002C0A06">
            <w:pPr>
              <w:rPr>
                <w:sz w:val="24"/>
                <w:szCs w:val="24"/>
              </w:rPr>
            </w:pPr>
            <w:r w:rsidRPr="00A66548">
              <w:rPr>
                <w:sz w:val="24"/>
                <w:szCs w:val="24"/>
              </w:rPr>
              <w:t xml:space="preserve">Inne koszty </w:t>
            </w:r>
            <w:r w:rsidR="00A2379B" w:rsidRPr="00A2379B">
              <w:rPr>
                <w:b/>
                <w:i/>
                <w:sz w:val="22"/>
                <w:szCs w:val="22"/>
              </w:rPr>
              <w:t>(</w:t>
            </w:r>
            <w:r w:rsidR="0010737A" w:rsidRPr="00A2379B">
              <w:rPr>
                <w:b/>
                <w:i/>
                <w:sz w:val="22"/>
                <w:szCs w:val="22"/>
              </w:rPr>
              <w:t xml:space="preserve">np. </w:t>
            </w:r>
            <w:r w:rsidRPr="00A2379B">
              <w:rPr>
                <w:b/>
                <w:i/>
                <w:sz w:val="22"/>
                <w:szCs w:val="22"/>
              </w:rPr>
              <w:t>reklama, telefon</w:t>
            </w:r>
            <w:r w:rsidR="00A2379B" w:rsidRPr="00A2379B">
              <w:rPr>
                <w:b/>
                <w:i/>
                <w:sz w:val="22"/>
                <w:szCs w:val="22"/>
              </w:rPr>
              <w:t>, poczta</w:t>
            </w:r>
            <w:r w:rsidR="00BE6913">
              <w:rPr>
                <w:b/>
                <w:i/>
                <w:sz w:val="22"/>
                <w:szCs w:val="22"/>
              </w:rPr>
              <w:t>, usługi bankowe</w:t>
            </w:r>
            <w:r w:rsidR="002C0A06">
              <w:rPr>
                <w:b/>
                <w:i/>
                <w:sz w:val="22"/>
                <w:szCs w:val="22"/>
              </w:rPr>
              <w:t>, spłata innych zobowiązań</w:t>
            </w:r>
            <w:r w:rsidR="00A2379B" w:rsidRPr="00A2379B">
              <w:rPr>
                <w:b/>
                <w:i/>
                <w:sz w:val="22"/>
                <w:szCs w:val="22"/>
              </w:rPr>
              <w:t>)</w:t>
            </w:r>
            <w:r w:rsidR="00E248AC" w:rsidRPr="00A66548">
              <w:rPr>
                <w:sz w:val="24"/>
                <w:szCs w:val="24"/>
              </w:rPr>
              <w:t xml:space="preserve"> </w:t>
            </w:r>
            <w:r w:rsidR="0010737A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276" w:type="dxa"/>
          </w:tcPr>
          <w:p w:rsidR="00050836" w:rsidRDefault="00050836" w:rsidP="001A7925">
            <w:pPr>
              <w:jc w:val="center"/>
            </w:pPr>
          </w:p>
          <w:p w:rsidR="00034797" w:rsidRDefault="00034797" w:rsidP="001A7925">
            <w:pPr>
              <w:jc w:val="center"/>
            </w:pPr>
          </w:p>
        </w:tc>
        <w:tc>
          <w:tcPr>
            <w:tcW w:w="1417" w:type="dxa"/>
            <w:vAlign w:val="center"/>
          </w:tcPr>
          <w:p w:rsidR="00050836" w:rsidRDefault="00050836" w:rsidP="001A7925">
            <w:pPr>
              <w:jc w:val="center"/>
            </w:pPr>
          </w:p>
        </w:tc>
        <w:tc>
          <w:tcPr>
            <w:tcW w:w="1418" w:type="dxa"/>
            <w:vAlign w:val="center"/>
          </w:tcPr>
          <w:p w:rsidR="00050836" w:rsidRDefault="00050836" w:rsidP="001A7925">
            <w:pPr>
              <w:jc w:val="center"/>
            </w:pPr>
          </w:p>
        </w:tc>
      </w:tr>
      <w:tr w:rsidR="00C557D5" w:rsidTr="00AE2DC8">
        <w:tc>
          <w:tcPr>
            <w:tcW w:w="5457" w:type="dxa"/>
            <w:gridSpan w:val="2"/>
            <w:vAlign w:val="center"/>
          </w:tcPr>
          <w:p w:rsidR="00C557D5" w:rsidRPr="00A66548" w:rsidRDefault="00C557D5" w:rsidP="00805E9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Pr="00034797">
              <w:rPr>
                <w:b/>
                <w:sz w:val="24"/>
                <w:szCs w:val="24"/>
              </w:rPr>
              <w:t>RAZEM KOSZTY</w:t>
            </w:r>
            <w:r w:rsidRPr="00A665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276" w:type="dxa"/>
          </w:tcPr>
          <w:p w:rsidR="00C557D5" w:rsidRDefault="00C557D5" w:rsidP="001A7925">
            <w:pPr>
              <w:jc w:val="center"/>
              <w:rPr>
                <w:sz w:val="18"/>
              </w:rPr>
            </w:pPr>
          </w:p>
          <w:p w:rsidR="00C557D5" w:rsidRDefault="00C557D5" w:rsidP="001A7925">
            <w:pPr>
              <w:jc w:val="center"/>
              <w:rPr>
                <w:sz w:val="18"/>
              </w:rPr>
            </w:pPr>
          </w:p>
          <w:p w:rsidR="00C557D5" w:rsidRDefault="00C557D5" w:rsidP="001A7925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:rsidR="00C557D5" w:rsidRDefault="00C557D5" w:rsidP="001A7925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:rsidR="00C557D5" w:rsidRDefault="00C557D5" w:rsidP="001A7925">
            <w:pPr>
              <w:jc w:val="center"/>
              <w:rPr>
                <w:sz w:val="18"/>
              </w:rPr>
            </w:pPr>
          </w:p>
        </w:tc>
      </w:tr>
      <w:tr w:rsidR="000A1C18">
        <w:tc>
          <w:tcPr>
            <w:tcW w:w="9568" w:type="dxa"/>
            <w:gridSpan w:val="5"/>
            <w:vAlign w:val="center"/>
          </w:tcPr>
          <w:p w:rsidR="00B6766D" w:rsidRDefault="00B6766D" w:rsidP="000A1C1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</w:tr>
      <w:tr w:rsidR="00050836" w:rsidTr="00805E98">
        <w:trPr>
          <w:trHeight w:val="152"/>
        </w:trPr>
        <w:tc>
          <w:tcPr>
            <w:tcW w:w="354" w:type="dxa"/>
            <w:vAlign w:val="center"/>
          </w:tcPr>
          <w:p w:rsidR="00050836" w:rsidRPr="00B80DD0" w:rsidRDefault="00050836" w:rsidP="00B80DD0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B80DD0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103" w:type="dxa"/>
            <w:vAlign w:val="center"/>
          </w:tcPr>
          <w:p w:rsidR="00050836" w:rsidRPr="00A66548" w:rsidRDefault="00C557D5" w:rsidP="00C557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DOCHÓD </w:t>
            </w:r>
            <w:r w:rsidR="00050836" w:rsidRPr="00034797">
              <w:rPr>
                <w:b/>
                <w:sz w:val="24"/>
                <w:szCs w:val="24"/>
              </w:rPr>
              <w:t xml:space="preserve">BRUTTO </w:t>
            </w:r>
            <w:r w:rsidR="000A1C18">
              <w:rPr>
                <w:b/>
                <w:sz w:val="24"/>
                <w:szCs w:val="24"/>
              </w:rPr>
              <w:t xml:space="preserve"> (</w:t>
            </w:r>
            <w:r w:rsidR="00050836" w:rsidRPr="00034797">
              <w:rPr>
                <w:b/>
                <w:sz w:val="24"/>
                <w:szCs w:val="24"/>
              </w:rPr>
              <w:t>A-B</w:t>
            </w:r>
            <w:r w:rsidR="000A1C18">
              <w:rPr>
                <w:b/>
                <w:sz w:val="24"/>
                <w:szCs w:val="24"/>
              </w:rPr>
              <w:t>)</w:t>
            </w:r>
            <w:r w:rsidR="00050836" w:rsidRPr="00034797">
              <w:rPr>
                <w:b/>
                <w:sz w:val="24"/>
                <w:szCs w:val="24"/>
              </w:rPr>
              <w:t xml:space="preserve"> </w:t>
            </w:r>
            <w:r w:rsidR="002A0C70">
              <w:rPr>
                <w:sz w:val="24"/>
                <w:szCs w:val="24"/>
              </w:rPr>
              <w:t xml:space="preserve">                     </w:t>
            </w:r>
            <w:r w:rsidR="00013C38">
              <w:rPr>
                <w:sz w:val="24"/>
                <w:szCs w:val="24"/>
              </w:rPr>
              <w:t xml:space="preserve">  </w:t>
            </w:r>
            <w:r w:rsidR="002D2105">
              <w:rPr>
                <w:sz w:val="24"/>
                <w:szCs w:val="24"/>
              </w:rPr>
              <w:t xml:space="preserve"> </w:t>
            </w:r>
            <w:r w:rsidR="00013C38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276" w:type="dxa"/>
          </w:tcPr>
          <w:p w:rsidR="00050836" w:rsidRDefault="00050836" w:rsidP="001A7925">
            <w:pPr>
              <w:jc w:val="center"/>
              <w:rPr>
                <w:sz w:val="18"/>
              </w:rPr>
            </w:pPr>
          </w:p>
          <w:p w:rsidR="00034797" w:rsidRPr="00B6766D" w:rsidRDefault="00034797" w:rsidP="001A7925">
            <w:pPr>
              <w:jc w:val="center"/>
              <w:rPr>
                <w:sz w:val="16"/>
                <w:szCs w:val="16"/>
              </w:rPr>
            </w:pPr>
          </w:p>
          <w:p w:rsidR="00034797" w:rsidRDefault="00034797" w:rsidP="001A7925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:rsidR="00050836" w:rsidRPr="00B6766D" w:rsidRDefault="00050836" w:rsidP="001A79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50836" w:rsidRPr="00B6766D" w:rsidRDefault="00050836" w:rsidP="001A7925">
            <w:pPr>
              <w:jc w:val="center"/>
              <w:rPr>
                <w:sz w:val="16"/>
                <w:szCs w:val="16"/>
              </w:rPr>
            </w:pPr>
          </w:p>
        </w:tc>
      </w:tr>
      <w:tr w:rsidR="00050836" w:rsidTr="00805E98">
        <w:tc>
          <w:tcPr>
            <w:tcW w:w="354" w:type="dxa"/>
            <w:vAlign w:val="center"/>
          </w:tcPr>
          <w:p w:rsidR="00050836" w:rsidRPr="00B80DD0" w:rsidRDefault="00050836" w:rsidP="00B80DD0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B80DD0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103" w:type="dxa"/>
            <w:vAlign w:val="center"/>
          </w:tcPr>
          <w:p w:rsidR="00050836" w:rsidRPr="00A66548" w:rsidRDefault="00050836" w:rsidP="00C557D5">
            <w:pPr>
              <w:rPr>
                <w:b/>
                <w:sz w:val="24"/>
                <w:szCs w:val="24"/>
              </w:rPr>
            </w:pPr>
            <w:r w:rsidRPr="002551C9">
              <w:rPr>
                <w:b/>
                <w:sz w:val="22"/>
                <w:szCs w:val="22"/>
              </w:rPr>
              <w:t>SKŁADKA NA UBEZPIECZENIE SP</w:t>
            </w:r>
            <w:r w:rsidR="00A66548" w:rsidRPr="002551C9">
              <w:rPr>
                <w:b/>
                <w:sz w:val="22"/>
                <w:szCs w:val="22"/>
              </w:rPr>
              <w:t>OŁ</w:t>
            </w:r>
            <w:r w:rsidRPr="002551C9">
              <w:rPr>
                <w:b/>
                <w:sz w:val="22"/>
                <w:szCs w:val="22"/>
              </w:rPr>
              <w:t>ECZNE W</w:t>
            </w:r>
            <w:r w:rsidR="00A66548" w:rsidRPr="002551C9">
              <w:rPr>
                <w:b/>
                <w:sz w:val="22"/>
                <w:szCs w:val="22"/>
              </w:rPr>
              <w:t>NIOSKODAWCY</w:t>
            </w:r>
            <w:r w:rsidR="00A23274">
              <w:rPr>
                <w:b/>
                <w:sz w:val="24"/>
                <w:szCs w:val="24"/>
              </w:rPr>
              <w:t xml:space="preserve"> </w:t>
            </w:r>
            <w:r w:rsidR="00A66548" w:rsidRPr="00A66548">
              <w:rPr>
                <w:b/>
                <w:i/>
                <w:sz w:val="22"/>
                <w:szCs w:val="22"/>
                <w:u w:val="single"/>
              </w:rPr>
              <w:t>(proszę</w:t>
            </w:r>
            <w:r w:rsidR="00A23274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r w:rsidR="00A66548" w:rsidRPr="00A66548">
              <w:rPr>
                <w:b/>
                <w:i/>
                <w:sz w:val="22"/>
                <w:szCs w:val="22"/>
                <w:u w:val="single"/>
              </w:rPr>
              <w:t xml:space="preserve"> podać dane wg informacji ZUS</w:t>
            </w:r>
            <w:r w:rsidR="008267BC">
              <w:rPr>
                <w:b/>
                <w:i/>
                <w:sz w:val="22"/>
                <w:szCs w:val="22"/>
                <w:u w:val="single"/>
              </w:rPr>
              <w:t>,</w:t>
            </w:r>
            <w:r w:rsidR="00A66548" w:rsidRPr="00A66548">
              <w:rPr>
                <w:b/>
                <w:i/>
                <w:sz w:val="22"/>
                <w:szCs w:val="22"/>
                <w:u w:val="single"/>
              </w:rPr>
              <w:t xml:space="preserve"> KRUS</w:t>
            </w:r>
            <w:r w:rsidR="00034797">
              <w:rPr>
                <w:b/>
                <w:i/>
                <w:sz w:val="22"/>
                <w:szCs w:val="22"/>
                <w:u w:val="single"/>
              </w:rPr>
              <w:t>)</w:t>
            </w:r>
            <w:r w:rsidR="00034797">
              <w:rPr>
                <w:b/>
                <w:i/>
                <w:sz w:val="22"/>
                <w:szCs w:val="22"/>
                <w:u w:val="single"/>
                <w:vertAlign w:val="superscript"/>
              </w:rPr>
              <w:t>*</w:t>
            </w:r>
            <w:r w:rsidR="00C96728">
              <w:rPr>
                <w:b/>
                <w:i/>
                <w:sz w:val="22"/>
                <w:szCs w:val="22"/>
                <w:u w:val="single"/>
                <w:vertAlign w:val="superscript"/>
              </w:rPr>
              <w:t>*</w:t>
            </w:r>
            <w:r w:rsidR="00034797">
              <w:rPr>
                <w:b/>
                <w:i/>
                <w:sz w:val="22"/>
                <w:szCs w:val="22"/>
                <w:u w:val="single"/>
                <w:vertAlign w:val="superscript"/>
              </w:rPr>
              <w:t>)</w:t>
            </w:r>
            <w:r w:rsidR="002551C9">
              <w:rPr>
                <w:b/>
                <w:i/>
                <w:sz w:val="22"/>
                <w:szCs w:val="22"/>
              </w:rPr>
              <w:t xml:space="preserve">                 </w:t>
            </w:r>
            <w:r w:rsidR="002D2105">
              <w:rPr>
                <w:b/>
                <w:i/>
                <w:sz w:val="22"/>
                <w:szCs w:val="22"/>
              </w:rPr>
              <w:t xml:space="preserve"> </w:t>
            </w:r>
            <w:r w:rsidR="002551C9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</w:tcPr>
          <w:p w:rsidR="00050836" w:rsidRDefault="00050836" w:rsidP="001A7925">
            <w:pPr>
              <w:jc w:val="center"/>
            </w:pPr>
          </w:p>
        </w:tc>
        <w:tc>
          <w:tcPr>
            <w:tcW w:w="1417" w:type="dxa"/>
            <w:vAlign w:val="center"/>
          </w:tcPr>
          <w:p w:rsidR="00050836" w:rsidRDefault="00050836" w:rsidP="001A7925">
            <w:pPr>
              <w:jc w:val="center"/>
            </w:pPr>
          </w:p>
        </w:tc>
        <w:tc>
          <w:tcPr>
            <w:tcW w:w="1418" w:type="dxa"/>
            <w:vAlign w:val="center"/>
          </w:tcPr>
          <w:p w:rsidR="00050836" w:rsidRDefault="00050836" w:rsidP="001A7925">
            <w:pPr>
              <w:jc w:val="center"/>
            </w:pPr>
          </w:p>
        </w:tc>
      </w:tr>
      <w:tr w:rsidR="00C557D5" w:rsidTr="00805E98">
        <w:tc>
          <w:tcPr>
            <w:tcW w:w="354" w:type="dxa"/>
            <w:vAlign w:val="center"/>
          </w:tcPr>
          <w:p w:rsidR="00C557D5" w:rsidRPr="00B80DD0" w:rsidRDefault="00C557D5" w:rsidP="00B80DD0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5103" w:type="dxa"/>
            <w:vAlign w:val="center"/>
          </w:tcPr>
          <w:p w:rsidR="00C557D5" w:rsidRPr="002551C9" w:rsidRDefault="00C557D5" w:rsidP="002C0A0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ZYSK </w:t>
            </w:r>
            <w:r w:rsidRPr="00C557D5">
              <w:rPr>
                <w:b/>
                <w:sz w:val="22"/>
                <w:szCs w:val="22"/>
              </w:rPr>
              <w:t>BRUTTO  (</w:t>
            </w:r>
            <w:r>
              <w:rPr>
                <w:b/>
                <w:sz w:val="22"/>
                <w:szCs w:val="22"/>
              </w:rPr>
              <w:t>C</w:t>
            </w:r>
            <w:r w:rsidRPr="00C557D5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D</w:t>
            </w:r>
            <w:r w:rsidRPr="00C557D5">
              <w:rPr>
                <w:b/>
                <w:sz w:val="22"/>
                <w:szCs w:val="22"/>
              </w:rPr>
              <w:t xml:space="preserve">)                                 </w:t>
            </w:r>
          </w:p>
        </w:tc>
        <w:tc>
          <w:tcPr>
            <w:tcW w:w="1276" w:type="dxa"/>
          </w:tcPr>
          <w:p w:rsidR="00C557D5" w:rsidRDefault="00C557D5" w:rsidP="001A7925">
            <w:pPr>
              <w:jc w:val="center"/>
            </w:pPr>
          </w:p>
        </w:tc>
        <w:tc>
          <w:tcPr>
            <w:tcW w:w="1417" w:type="dxa"/>
            <w:vAlign w:val="center"/>
          </w:tcPr>
          <w:p w:rsidR="00C557D5" w:rsidRDefault="00C557D5" w:rsidP="001A7925">
            <w:pPr>
              <w:jc w:val="center"/>
            </w:pPr>
          </w:p>
        </w:tc>
        <w:tc>
          <w:tcPr>
            <w:tcW w:w="1418" w:type="dxa"/>
            <w:vAlign w:val="center"/>
          </w:tcPr>
          <w:p w:rsidR="00C557D5" w:rsidRDefault="00C557D5" w:rsidP="001A7925">
            <w:pPr>
              <w:jc w:val="center"/>
            </w:pPr>
          </w:p>
        </w:tc>
      </w:tr>
      <w:tr w:rsidR="00C557D5" w:rsidTr="00805E98">
        <w:tc>
          <w:tcPr>
            <w:tcW w:w="354" w:type="dxa"/>
            <w:vAlign w:val="center"/>
          </w:tcPr>
          <w:p w:rsidR="00C557D5" w:rsidRPr="00B80DD0" w:rsidRDefault="00C557D5" w:rsidP="00B80DD0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5103" w:type="dxa"/>
            <w:vAlign w:val="center"/>
          </w:tcPr>
          <w:p w:rsidR="00C557D5" w:rsidRDefault="00C557D5" w:rsidP="00805E98">
            <w:pPr>
              <w:rPr>
                <w:b/>
                <w:sz w:val="22"/>
                <w:szCs w:val="22"/>
              </w:rPr>
            </w:pPr>
            <w:r w:rsidRPr="00C557D5">
              <w:rPr>
                <w:b/>
                <w:sz w:val="22"/>
                <w:szCs w:val="22"/>
              </w:rPr>
              <w:t>SKŁADK</w:t>
            </w:r>
            <w:r w:rsidR="008A14D9">
              <w:rPr>
                <w:b/>
                <w:sz w:val="22"/>
                <w:szCs w:val="22"/>
              </w:rPr>
              <w:t>I</w:t>
            </w:r>
            <w:r w:rsidRPr="00C557D5">
              <w:rPr>
                <w:b/>
                <w:sz w:val="22"/>
                <w:szCs w:val="22"/>
              </w:rPr>
              <w:t xml:space="preserve"> NA UBEZPIECZENIE ZDROWOTNE WNIOSKODAWCY </w:t>
            </w:r>
            <w:r w:rsidRPr="00C557D5">
              <w:rPr>
                <w:b/>
                <w:i/>
                <w:sz w:val="22"/>
                <w:szCs w:val="22"/>
              </w:rPr>
              <w:t xml:space="preserve">             </w:t>
            </w:r>
          </w:p>
          <w:p w:rsidR="00C557D5" w:rsidRPr="00C557D5" w:rsidRDefault="00C557D5" w:rsidP="00805E98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557D5" w:rsidRDefault="00C557D5" w:rsidP="001A7925">
            <w:pPr>
              <w:jc w:val="center"/>
            </w:pPr>
          </w:p>
        </w:tc>
        <w:tc>
          <w:tcPr>
            <w:tcW w:w="1417" w:type="dxa"/>
            <w:vAlign w:val="center"/>
          </w:tcPr>
          <w:p w:rsidR="00C557D5" w:rsidRDefault="00C557D5" w:rsidP="001A7925">
            <w:pPr>
              <w:jc w:val="center"/>
            </w:pPr>
          </w:p>
        </w:tc>
        <w:tc>
          <w:tcPr>
            <w:tcW w:w="1418" w:type="dxa"/>
            <w:vAlign w:val="center"/>
          </w:tcPr>
          <w:p w:rsidR="00C557D5" w:rsidRDefault="00C557D5" w:rsidP="001A7925">
            <w:pPr>
              <w:jc w:val="center"/>
            </w:pPr>
          </w:p>
        </w:tc>
      </w:tr>
      <w:tr w:rsidR="002C0A06" w:rsidTr="00AE2DC8">
        <w:trPr>
          <w:trHeight w:val="782"/>
        </w:trPr>
        <w:tc>
          <w:tcPr>
            <w:tcW w:w="354" w:type="dxa"/>
            <w:vAlign w:val="center"/>
          </w:tcPr>
          <w:p w:rsidR="002C0A06" w:rsidRPr="00B80DD0" w:rsidRDefault="002C0A06" w:rsidP="00B80DD0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5103" w:type="dxa"/>
            <w:vAlign w:val="center"/>
          </w:tcPr>
          <w:p w:rsidR="002C0A06" w:rsidRPr="00B6766D" w:rsidRDefault="002C0A06" w:rsidP="00A66548">
            <w:pPr>
              <w:rPr>
                <w:sz w:val="24"/>
                <w:szCs w:val="24"/>
              </w:rPr>
            </w:pPr>
            <w:r w:rsidRPr="00B6766D">
              <w:rPr>
                <w:b/>
                <w:sz w:val="24"/>
                <w:szCs w:val="24"/>
              </w:rPr>
              <w:t xml:space="preserve">PODATEK DOCHODOWY                        </w:t>
            </w:r>
          </w:p>
          <w:p w:rsidR="002C0A06" w:rsidRPr="002C0A06" w:rsidRDefault="002C0A06" w:rsidP="00A66548">
            <w:pPr>
              <w:rPr>
                <w:b/>
                <w:sz w:val="22"/>
                <w:szCs w:val="22"/>
                <w:vertAlign w:val="superscript"/>
              </w:rPr>
            </w:pPr>
            <w:r w:rsidRPr="00034797">
              <w:rPr>
                <w:b/>
                <w:i/>
                <w:sz w:val="22"/>
                <w:szCs w:val="22"/>
              </w:rPr>
              <w:t>(karta podatkowa, %  ryczałt, % zasady ogólne)</w:t>
            </w:r>
            <w:r w:rsidRPr="00034797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Pr="00C96728">
              <w:rPr>
                <w:b/>
                <w:sz w:val="22"/>
                <w:szCs w:val="22"/>
                <w:vertAlign w:val="superscript"/>
              </w:rPr>
              <w:t>*</w:t>
            </w:r>
            <w:r>
              <w:rPr>
                <w:b/>
                <w:sz w:val="22"/>
                <w:szCs w:val="22"/>
                <w:vertAlign w:val="superscript"/>
              </w:rPr>
              <w:t>*</w:t>
            </w:r>
            <w:r w:rsidRPr="00C96728">
              <w:rPr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76" w:type="dxa"/>
          </w:tcPr>
          <w:p w:rsidR="002C0A06" w:rsidRDefault="002C0A06" w:rsidP="001A7925">
            <w:pPr>
              <w:jc w:val="center"/>
            </w:pPr>
          </w:p>
          <w:p w:rsidR="002C0A06" w:rsidRDefault="002C0A06" w:rsidP="001A7925">
            <w:pPr>
              <w:jc w:val="center"/>
            </w:pPr>
          </w:p>
        </w:tc>
        <w:tc>
          <w:tcPr>
            <w:tcW w:w="1417" w:type="dxa"/>
          </w:tcPr>
          <w:p w:rsidR="002C0A06" w:rsidRDefault="002C0A06" w:rsidP="001A7925">
            <w:pPr>
              <w:jc w:val="center"/>
            </w:pPr>
          </w:p>
        </w:tc>
        <w:tc>
          <w:tcPr>
            <w:tcW w:w="1418" w:type="dxa"/>
          </w:tcPr>
          <w:p w:rsidR="002C0A06" w:rsidRDefault="002C0A06" w:rsidP="001A7925">
            <w:pPr>
              <w:jc w:val="center"/>
            </w:pPr>
          </w:p>
        </w:tc>
      </w:tr>
      <w:tr w:rsidR="00050836" w:rsidTr="001656DA">
        <w:trPr>
          <w:trHeight w:val="613"/>
        </w:trPr>
        <w:tc>
          <w:tcPr>
            <w:tcW w:w="354" w:type="dxa"/>
            <w:vAlign w:val="center"/>
          </w:tcPr>
          <w:p w:rsidR="00050836" w:rsidRPr="00B80DD0" w:rsidRDefault="008A14D9" w:rsidP="00B80DD0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5103" w:type="dxa"/>
            <w:vAlign w:val="center"/>
          </w:tcPr>
          <w:p w:rsidR="00050836" w:rsidRPr="00A66548" w:rsidRDefault="00050836" w:rsidP="008A14D9">
            <w:pPr>
              <w:rPr>
                <w:b/>
                <w:sz w:val="24"/>
                <w:szCs w:val="24"/>
              </w:rPr>
            </w:pPr>
            <w:r w:rsidRPr="00A66548">
              <w:rPr>
                <w:b/>
                <w:sz w:val="24"/>
                <w:szCs w:val="24"/>
              </w:rPr>
              <w:t>ZYSK NETTO</w:t>
            </w:r>
            <w:r w:rsidR="00B6766D">
              <w:rPr>
                <w:b/>
                <w:sz w:val="24"/>
                <w:szCs w:val="24"/>
              </w:rPr>
              <w:t>:</w:t>
            </w:r>
            <w:r w:rsidRPr="00A66548">
              <w:rPr>
                <w:b/>
                <w:sz w:val="24"/>
                <w:szCs w:val="24"/>
              </w:rPr>
              <w:t xml:space="preserve"> </w:t>
            </w:r>
            <w:r w:rsidR="000A1C18">
              <w:rPr>
                <w:b/>
                <w:sz w:val="24"/>
                <w:szCs w:val="24"/>
              </w:rPr>
              <w:t xml:space="preserve"> </w:t>
            </w:r>
            <w:r w:rsidR="008A14D9">
              <w:rPr>
                <w:b/>
                <w:sz w:val="24"/>
                <w:szCs w:val="24"/>
              </w:rPr>
              <w:t>(</w:t>
            </w:r>
            <w:r w:rsidRPr="00A66548">
              <w:rPr>
                <w:b/>
                <w:sz w:val="24"/>
                <w:szCs w:val="24"/>
              </w:rPr>
              <w:t>E</w:t>
            </w:r>
            <w:r w:rsidR="008267BC">
              <w:rPr>
                <w:b/>
                <w:sz w:val="24"/>
                <w:szCs w:val="24"/>
              </w:rPr>
              <w:t>-</w:t>
            </w:r>
            <w:r w:rsidRPr="00A66548">
              <w:rPr>
                <w:b/>
                <w:sz w:val="24"/>
                <w:szCs w:val="24"/>
              </w:rPr>
              <w:t>F</w:t>
            </w:r>
            <w:r w:rsidR="008A14D9">
              <w:rPr>
                <w:b/>
                <w:sz w:val="24"/>
                <w:szCs w:val="24"/>
              </w:rPr>
              <w:t>-G)</w:t>
            </w:r>
            <w:r w:rsidR="00E248AC">
              <w:rPr>
                <w:b/>
                <w:sz w:val="24"/>
                <w:szCs w:val="24"/>
              </w:rPr>
              <w:t xml:space="preserve"> </w:t>
            </w:r>
            <w:r w:rsidR="008267BC">
              <w:rPr>
                <w:b/>
                <w:sz w:val="24"/>
                <w:szCs w:val="24"/>
              </w:rPr>
              <w:t xml:space="preserve"> </w:t>
            </w:r>
            <w:r w:rsidR="000A1C18">
              <w:rPr>
                <w:b/>
                <w:sz w:val="24"/>
                <w:szCs w:val="24"/>
              </w:rPr>
              <w:t xml:space="preserve">  </w:t>
            </w:r>
            <w:r w:rsidR="002551C9">
              <w:rPr>
                <w:b/>
                <w:sz w:val="24"/>
                <w:szCs w:val="24"/>
              </w:rPr>
              <w:t xml:space="preserve">         </w:t>
            </w:r>
            <w:r w:rsidR="002D2105">
              <w:rPr>
                <w:b/>
                <w:sz w:val="24"/>
                <w:szCs w:val="24"/>
              </w:rPr>
              <w:t xml:space="preserve"> </w:t>
            </w:r>
            <w:r w:rsidR="002551C9">
              <w:rPr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1276" w:type="dxa"/>
          </w:tcPr>
          <w:p w:rsidR="00050836" w:rsidRDefault="00050836" w:rsidP="001A7925">
            <w:pPr>
              <w:jc w:val="center"/>
            </w:pPr>
          </w:p>
          <w:p w:rsidR="00034797" w:rsidRDefault="00034797" w:rsidP="001A7925">
            <w:pPr>
              <w:jc w:val="center"/>
            </w:pPr>
          </w:p>
        </w:tc>
        <w:tc>
          <w:tcPr>
            <w:tcW w:w="1417" w:type="dxa"/>
            <w:vAlign w:val="center"/>
          </w:tcPr>
          <w:p w:rsidR="00050836" w:rsidRDefault="00050836" w:rsidP="001A7925">
            <w:pPr>
              <w:jc w:val="center"/>
            </w:pPr>
          </w:p>
        </w:tc>
        <w:tc>
          <w:tcPr>
            <w:tcW w:w="1418" w:type="dxa"/>
            <w:vAlign w:val="center"/>
          </w:tcPr>
          <w:p w:rsidR="00050836" w:rsidRDefault="00050836" w:rsidP="001A7925">
            <w:pPr>
              <w:jc w:val="center"/>
            </w:pPr>
          </w:p>
        </w:tc>
      </w:tr>
    </w:tbl>
    <w:p w:rsidR="00034797" w:rsidRPr="00C96728" w:rsidRDefault="005D5E5D" w:rsidP="00034797">
      <w:pPr>
        <w:rPr>
          <w:b/>
          <w:i/>
        </w:rPr>
      </w:pPr>
      <w:r>
        <w:rPr>
          <w:b/>
          <w:i/>
        </w:rPr>
        <w:t xml:space="preserve">  </w:t>
      </w:r>
      <w:r w:rsidRPr="00C96728">
        <w:rPr>
          <w:b/>
          <w:i/>
        </w:rPr>
        <w:t>*) -  jeżeli wnioskodawca zamierza zatrudnić pracowników</w:t>
      </w:r>
      <w:r>
        <w:rPr>
          <w:b/>
          <w:i/>
        </w:rPr>
        <w:t>,</w:t>
      </w:r>
      <w:r w:rsidR="00B6766D">
        <w:rPr>
          <w:b/>
          <w:i/>
        </w:rPr>
        <w:t xml:space="preserve">  </w:t>
      </w:r>
      <w:r w:rsidR="00034797" w:rsidRPr="00C96728">
        <w:rPr>
          <w:b/>
          <w:i/>
        </w:rPr>
        <w:t>*</w:t>
      </w:r>
      <w:r w:rsidR="00C96728" w:rsidRPr="00C96728">
        <w:rPr>
          <w:b/>
          <w:i/>
        </w:rPr>
        <w:t>*</w:t>
      </w:r>
      <w:r w:rsidR="00034797" w:rsidRPr="00C96728">
        <w:rPr>
          <w:b/>
          <w:i/>
        </w:rPr>
        <w:t>) -  niepotrzebne skreślić.</w:t>
      </w:r>
    </w:p>
    <w:p w:rsidR="008267BC" w:rsidRPr="00516306" w:rsidRDefault="008267BC" w:rsidP="00EF50D9">
      <w:pPr>
        <w:pStyle w:val="Tekstpodstawowy2"/>
        <w:jc w:val="both"/>
        <w:rPr>
          <w:b w:val="0"/>
          <w:sz w:val="12"/>
          <w:szCs w:val="12"/>
        </w:rPr>
      </w:pPr>
    </w:p>
    <w:p w:rsidR="003D4D34" w:rsidRPr="00FF23A9" w:rsidRDefault="00FF23A9" w:rsidP="00E06CFF">
      <w:pPr>
        <w:pStyle w:val="Tekstpodstawowy2"/>
        <w:jc w:val="both"/>
        <w:rPr>
          <w:b w:val="0"/>
          <w:sz w:val="20"/>
        </w:rPr>
      </w:pPr>
      <w:r w:rsidRPr="00FF23A9">
        <w:rPr>
          <w:b w:val="0"/>
          <w:sz w:val="20"/>
        </w:rPr>
        <w:t>Uwagi</w:t>
      </w:r>
      <w:r w:rsidR="008A412F">
        <w:rPr>
          <w:b w:val="0"/>
          <w:sz w:val="20"/>
        </w:rPr>
        <w:t xml:space="preserve"> dotyczące</w:t>
      </w:r>
      <w:r w:rsidR="005517E4">
        <w:rPr>
          <w:b w:val="0"/>
          <w:sz w:val="20"/>
        </w:rPr>
        <w:t xml:space="preserve"> przedstawionych wyliczeń, opis planowanych przychodów oraz kosztów</w:t>
      </w:r>
      <w:r w:rsidRPr="00FF23A9">
        <w:rPr>
          <w:b w:val="0"/>
          <w:sz w:val="20"/>
        </w:rPr>
        <w:t>:</w:t>
      </w:r>
      <w:r w:rsidR="005517E4">
        <w:rPr>
          <w:b w:val="0"/>
          <w:sz w:val="20"/>
        </w:rPr>
        <w:t xml:space="preserve"> ………………………</w:t>
      </w:r>
    </w:p>
    <w:p w:rsidR="00B539A5" w:rsidRDefault="00FF23A9" w:rsidP="00E06CFF">
      <w:pPr>
        <w:pStyle w:val="Tekstpodstawowy2"/>
        <w:jc w:val="both"/>
        <w:rPr>
          <w:b w:val="0"/>
          <w:sz w:val="20"/>
        </w:rPr>
      </w:pPr>
      <w:r>
        <w:rPr>
          <w:b w:val="0"/>
          <w:sz w:val="20"/>
        </w:rPr>
        <w:t>………………………………………………………………………………………………………………………</w:t>
      </w:r>
      <w:r w:rsidR="00197FFE">
        <w:rPr>
          <w:b w:val="0"/>
          <w:sz w:val="20"/>
        </w:rPr>
        <w:t>…</w:t>
      </w:r>
      <w:r w:rsidR="00AE2DC8">
        <w:rPr>
          <w:b w:val="0"/>
          <w:sz w:val="20"/>
        </w:rPr>
        <w:t>...</w:t>
      </w:r>
    </w:p>
    <w:p w:rsidR="00197FFE" w:rsidRPr="00FF23A9" w:rsidRDefault="00197FFE" w:rsidP="00E06CFF">
      <w:pPr>
        <w:pStyle w:val="Tekstpodstawowy2"/>
        <w:jc w:val="both"/>
        <w:rPr>
          <w:b w:val="0"/>
          <w:sz w:val="20"/>
        </w:rPr>
      </w:pPr>
      <w:r>
        <w:rPr>
          <w:b w:val="0"/>
          <w:sz w:val="20"/>
        </w:rPr>
        <w:t>…………………………………………………………………………………………………………………………</w:t>
      </w:r>
      <w:r w:rsidR="00AE2DC8">
        <w:rPr>
          <w:b w:val="0"/>
          <w:sz w:val="20"/>
        </w:rPr>
        <w:t>...</w:t>
      </w:r>
      <w:r w:rsidR="00BE5FA4">
        <w:rPr>
          <w:b w:val="0"/>
          <w:sz w:val="20"/>
        </w:rPr>
        <w:t>…………………………………………………………………………………………………………………………</w:t>
      </w:r>
      <w:r w:rsidR="00AE2DC8">
        <w:rPr>
          <w:b w:val="0"/>
          <w:sz w:val="20"/>
        </w:rPr>
        <w:t>...</w:t>
      </w:r>
    </w:p>
    <w:p w:rsidR="0057596C" w:rsidRPr="00E932AE" w:rsidRDefault="0057596C" w:rsidP="00E06CFF">
      <w:pPr>
        <w:pStyle w:val="Tekstpodstawowy2"/>
        <w:jc w:val="both"/>
        <w:rPr>
          <w:b w:val="0"/>
          <w:sz w:val="16"/>
          <w:szCs w:val="16"/>
        </w:rPr>
      </w:pPr>
    </w:p>
    <w:p w:rsidR="00AA26FF" w:rsidRPr="00240D03" w:rsidRDefault="00AA26FF" w:rsidP="00743F33">
      <w:pPr>
        <w:pStyle w:val="Tekstpodstawowy2"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  <w:u w:val="single"/>
        </w:rPr>
      </w:pPr>
      <w:r w:rsidRPr="00405C2E">
        <w:rPr>
          <w:sz w:val="24"/>
          <w:szCs w:val="24"/>
          <w:u w:val="single"/>
        </w:rPr>
        <w:t>P</w:t>
      </w:r>
      <w:r w:rsidR="006716AF" w:rsidRPr="00405C2E">
        <w:rPr>
          <w:sz w:val="24"/>
          <w:szCs w:val="24"/>
          <w:u w:val="single"/>
        </w:rPr>
        <w:t xml:space="preserve">ROPONOWANE FORMY </w:t>
      </w:r>
      <w:r w:rsidR="00743F33" w:rsidRPr="00405C2E">
        <w:rPr>
          <w:sz w:val="24"/>
          <w:szCs w:val="24"/>
          <w:u w:val="single"/>
        </w:rPr>
        <w:t xml:space="preserve">ZABEZPIECZENIA ZWROTU </w:t>
      </w:r>
      <w:r w:rsidR="00DA0153" w:rsidRPr="00405C2E">
        <w:rPr>
          <w:sz w:val="24"/>
          <w:szCs w:val="24"/>
          <w:u w:val="single"/>
        </w:rPr>
        <w:t>DOFINANSOWANIA</w:t>
      </w:r>
      <w:r w:rsidR="00405C2E">
        <w:rPr>
          <w:sz w:val="24"/>
          <w:szCs w:val="24"/>
          <w:u w:val="single"/>
        </w:rPr>
        <w:t xml:space="preserve">      </w:t>
      </w:r>
      <w:r w:rsidR="00DA0153" w:rsidRPr="00405C2E">
        <w:rPr>
          <w:sz w:val="24"/>
          <w:szCs w:val="24"/>
          <w:u w:val="single"/>
        </w:rPr>
        <w:t xml:space="preserve"> </w:t>
      </w:r>
      <w:r w:rsidR="00743F33" w:rsidRPr="00405C2E">
        <w:rPr>
          <w:sz w:val="24"/>
          <w:szCs w:val="24"/>
          <w:u w:val="single"/>
        </w:rPr>
        <w:t>Z</w:t>
      </w:r>
      <w:r w:rsidRPr="00405C2E">
        <w:rPr>
          <w:sz w:val="24"/>
          <w:szCs w:val="24"/>
          <w:u w:val="single"/>
        </w:rPr>
        <w:t xml:space="preserve"> </w:t>
      </w:r>
      <w:r w:rsidR="00743F33" w:rsidRPr="00405C2E">
        <w:rPr>
          <w:sz w:val="24"/>
          <w:szCs w:val="24"/>
          <w:u w:val="single"/>
        </w:rPr>
        <w:t xml:space="preserve">FUNDUSZU PRACY / </w:t>
      </w:r>
      <w:r w:rsidR="006C7125" w:rsidRPr="00405C2E">
        <w:rPr>
          <w:sz w:val="24"/>
          <w:szCs w:val="24"/>
          <w:u w:val="single"/>
        </w:rPr>
        <w:t>EFS</w:t>
      </w:r>
      <w:r w:rsidR="002B4808">
        <w:rPr>
          <w:sz w:val="24"/>
          <w:szCs w:val="24"/>
          <w:u w:val="single"/>
        </w:rPr>
        <w:t xml:space="preserve"> Plus</w:t>
      </w:r>
      <w:r w:rsidR="00743F33">
        <w:rPr>
          <w:szCs w:val="28"/>
          <w:u w:val="single"/>
        </w:rPr>
        <w:t>/</w:t>
      </w:r>
      <w:r w:rsidR="00E06CFF">
        <w:rPr>
          <w:sz w:val="24"/>
          <w:szCs w:val="24"/>
        </w:rPr>
        <w:t xml:space="preserve"> </w:t>
      </w:r>
      <w:r w:rsidR="00E06CFF" w:rsidRPr="00240D03">
        <w:rPr>
          <w:sz w:val="22"/>
          <w:szCs w:val="22"/>
        </w:rPr>
        <w:t>(</w:t>
      </w:r>
      <w:r w:rsidR="00E932AE">
        <w:rPr>
          <w:sz w:val="22"/>
          <w:szCs w:val="22"/>
        </w:rPr>
        <w:t>należy</w:t>
      </w:r>
      <w:r w:rsidR="00631284">
        <w:rPr>
          <w:sz w:val="22"/>
          <w:szCs w:val="22"/>
        </w:rPr>
        <w:t xml:space="preserve"> </w:t>
      </w:r>
      <w:r w:rsidRPr="00240D03">
        <w:rPr>
          <w:i/>
          <w:sz w:val="22"/>
          <w:szCs w:val="22"/>
        </w:rPr>
        <w:t>właściwe podkreślić, uzupełnić)</w:t>
      </w:r>
      <w:r w:rsidR="00743F33" w:rsidRPr="00240D03">
        <w:rPr>
          <w:i/>
          <w:sz w:val="22"/>
          <w:szCs w:val="22"/>
        </w:rPr>
        <w:t>:</w:t>
      </w:r>
    </w:p>
    <w:p w:rsidR="00614227" w:rsidRPr="00B80842" w:rsidRDefault="00614227" w:rsidP="00832685">
      <w:pPr>
        <w:pStyle w:val="Tekstpodstawowy2"/>
        <w:rPr>
          <w:sz w:val="12"/>
          <w:szCs w:val="12"/>
          <w:u w:val="single"/>
        </w:rPr>
      </w:pPr>
    </w:p>
    <w:p w:rsidR="00014EE3" w:rsidRPr="00063002" w:rsidRDefault="00014EE3" w:rsidP="008D2F2B">
      <w:pPr>
        <w:pStyle w:val="Tekstpodstawowy2"/>
        <w:numPr>
          <w:ilvl w:val="0"/>
          <w:numId w:val="16"/>
        </w:numPr>
        <w:tabs>
          <w:tab w:val="num" w:pos="284"/>
        </w:tabs>
        <w:jc w:val="both"/>
        <w:rPr>
          <w:color w:val="000000" w:themeColor="text1"/>
          <w:sz w:val="24"/>
          <w:szCs w:val="24"/>
          <w:u w:val="single"/>
        </w:rPr>
      </w:pPr>
      <w:r>
        <w:rPr>
          <w:rFonts w:ascii="TimesNewRomanPSMT" w:hAnsi="TimesNewRomanPSMT"/>
          <w:b w:val="0"/>
          <w:sz w:val="24"/>
          <w:szCs w:val="24"/>
        </w:rPr>
        <w:t xml:space="preserve">Weksel </w:t>
      </w:r>
      <w:r w:rsidRPr="00063002">
        <w:rPr>
          <w:rFonts w:ascii="TimesNewRomanPSMT" w:hAnsi="TimesNewRomanPSMT"/>
          <w:color w:val="000000" w:themeColor="text1"/>
          <w:sz w:val="24"/>
          <w:szCs w:val="24"/>
        </w:rPr>
        <w:t>in blanco</w:t>
      </w:r>
      <w:r w:rsidR="00AF4B0B" w:rsidRPr="00063002">
        <w:rPr>
          <w:rFonts w:ascii="TimesNewRomanPSMT" w:hAnsi="TimesNewRomanPSMT"/>
          <w:b w:val="0"/>
          <w:color w:val="000000" w:themeColor="text1"/>
          <w:sz w:val="24"/>
          <w:szCs w:val="24"/>
        </w:rPr>
        <w:t xml:space="preserve"> </w:t>
      </w:r>
      <w:r w:rsidR="00AF4B0B" w:rsidRPr="00063002">
        <w:rPr>
          <w:rFonts w:ascii="TimesNewRomanPSMT" w:hAnsi="TimesNewRomanPSMT"/>
          <w:color w:val="000000" w:themeColor="text1"/>
          <w:sz w:val="24"/>
          <w:szCs w:val="24"/>
          <w:u w:val="single"/>
        </w:rPr>
        <w:t>(konieczne jest ustanowienie dodatkowego zabezpieczenia).</w:t>
      </w:r>
    </w:p>
    <w:p w:rsidR="009A6218" w:rsidRPr="00063002" w:rsidRDefault="00014EE3" w:rsidP="008D2F2B">
      <w:pPr>
        <w:pStyle w:val="Tekstpodstawowy2"/>
        <w:numPr>
          <w:ilvl w:val="0"/>
          <w:numId w:val="16"/>
        </w:numPr>
        <w:tabs>
          <w:tab w:val="num" w:pos="284"/>
        </w:tabs>
        <w:jc w:val="both"/>
        <w:rPr>
          <w:b w:val="0"/>
          <w:color w:val="000000" w:themeColor="text1"/>
          <w:sz w:val="24"/>
          <w:szCs w:val="24"/>
        </w:rPr>
      </w:pPr>
      <w:r w:rsidRPr="00063002">
        <w:rPr>
          <w:rFonts w:ascii="TimesNewRomanPSMT CE" w:hAnsi="TimesNewRomanPSMT CE"/>
          <w:color w:val="000000" w:themeColor="text1"/>
          <w:sz w:val="24"/>
          <w:szCs w:val="24"/>
        </w:rPr>
        <w:t>W</w:t>
      </w:r>
      <w:r w:rsidR="00832685" w:rsidRPr="00063002">
        <w:rPr>
          <w:rFonts w:ascii="TimesNewRomanPSMT CE" w:hAnsi="TimesNewRomanPSMT CE"/>
          <w:color w:val="000000" w:themeColor="text1"/>
          <w:sz w:val="24"/>
          <w:szCs w:val="24"/>
        </w:rPr>
        <w:t>eksel</w:t>
      </w:r>
      <w:r w:rsidR="00832685" w:rsidRPr="00063002">
        <w:rPr>
          <w:rFonts w:ascii="TimesNewRomanPSMT CE" w:hAnsi="TimesNewRomanPSMT CE"/>
          <w:b w:val="0"/>
          <w:color w:val="000000" w:themeColor="text1"/>
          <w:sz w:val="24"/>
          <w:szCs w:val="24"/>
        </w:rPr>
        <w:t xml:space="preserve"> z porę</w:t>
      </w:r>
      <w:r w:rsidR="00832685" w:rsidRPr="00063002">
        <w:rPr>
          <w:rFonts w:ascii="TimesNewRomanPSMT" w:hAnsi="TimesNewRomanPSMT"/>
          <w:b w:val="0"/>
          <w:color w:val="000000" w:themeColor="text1"/>
          <w:sz w:val="24"/>
          <w:szCs w:val="24"/>
        </w:rPr>
        <w:t>czeniem wekslowym (</w:t>
      </w:r>
      <w:proofErr w:type="spellStart"/>
      <w:r w:rsidR="00832685" w:rsidRPr="00063002">
        <w:rPr>
          <w:rFonts w:ascii="TimesNewRomanPSMT" w:hAnsi="TimesNewRomanPSMT"/>
          <w:b w:val="0"/>
          <w:color w:val="000000" w:themeColor="text1"/>
          <w:sz w:val="24"/>
          <w:szCs w:val="24"/>
        </w:rPr>
        <w:t>aval</w:t>
      </w:r>
      <w:proofErr w:type="spellEnd"/>
      <w:r w:rsidR="00832685" w:rsidRPr="00063002">
        <w:rPr>
          <w:rFonts w:ascii="TimesNewRomanPSMT" w:hAnsi="TimesNewRomanPSMT"/>
          <w:b w:val="0"/>
          <w:color w:val="000000" w:themeColor="text1"/>
          <w:sz w:val="24"/>
          <w:szCs w:val="24"/>
        </w:rPr>
        <w:t>)</w:t>
      </w:r>
      <w:r w:rsidR="009A6218" w:rsidRPr="00063002">
        <w:rPr>
          <w:rFonts w:ascii="TimesNewRomanPSMT" w:hAnsi="TimesNewRomanPSMT"/>
          <w:b w:val="0"/>
          <w:color w:val="000000" w:themeColor="text1"/>
          <w:sz w:val="24"/>
          <w:szCs w:val="24"/>
        </w:rPr>
        <w:t xml:space="preserve"> </w:t>
      </w:r>
      <w:r w:rsidR="009A6218" w:rsidRPr="00063002">
        <w:rPr>
          <w:i/>
          <w:color w:val="000000" w:themeColor="text1"/>
          <w:sz w:val="22"/>
          <w:szCs w:val="22"/>
        </w:rPr>
        <w:t>(</w:t>
      </w:r>
      <w:r w:rsidR="00F44EFF" w:rsidRPr="00063002">
        <w:rPr>
          <w:i/>
          <w:color w:val="000000" w:themeColor="text1"/>
          <w:sz w:val="22"/>
          <w:szCs w:val="22"/>
        </w:rPr>
        <w:t xml:space="preserve">należy </w:t>
      </w:r>
      <w:r w:rsidR="009A6218" w:rsidRPr="00063002">
        <w:rPr>
          <w:i/>
          <w:color w:val="000000" w:themeColor="text1"/>
          <w:sz w:val="22"/>
          <w:szCs w:val="22"/>
        </w:rPr>
        <w:t>podać imię i nazwisko</w:t>
      </w:r>
      <w:r w:rsidR="00D82A5F" w:rsidRPr="00063002">
        <w:rPr>
          <w:i/>
          <w:color w:val="000000" w:themeColor="text1"/>
          <w:sz w:val="22"/>
          <w:szCs w:val="22"/>
        </w:rPr>
        <w:t>,</w:t>
      </w:r>
      <w:r w:rsidR="009A6218" w:rsidRPr="00063002">
        <w:rPr>
          <w:i/>
          <w:color w:val="000000" w:themeColor="text1"/>
          <w:sz w:val="22"/>
          <w:szCs w:val="22"/>
        </w:rPr>
        <w:t xml:space="preserve"> nazwę poręczyciela, adres zamieszkania, nr dowodu osobistego, PESEL lub REGON)</w:t>
      </w:r>
      <w:r w:rsidR="009A6218" w:rsidRPr="00063002">
        <w:rPr>
          <w:i/>
          <w:color w:val="000000" w:themeColor="text1"/>
          <w:sz w:val="24"/>
          <w:szCs w:val="24"/>
        </w:rPr>
        <w:t>:</w:t>
      </w:r>
    </w:p>
    <w:p w:rsidR="009A6218" w:rsidRPr="00063002" w:rsidRDefault="009A6218" w:rsidP="009A6218">
      <w:pPr>
        <w:suppressAutoHyphens/>
        <w:ind w:left="567" w:hanging="283"/>
        <w:jc w:val="both"/>
        <w:rPr>
          <w:color w:val="000000" w:themeColor="text1"/>
          <w:sz w:val="24"/>
          <w:szCs w:val="24"/>
        </w:rPr>
      </w:pPr>
      <w:r w:rsidRPr="00063002">
        <w:rPr>
          <w:color w:val="000000" w:themeColor="text1"/>
        </w:rPr>
        <w:t>-</w:t>
      </w:r>
      <w:r w:rsidR="00364965" w:rsidRPr="00063002">
        <w:rPr>
          <w:color w:val="000000" w:themeColor="text1"/>
        </w:rPr>
        <w:t xml:space="preserve">   </w:t>
      </w:r>
      <w:r w:rsidRPr="00063002">
        <w:rPr>
          <w:color w:val="000000" w:themeColor="text1"/>
          <w:sz w:val="24"/>
          <w:szCs w:val="24"/>
        </w:rPr>
        <w:t>................................................................................................................</w:t>
      </w:r>
      <w:r w:rsidR="00D82A5F" w:rsidRPr="00063002">
        <w:rPr>
          <w:color w:val="000000" w:themeColor="text1"/>
          <w:sz w:val="24"/>
          <w:szCs w:val="24"/>
        </w:rPr>
        <w:t>..</w:t>
      </w:r>
      <w:r w:rsidRPr="00063002">
        <w:rPr>
          <w:color w:val="000000" w:themeColor="text1"/>
          <w:sz w:val="24"/>
          <w:szCs w:val="24"/>
        </w:rPr>
        <w:t>.............</w:t>
      </w:r>
      <w:r w:rsidR="00014EE3" w:rsidRPr="00063002">
        <w:rPr>
          <w:color w:val="000000" w:themeColor="text1"/>
          <w:sz w:val="24"/>
          <w:szCs w:val="24"/>
        </w:rPr>
        <w:t>..</w:t>
      </w:r>
      <w:r w:rsidRPr="00063002">
        <w:rPr>
          <w:color w:val="000000" w:themeColor="text1"/>
          <w:sz w:val="24"/>
          <w:szCs w:val="24"/>
        </w:rPr>
        <w:t>..................</w:t>
      </w:r>
    </w:p>
    <w:p w:rsidR="009A6218" w:rsidRPr="00063002" w:rsidRDefault="009A6218" w:rsidP="009A6218">
      <w:pPr>
        <w:pStyle w:val="Tekstpodstawowy2"/>
        <w:ind w:left="567" w:hanging="283"/>
        <w:rPr>
          <w:b w:val="0"/>
          <w:color w:val="000000" w:themeColor="text1"/>
          <w:sz w:val="24"/>
          <w:szCs w:val="24"/>
        </w:rPr>
      </w:pPr>
      <w:r w:rsidRPr="00063002">
        <w:rPr>
          <w:b w:val="0"/>
          <w:color w:val="000000" w:themeColor="text1"/>
          <w:sz w:val="24"/>
          <w:szCs w:val="24"/>
        </w:rPr>
        <w:t xml:space="preserve">    ...................................................................................................................................................</w:t>
      </w:r>
    </w:p>
    <w:p w:rsidR="009A6218" w:rsidRPr="00063002" w:rsidRDefault="009A6218" w:rsidP="00FA1816">
      <w:pPr>
        <w:pStyle w:val="Tekstpodstawowy2"/>
        <w:ind w:left="567" w:hanging="283"/>
        <w:rPr>
          <w:b w:val="0"/>
          <w:color w:val="000000" w:themeColor="text1"/>
          <w:sz w:val="24"/>
          <w:szCs w:val="24"/>
        </w:rPr>
      </w:pPr>
      <w:r w:rsidRPr="00063002">
        <w:rPr>
          <w:b w:val="0"/>
          <w:color w:val="000000" w:themeColor="text1"/>
          <w:sz w:val="24"/>
          <w:szCs w:val="24"/>
        </w:rPr>
        <w:t>-</w:t>
      </w:r>
      <w:r w:rsidR="00FA1816" w:rsidRPr="00063002">
        <w:rPr>
          <w:b w:val="0"/>
          <w:color w:val="000000" w:themeColor="text1"/>
          <w:sz w:val="24"/>
          <w:szCs w:val="24"/>
        </w:rPr>
        <w:t xml:space="preserve">   </w:t>
      </w:r>
      <w:r w:rsidRPr="00063002">
        <w:rPr>
          <w:b w:val="0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0F67C9" w:rsidRDefault="00434671" w:rsidP="00014EE3">
      <w:pPr>
        <w:pStyle w:val="Tekstpodstawowy2"/>
        <w:ind w:left="567" w:hanging="283"/>
        <w:rPr>
          <w:b w:val="0"/>
          <w:color w:val="000000" w:themeColor="text1"/>
          <w:sz w:val="24"/>
          <w:szCs w:val="24"/>
        </w:rPr>
      </w:pPr>
      <w:r w:rsidRPr="00063002">
        <w:rPr>
          <w:b w:val="0"/>
          <w:color w:val="000000" w:themeColor="text1"/>
          <w:sz w:val="24"/>
          <w:szCs w:val="24"/>
        </w:rPr>
        <w:t xml:space="preserve">    </w:t>
      </w:r>
      <w:r w:rsidR="009A6218" w:rsidRPr="00063002">
        <w:rPr>
          <w:b w:val="0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AE2DC8" w:rsidRDefault="00AE2DC8" w:rsidP="00014EE3">
      <w:pPr>
        <w:pStyle w:val="Tekstpodstawowy2"/>
        <w:ind w:left="567" w:hanging="283"/>
        <w:rPr>
          <w:b w:val="0"/>
          <w:color w:val="000000" w:themeColor="text1"/>
          <w:sz w:val="24"/>
          <w:szCs w:val="24"/>
        </w:rPr>
      </w:pPr>
    </w:p>
    <w:p w:rsidR="005517E4" w:rsidRDefault="005517E4" w:rsidP="00014EE3">
      <w:pPr>
        <w:pStyle w:val="Tekstpodstawowy2"/>
        <w:ind w:left="567" w:hanging="283"/>
        <w:rPr>
          <w:b w:val="0"/>
          <w:color w:val="000000" w:themeColor="text1"/>
          <w:sz w:val="24"/>
          <w:szCs w:val="24"/>
        </w:rPr>
      </w:pPr>
    </w:p>
    <w:p w:rsidR="005517E4" w:rsidRPr="00063002" w:rsidRDefault="005517E4" w:rsidP="00014EE3">
      <w:pPr>
        <w:pStyle w:val="Tekstpodstawowy2"/>
        <w:ind w:left="567" w:hanging="283"/>
        <w:rPr>
          <w:b w:val="0"/>
          <w:color w:val="000000" w:themeColor="text1"/>
          <w:sz w:val="24"/>
          <w:szCs w:val="24"/>
        </w:rPr>
      </w:pPr>
    </w:p>
    <w:p w:rsidR="0092234B" w:rsidRPr="00063002" w:rsidRDefault="0092234B" w:rsidP="008D2F2B">
      <w:pPr>
        <w:numPr>
          <w:ilvl w:val="0"/>
          <w:numId w:val="16"/>
        </w:numPr>
        <w:tabs>
          <w:tab w:val="num" w:pos="284"/>
        </w:tabs>
        <w:suppressAutoHyphens/>
        <w:jc w:val="both"/>
        <w:rPr>
          <w:rFonts w:ascii="TimesNewRomanPSMT" w:hAnsi="TimesNewRomanPSMT"/>
          <w:color w:val="000000" w:themeColor="text1"/>
          <w:sz w:val="16"/>
          <w:szCs w:val="16"/>
        </w:rPr>
      </w:pPr>
      <w:r w:rsidRPr="00063002">
        <w:rPr>
          <w:rFonts w:ascii="TimesNewRomanPSMT" w:hAnsi="TimesNewRomanPSMT"/>
          <w:color w:val="000000" w:themeColor="text1"/>
          <w:sz w:val="24"/>
          <w:szCs w:val="24"/>
        </w:rPr>
        <w:t>P</w:t>
      </w:r>
      <w:r w:rsidR="00832685" w:rsidRPr="00063002">
        <w:rPr>
          <w:rFonts w:ascii="TimesNewRomanPSMT CE" w:hAnsi="TimesNewRomanPSMT CE"/>
          <w:color w:val="000000" w:themeColor="text1"/>
          <w:sz w:val="24"/>
          <w:szCs w:val="24"/>
        </w:rPr>
        <w:t xml:space="preserve">oręczenie </w:t>
      </w:r>
      <w:r w:rsidR="00832685" w:rsidRPr="00063002">
        <w:rPr>
          <w:rFonts w:ascii="TimesNewRomanPSMT CE" w:hAnsi="TimesNewRomanPSMT CE"/>
          <w:b/>
          <w:color w:val="000000" w:themeColor="text1"/>
          <w:sz w:val="24"/>
          <w:szCs w:val="24"/>
        </w:rPr>
        <w:t>osób fizycznych</w:t>
      </w:r>
      <w:r w:rsidR="00014EE3" w:rsidRPr="00063002">
        <w:rPr>
          <w:rFonts w:ascii="TimesNewRomanPSMT CE" w:hAnsi="TimesNewRomanPSMT CE"/>
          <w:b/>
          <w:color w:val="000000" w:themeColor="text1"/>
          <w:sz w:val="24"/>
          <w:szCs w:val="24"/>
        </w:rPr>
        <w:t xml:space="preserve"> lub osób</w:t>
      </w:r>
      <w:r w:rsidR="00832685" w:rsidRPr="00063002">
        <w:rPr>
          <w:rFonts w:ascii="TimesNewRomanPSMT CE" w:hAnsi="TimesNewRomanPSMT CE"/>
          <w:b/>
          <w:color w:val="000000" w:themeColor="text1"/>
          <w:sz w:val="24"/>
          <w:szCs w:val="24"/>
        </w:rPr>
        <w:t xml:space="preserve"> prawnych</w:t>
      </w:r>
      <w:r w:rsidR="00832685" w:rsidRPr="00063002">
        <w:rPr>
          <w:rFonts w:ascii="TimesNewRomanPSMT CE" w:hAnsi="TimesNewRomanPSMT CE"/>
          <w:color w:val="000000" w:themeColor="text1"/>
          <w:sz w:val="24"/>
          <w:szCs w:val="24"/>
        </w:rPr>
        <w:t xml:space="preserve"> </w:t>
      </w:r>
      <w:r w:rsidRPr="00063002">
        <w:rPr>
          <w:b/>
          <w:i/>
          <w:color w:val="000000" w:themeColor="text1"/>
          <w:sz w:val="22"/>
          <w:szCs w:val="22"/>
        </w:rPr>
        <w:t>(</w:t>
      </w:r>
      <w:r w:rsidR="00F44EFF" w:rsidRPr="00063002">
        <w:rPr>
          <w:b/>
          <w:i/>
          <w:color w:val="000000" w:themeColor="text1"/>
          <w:sz w:val="22"/>
          <w:szCs w:val="22"/>
        </w:rPr>
        <w:t xml:space="preserve">należy </w:t>
      </w:r>
      <w:r w:rsidRPr="00063002">
        <w:rPr>
          <w:b/>
          <w:i/>
          <w:color w:val="000000" w:themeColor="text1"/>
          <w:sz w:val="22"/>
          <w:szCs w:val="22"/>
        </w:rPr>
        <w:t>podać imię i nazwisko lub nazwę poręczyciela, adres zamieszkania, nr dowodu osobistego, PESEL lub REGON</w:t>
      </w:r>
      <w:r w:rsidRPr="00063002">
        <w:rPr>
          <w:b/>
          <w:color w:val="000000" w:themeColor="text1"/>
          <w:sz w:val="22"/>
          <w:szCs w:val="22"/>
        </w:rPr>
        <w:t>)</w:t>
      </w:r>
      <w:r w:rsidRPr="00063002">
        <w:rPr>
          <w:color w:val="000000" w:themeColor="text1"/>
          <w:sz w:val="22"/>
          <w:szCs w:val="22"/>
        </w:rPr>
        <w:t>:</w:t>
      </w:r>
    </w:p>
    <w:p w:rsidR="00AA26FF" w:rsidRPr="00063002" w:rsidRDefault="00AA26FF" w:rsidP="00D15B9C">
      <w:pPr>
        <w:pStyle w:val="Tekstpodstawowy2"/>
        <w:ind w:left="567" w:hanging="283"/>
        <w:rPr>
          <w:i/>
          <w:color w:val="000000" w:themeColor="text1"/>
          <w:sz w:val="22"/>
          <w:szCs w:val="22"/>
        </w:rPr>
      </w:pPr>
      <w:r w:rsidRPr="00063002">
        <w:rPr>
          <w:b w:val="0"/>
          <w:color w:val="000000" w:themeColor="text1"/>
          <w:sz w:val="24"/>
          <w:szCs w:val="24"/>
        </w:rPr>
        <w:t>- .....................................................</w:t>
      </w:r>
      <w:r w:rsidR="00D15B9C" w:rsidRPr="00063002">
        <w:rPr>
          <w:b w:val="0"/>
          <w:color w:val="000000" w:themeColor="text1"/>
          <w:sz w:val="24"/>
          <w:szCs w:val="24"/>
        </w:rPr>
        <w:t>.</w:t>
      </w:r>
      <w:r w:rsidRPr="00063002">
        <w:rPr>
          <w:b w:val="0"/>
          <w:color w:val="000000" w:themeColor="text1"/>
          <w:sz w:val="24"/>
          <w:szCs w:val="24"/>
        </w:rPr>
        <w:t>..............................................................</w:t>
      </w:r>
      <w:r w:rsidR="0092234B" w:rsidRPr="00063002">
        <w:rPr>
          <w:b w:val="0"/>
          <w:color w:val="000000" w:themeColor="text1"/>
          <w:sz w:val="24"/>
          <w:szCs w:val="24"/>
        </w:rPr>
        <w:t>.........................</w:t>
      </w:r>
      <w:r w:rsidRPr="00063002">
        <w:rPr>
          <w:b w:val="0"/>
          <w:color w:val="000000" w:themeColor="text1"/>
          <w:sz w:val="24"/>
          <w:szCs w:val="24"/>
        </w:rPr>
        <w:t>.......</w:t>
      </w:r>
    </w:p>
    <w:p w:rsidR="00AA26FF" w:rsidRPr="00063002" w:rsidRDefault="00152BA3">
      <w:pPr>
        <w:pStyle w:val="Tekstpodstawowy2"/>
        <w:ind w:left="360"/>
        <w:rPr>
          <w:b w:val="0"/>
          <w:color w:val="000000" w:themeColor="text1"/>
          <w:sz w:val="24"/>
          <w:szCs w:val="24"/>
        </w:rPr>
      </w:pPr>
      <w:r w:rsidRPr="00063002">
        <w:rPr>
          <w:b w:val="0"/>
          <w:color w:val="000000" w:themeColor="text1"/>
          <w:sz w:val="24"/>
          <w:szCs w:val="24"/>
        </w:rPr>
        <w:t xml:space="preserve"> </w:t>
      </w:r>
      <w:r w:rsidR="00AA26FF" w:rsidRPr="00063002">
        <w:rPr>
          <w:b w:val="0"/>
          <w:color w:val="000000" w:themeColor="text1"/>
          <w:sz w:val="24"/>
          <w:szCs w:val="24"/>
        </w:rPr>
        <w:t>...........................................................................................................................</w:t>
      </w:r>
      <w:r w:rsidR="0092234B" w:rsidRPr="00063002">
        <w:rPr>
          <w:b w:val="0"/>
          <w:color w:val="000000" w:themeColor="text1"/>
          <w:sz w:val="24"/>
          <w:szCs w:val="24"/>
        </w:rPr>
        <w:t>.........................</w:t>
      </w:r>
    </w:p>
    <w:p w:rsidR="00AA26FF" w:rsidRPr="00063002" w:rsidRDefault="00AA26FF" w:rsidP="00D15B9C">
      <w:pPr>
        <w:pStyle w:val="Tekstpodstawowy2"/>
        <w:ind w:left="567" w:hanging="283"/>
        <w:rPr>
          <w:b w:val="0"/>
          <w:color w:val="000000" w:themeColor="text1"/>
          <w:sz w:val="24"/>
          <w:szCs w:val="24"/>
        </w:rPr>
      </w:pPr>
      <w:r w:rsidRPr="00063002">
        <w:rPr>
          <w:b w:val="0"/>
          <w:color w:val="000000" w:themeColor="text1"/>
          <w:sz w:val="24"/>
          <w:szCs w:val="24"/>
        </w:rPr>
        <w:t>-</w:t>
      </w:r>
      <w:r w:rsidR="00D15B9C" w:rsidRPr="00063002">
        <w:rPr>
          <w:b w:val="0"/>
          <w:color w:val="000000" w:themeColor="text1"/>
          <w:sz w:val="24"/>
          <w:szCs w:val="24"/>
        </w:rPr>
        <w:t xml:space="preserve"> </w:t>
      </w:r>
      <w:r w:rsidRPr="00063002">
        <w:rPr>
          <w:b w:val="0"/>
          <w:color w:val="000000" w:themeColor="text1"/>
          <w:sz w:val="24"/>
          <w:szCs w:val="24"/>
        </w:rPr>
        <w:t>...........................................................................................................................</w:t>
      </w:r>
      <w:r w:rsidR="0092234B" w:rsidRPr="00063002">
        <w:rPr>
          <w:b w:val="0"/>
          <w:color w:val="000000" w:themeColor="text1"/>
          <w:sz w:val="24"/>
          <w:szCs w:val="24"/>
        </w:rPr>
        <w:t>.........................</w:t>
      </w:r>
    </w:p>
    <w:p w:rsidR="00AA26FF" w:rsidRPr="00063002" w:rsidRDefault="00152BA3">
      <w:pPr>
        <w:pStyle w:val="Tekstpodstawowy2"/>
        <w:ind w:left="360"/>
        <w:rPr>
          <w:b w:val="0"/>
          <w:color w:val="000000" w:themeColor="text1"/>
          <w:sz w:val="24"/>
          <w:szCs w:val="24"/>
        </w:rPr>
      </w:pPr>
      <w:r w:rsidRPr="00063002">
        <w:rPr>
          <w:b w:val="0"/>
          <w:color w:val="000000" w:themeColor="text1"/>
          <w:sz w:val="24"/>
          <w:szCs w:val="24"/>
        </w:rPr>
        <w:t xml:space="preserve"> </w:t>
      </w:r>
      <w:r w:rsidR="00AA26FF" w:rsidRPr="00063002">
        <w:rPr>
          <w:b w:val="0"/>
          <w:color w:val="000000" w:themeColor="text1"/>
          <w:sz w:val="24"/>
          <w:szCs w:val="24"/>
        </w:rPr>
        <w:t>...........................................................................................................................</w:t>
      </w:r>
      <w:r w:rsidR="0092234B" w:rsidRPr="00063002">
        <w:rPr>
          <w:b w:val="0"/>
          <w:color w:val="000000" w:themeColor="text1"/>
          <w:sz w:val="24"/>
          <w:szCs w:val="24"/>
        </w:rPr>
        <w:t>.........................</w:t>
      </w:r>
    </w:p>
    <w:p w:rsidR="00240D03" w:rsidRPr="00063002" w:rsidRDefault="00240D03" w:rsidP="00240D03">
      <w:pPr>
        <w:numPr>
          <w:ilvl w:val="0"/>
          <w:numId w:val="16"/>
        </w:numPr>
        <w:suppressAutoHyphens/>
        <w:jc w:val="both"/>
        <w:rPr>
          <w:rFonts w:ascii="TimesNewRomanPSMT" w:hAnsi="TimesNewRomanPSMT"/>
          <w:color w:val="000000" w:themeColor="text1"/>
        </w:rPr>
      </w:pPr>
      <w:r w:rsidRPr="00063002">
        <w:rPr>
          <w:color w:val="000000" w:themeColor="text1"/>
          <w:sz w:val="24"/>
          <w:szCs w:val="24"/>
          <w:u w:val="single"/>
        </w:rPr>
        <w:t>Gwarancja bankowa</w:t>
      </w:r>
      <w:r w:rsidRPr="00063002">
        <w:rPr>
          <w:color w:val="000000" w:themeColor="text1"/>
          <w:sz w:val="24"/>
          <w:szCs w:val="24"/>
        </w:rPr>
        <w:t xml:space="preserve"> lub </w:t>
      </w:r>
      <w:r w:rsidRPr="00063002">
        <w:rPr>
          <w:color w:val="000000" w:themeColor="text1"/>
          <w:sz w:val="24"/>
          <w:szCs w:val="24"/>
          <w:u w:val="single"/>
        </w:rPr>
        <w:t xml:space="preserve">blokada </w:t>
      </w:r>
      <w:r w:rsidR="00852FD6" w:rsidRPr="00063002">
        <w:rPr>
          <w:color w:val="000000" w:themeColor="text1"/>
          <w:sz w:val="24"/>
          <w:szCs w:val="24"/>
          <w:u w:val="single"/>
        </w:rPr>
        <w:t xml:space="preserve">środków </w:t>
      </w:r>
      <w:r w:rsidR="00EC5B10" w:rsidRPr="00063002">
        <w:rPr>
          <w:color w:val="000000" w:themeColor="text1"/>
          <w:sz w:val="24"/>
          <w:szCs w:val="24"/>
          <w:u w:val="single"/>
        </w:rPr>
        <w:t xml:space="preserve">zgromadzonych </w:t>
      </w:r>
      <w:r w:rsidR="00852FD6" w:rsidRPr="00063002">
        <w:rPr>
          <w:color w:val="000000" w:themeColor="text1"/>
          <w:sz w:val="24"/>
          <w:szCs w:val="24"/>
          <w:u w:val="single"/>
        </w:rPr>
        <w:t xml:space="preserve">na </w:t>
      </w:r>
      <w:r w:rsidRPr="00063002">
        <w:rPr>
          <w:color w:val="000000" w:themeColor="text1"/>
          <w:sz w:val="24"/>
          <w:szCs w:val="24"/>
          <w:u w:val="single"/>
        </w:rPr>
        <w:t>rachunku</w:t>
      </w:r>
      <w:r w:rsidR="00014EE3" w:rsidRPr="00063002">
        <w:rPr>
          <w:color w:val="000000" w:themeColor="text1"/>
          <w:sz w:val="24"/>
          <w:szCs w:val="24"/>
          <w:u w:val="single"/>
        </w:rPr>
        <w:t xml:space="preserve"> </w:t>
      </w:r>
      <w:r w:rsidR="00014EE3" w:rsidRPr="00063002">
        <w:rPr>
          <w:b/>
          <w:color w:val="000000" w:themeColor="text1"/>
          <w:sz w:val="24"/>
          <w:szCs w:val="24"/>
          <w:u w:val="single"/>
        </w:rPr>
        <w:t>płatniczym</w:t>
      </w:r>
      <w:r w:rsidR="00014EE3" w:rsidRPr="00063002">
        <w:rPr>
          <w:b/>
          <w:color w:val="000000" w:themeColor="text1"/>
          <w:sz w:val="24"/>
          <w:szCs w:val="24"/>
        </w:rPr>
        <w:t xml:space="preserve"> </w:t>
      </w:r>
      <w:r w:rsidRPr="00063002">
        <w:rPr>
          <w:b/>
          <w:i/>
          <w:color w:val="000000" w:themeColor="text1"/>
          <w:sz w:val="22"/>
          <w:szCs w:val="22"/>
        </w:rPr>
        <w:t>(</w:t>
      </w:r>
      <w:r w:rsidR="00F44EFF" w:rsidRPr="00063002">
        <w:rPr>
          <w:b/>
          <w:i/>
          <w:color w:val="000000" w:themeColor="text1"/>
          <w:sz w:val="22"/>
          <w:szCs w:val="22"/>
        </w:rPr>
        <w:t xml:space="preserve">należy </w:t>
      </w:r>
      <w:r w:rsidRPr="00063002">
        <w:rPr>
          <w:b/>
          <w:i/>
          <w:color w:val="000000" w:themeColor="text1"/>
          <w:sz w:val="22"/>
          <w:szCs w:val="22"/>
        </w:rPr>
        <w:t>podać w</w:t>
      </w:r>
      <w:r w:rsidR="00405C2E" w:rsidRPr="00063002">
        <w:rPr>
          <w:b/>
          <w:i/>
          <w:color w:val="000000" w:themeColor="text1"/>
          <w:sz w:val="22"/>
          <w:szCs w:val="22"/>
        </w:rPr>
        <w:t xml:space="preserve">ysokość kwoty, </w:t>
      </w:r>
      <w:r w:rsidRPr="00063002">
        <w:rPr>
          <w:b/>
          <w:i/>
          <w:color w:val="000000" w:themeColor="text1"/>
          <w:sz w:val="22"/>
          <w:szCs w:val="22"/>
        </w:rPr>
        <w:t>właściciela rachunku bankowego</w:t>
      </w:r>
      <w:r w:rsidR="00405C2E" w:rsidRPr="00063002">
        <w:rPr>
          <w:b/>
          <w:i/>
          <w:color w:val="000000" w:themeColor="text1"/>
          <w:sz w:val="22"/>
          <w:szCs w:val="22"/>
        </w:rPr>
        <w:t xml:space="preserve">, </w:t>
      </w:r>
      <w:r w:rsidR="00FE2EED" w:rsidRPr="00063002">
        <w:rPr>
          <w:b/>
          <w:i/>
          <w:color w:val="000000" w:themeColor="text1"/>
          <w:sz w:val="22"/>
          <w:szCs w:val="22"/>
        </w:rPr>
        <w:t xml:space="preserve"> potwierdzenie posiadania rachunku ze zgromadzoną kwotą powinno nastąpić najpóźniej w dniu podpisania umowy</w:t>
      </w:r>
      <w:r w:rsidRPr="00063002">
        <w:rPr>
          <w:b/>
          <w:i/>
          <w:color w:val="000000" w:themeColor="text1"/>
          <w:sz w:val="22"/>
          <w:szCs w:val="22"/>
        </w:rPr>
        <w:t>)</w:t>
      </w:r>
      <w:r w:rsidRPr="00063002">
        <w:rPr>
          <w:color w:val="000000" w:themeColor="text1"/>
          <w:sz w:val="22"/>
          <w:szCs w:val="22"/>
        </w:rPr>
        <w:t>:</w:t>
      </w:r>
      <w:r w:rsidR="00014EE3" w:rsidRPr="00063002">
        <w:rPr>
          <w:color w:val="000000" w:themeColor="text1"/>
          <w:sz w:val="22"/>
          <w:szCs w:val="22"/>
        </w:rPr>
        <w:t xml:space="preserve"> …………………….. </w:t>
      </w:r>
      <w:r w:rsidR="00405C2E" w:rsidRPr="00063002">
        <w:rPr>
          <w:color w:val="000000" w:themeColor="text1"/>
          <w:sz w:val="22"/>
          <w:szCs w:val="22"/>
        </w:rPr>
        <w:t>…………………................................................................................................</w:t>
      </w:r>
      <w:r w:rsidR="00014EE3" w:rsidRPr="00063002">
        <w:rPr>
          <w:color w:val="000000" w:themeColor="text1"/>
          <w:sz w:val="22"/>
          <w:szCs w:val="22"/>
        </w:rPr>
        <w:t>.........</w:t>
      </w:r>
      <w:r w:rsidR="00405C2E" w:rsidRPr="00063002">
        <w:rPr>
          <w:color w:val="000000" w:themeColor="text1"/>
          <w:sz w:val="22"/>
          <w:szCs w:val="22"/>
        </w:rPr>
        <w:t>.................</w:t>
      </w:r>
      <w:r w:rsidR="00EC5B10" w:rsidRPr="00063002">
        <w:rPr>
          <w:color w:val="000000" w:themeColor="text1"/>
          <w:sz w:val="22"/>
          <w:szCs w:val="22"/>
        </w:rPr>
        <w:t xml:space="preserve"> </w:t>
      </w:r>
      <w:r w:rsidR="00405C2E" w:rsidRPr="00063002">
        <w:rPr>
          <w:color w:val="000000" w:themeColor="text1"/>
        </w:rPr>
        <w:t>.</w:t>
      </w:r>
    </w:p>
    <w:p w:rsidR="00AA26FF" w:rsidRPr="00063002" w:rsidRDefault="00D15B9C" w:rsidP="008D2F2B">
      <w:pPr>
        <w:pStyle w:val="Tekstpodstawowy2"/>
        <w:numPr>
          <w:ilvl w:val="0"/>
          <w:numId w:val="16"/>
        </w:numPr>
        <w:tabs>
          <w:tab w:val="clear" w:pos="255"/>
          <w:tab w:val="num" w:pos="426"/>
        </w:tabs>
        <w:rPr>
          <w:b w:val="0"/>
          <w:color w:val="000000" w:themeColor="text1"/>
          <w:sz w:val="24"/>
          <w:szCs w:val="24"/>
        </w:rPr>
      </w:pPr>
      <w:r w:rsidRPr="00063002">
        <w:rPr>
          <w:b w:val="0"/>
          <w:color w:val="000000" w:themeColor="text1"/>
          <w:sz w:val="24"/>
          <w:szCs w:val="24"/>
        </w:rPr>
        <w:t>Z</w:t>
      </w:r>
      <w:r w:rsidR="00AA26FF" w:rsidRPr="00063002">
        <w:rPr>
          <w:b w:val="0"/>
          <w:color w:val="000000" w:themeColor="text1"/>
          <w:sz w:val="24"/>
          <w:szCs w:val="24"/>
        </w:rPr>
        <w:t xml:space="preserve">astaw </w:t>
      </w:r>
      <w:r w:rsidR="00014EE3" w:rsidRPr="00063002">
        <w:rPr>
          <w:color w:val="000000" w:themeColor="text1"/>
          <w:sz w:val="24"/>
          <w:szCs w:val="24"/>
        </w:rPr>
        <w:t>rejestrowy</w:t>
      </w:r>
      <w:r w:rsidR="00014EE3" w:rsidRPr="00063002">
        <w:rPr>
          <w:b w:val="0"/>
          <w:color w:val="000000" w:themeColor="text1"/>
          <w:sz w:val="24"/>
          <w:szCs w:val="24"/>
        </w:rPr>
        <w:t xml:space="preserve"> </w:t>
      </w:r>
      <w:r w:rsidR="00AA26FF" w:rsidRPr="00063002">
        <w:rPr>
          <w:b w:val="0"/>
          <w:color w:val="000000" w:themeColor="text1"/>
          <w:sz w:val="24"/>
          <w:szCs w:val="24"/>
        </w:rPr>
        <w:t xml:space="preserve">na prawach lub rzeczach </w:t>
      </w:r>
      <w:r w:rsidR="00AA26FF" w:rsidRPr="00063002">
        <w:rPr>
          <w:i/>
          <w:color w:val="000000" w:themeColor="text1"/>
          <w:sz w:val="22"/>
          <w:szCs w:val="22"/>
        </w:rPr>
        <w:t>(</w:t>
      </w:r>
      <w:r w:rsidR="00F44EFF" w:rsidRPr="00063002">
        <w:rPr>
          <w:i/>
          <w:color w:val="000000" w:themeColor="text1"/>
          <w:sz w:val="22"/>
          <w:szCs w:val="22"/>
        </w:rPr>
        <w:t xml:space="preserve">należy </w:t>
      </w:r>
      <w:r w:rsidRPr="00063002">
        <w:rPr>
          <w:i/>
          <w:color w:val="000000" w:themeColor="text1"/>
          <w:sz w:val="22"/>
          <w:szCs w:val="22"/>
        </w:rPr>
        <w:t xml:space="preserve">określić </w:t>
      </w:r>
      <w:r w:rsidR="00AA26FF" w:rsidRPr="00063002">
        <w:rPr>
          <w:i/>
          <w:color w:val="000000" w:themeColor="text1"/>
          <w:sz w:val="22"/>
          <w:szCs w:val="22"/>
        </w:rPr>
        <w:t>przedmiot oraz wartość zastawu)</w:t>
      </w:r>
      <w:r w:rsidR="006C16F6" w:rsidRPr="00063002">
        <w:rPr>
          <w:i/>
          <w:color w:val="000000" w:themeColor="text1"/>
          <w:sz w:val="24"/>
          <w:szCs w:val="24"/>
        </w:rPr>
        <w:t xml:space="preserve">: </w:t>
      </w:r>
    </w:p>
    <w:p w:rsidR="008F20C8" w:rsidRPr="00063002" w:rsidRDefault="00AF4B0B" w:rsidP="00AF4B0B">
      <w:pPr>
        <w:pStyle w:val="Tekstpodstawowy2"/>
        <w:numPr>
          <w:ilvl w:val="0"/>
          <w:numId w:val="16"/>
        </w:numPr>
        <w:tabs>
          <w:tab w:val="clear" w:pos="255"/>
          <w:tab w:val="num" w:pos="426"/>
        </w:tabs>
        <w:rPr>
          <w:b w:val="0"/>
          <w:color w:val="000000" w:themeColor="text1"/>
          <w:sz w:val="24"/>
          <w:szCs w:val="24"/>
        </w:rPr>
      </w:pPr>
      <w:r w:rsidRPr="00063002">
        <w:rPr>
          <w:b w:val="0"/>
          <w:i/>
          <w:color w:val="000000" w:themeColor="text1"/>
          <w:sz w:val="24"/>
          <w:szCs w:val="24"/>
        </w:rPr>
        <w:t xml:space="preserve"> </w:t>
      </w:r>
      <w:r w:rsidR="008F20C8" w:rsidRPr="00063002">
        <w:rPr>
          <w:b w:val="0"/>
          <w:color w:val="000000" w:themeColor="text1"/>
          <w:sz w:val="24"/>
          <w:szCs w:val="24"/>
        </w:rPr>
        <w:t>A</w:t>
      </w:r>
      <w:r w:rsidR="008F20C8" w:rsidRPr="00063002">
        <w:rPr>
          <w:rFonts w:ascii="TimesNewRomanPSMT" w:hAnsi="TimesNewRomanPSMT"/>
          <w:b w:val="0"/>
          <w:color w:val="000000" w:themeColor="text1"/>
          <w:sz w:val="24"/>
          <w:szCs w:val="24"/>
        </w:rPr>
        <w:t>kt</w:t>
      </w:r>
      <w:r w:rsidRPr="00063002">
        <w:rPr>
          <w:rFonts w:ascii="TimesNewRomanPSMT" w:hAnsi="TimesNewRomanPSMT"/>
          <w:b w:val="0"/>
          <w:color w:val="000000" w:themeColor="text1"/>
          <w:sz w:val="24"/>
          <w:szCs w:val="24"/>
        </w:rPr>
        <w:t xml:space="preserve"> </w:t>
      </w:r>
      <w:r w:rsidR="008F20C8" w:rsidRPr="00063002">
        <w:rPr>
          <w:rFonts w:ascii="TimesNewRomanPSMT CE" w:hAnsi="TimesNewRomanPSMT CE"/>
          <w:b w:val="0"/>
          <w:color w:val="000000" w:themeColor="text1"/>
          <w:sz w:val="24"/>
          <w:szCs w:val="24"/>
        </w:rPr>
        <w:t xml:space="preserve"> notarialny</w:t>
      </w:r>
      <w:r w:rsidRPr="00063002">
        <w:rPr>
          <w:rFonts w:ascii="TimesNewRomanPSMT CE" w:hAnsi="TimesNewRomanPSMT CE"/>
          <w:b w:val="0"/>
          <w:color w:val="000000" w:themeColor="text1"/>
          <w:sz w:val="24"/>
          <w:szCs w:val="24"/>
        </w:rPr>
        <w:t xml:space="preserve"> </w:t>
      </w:r>
      <w:r w:rsidR="008F20C8" w:rsidRPr="00063002">
        <w:rPr>
          <w:rFonts w:ascii="TimesNewRomanPSMT CE" w:hAnsi="TimesNewRomanPSMT CE"/>
          <w:b w:val="0"/>
          <w:color w:val="000000" w:themeColor="text1"/>
          <w:sz w:val="24"/>
          <w:szCs w:val="24"/>
        </w:rPr>
        <w:t xml:space="preserve"> o</w:t>
      </w:r>
      <w:r w:rsidRPr="00063002">
        <w:rPr>
          <w:rFonts w:ascii="TimesNewRomanPSMT CE" w:hAnsi="TimesNewRomanPSMT CE"/>
          <w:b w:val="0"/>
          <w:color w:val="000000" w:themeColor="text1"/>
          <w:sz w:val="24"/>
          <w:szCs w:val="24"/>
        </w:rPr>
        <w:t xml:space="preserve"> </w:t>
      </w:r>
      <w:r w:rsidR="008F20C8" w:rsidRPr="00063002">
        <w:rPr>
          <w:rFonts w:ascii="TimesNewRomanPSMT CE" w:hAnsi="TimesNewRomanPSMT CE"/>
          <w:b w:val="0"/>
          <w:color w:val="000000" w:themeColor="text1"/>
          <w:sz w:val="24"/>
          <w:szCs w:val="24"/>
        </w:rPr>
        <w:t xml:space="preserve"> poddaniu</w:t>
      </w:r>
      <w:r w:rsidRPr="00063002">
        <w:rPr>
          <w:rFonts w:ascii="TimesNewRomanPSMT CE" w:hAnsi="TimesNewRomanPSMT CE"/>
          <w:b w:val="0"/>
          <w:color w:val="000000" w:themeColor="text1"/>
          <w:sz w:val="24"/>
          <w:szCs w:val="24"/>
        </w:rPr>
        <w:t xml:space="preserve"> </w:t>
      </w:r>
      <w:r w:rsidR="008F20C8" w:rsidRPr="00063002">
        <w:rPr>
          <w:rFonts w:ascii="TimesNewRomanPSMT CE" w:hAnsi="TimesNewRomanPSMT CE"/>
          <w:b w:val="0"/>
          <w:color w:val="000000" w:themeColor="text1"/>
          <w:sz w:val="24"/>
          <w:szCs w:val="24"/>
        </w:rPr>
        <w:t xml:space="preserve"> się</w:t>
      </w:r>
      <w:r w:rsidRPr="00063002">
        <w:rPr>
          <w:rFonts w:ascii="TimesNewRomanPSMT CE" w:hAnsi="TimesNewRomanPSMT CE"/>
          <w:b w:val="0"/>
          <w:color w:val="000000" w:themeColor="text1"/>
          <w:sz w:val="24"/>
          <w:szCs w:val="24"/>
        </w:rPr>
        <w:t xml:space="preserve"> </w:t>
      </w:r>
      <w:r w:rsidR="008F20C8" w:rsidRPr="00063002">
        <w:rPr>
          <w:rFonts w:ascii="TimesNewRomanPSMT CE" w:hAnsi="TimesNewRomanPSMT CE"/>
          <w:b w:val="0"/>
          <w:color w:val="000000" w:themeColor="text1"/>
          <w:sz w:val="24"/>
          <w:szCs w:val="24"/>
        </w:rPr>
        <w:t xml:space="preserve"> egzekucji</w:t>
      </w:r>
      <w:r w:rsidRPr="00063002">
        <w:rPr>
          <w:rFonts w:ascii="TimesNewRomanPSMT CE" w:hAnsi="TimesNewRomanPSMT CE"/>
          <w:b w:val="0"/>
          <w:color w:val="000000" w:themeColor="text1"/>
          <w:sz w:val="24"/>
          <w:szCs w:val="24"/>
        </w:rPr>
        <w:t xml:space="preserve"> </w:t>
      </w:r>
      <w:r w:rsidR="00214C6A" w:rsidRPr="00063002">
        <w:rPr>
          <w:rFonts w:ascii="TimesNewRomanPSMT CE" w:hAnsi="TimesNewRomanPSMT CE"/>
          <w:b w:val="0"/>
          <w:color w:val="000000" w:themeColor="text1"/>
          <w:sz w:val="24"/>
          <w:szCs w:val="24"/>
        </w:rPr>
        <w:t xml:space="preserve"> przez</w:t>
      </w:r>
      <w:r w:rsidRPr="00063002">
        <w:rPr>
          <w:rFonts w:ascii="TimesNewRomanPSMT CE" w:hAnsi="TimesNewRomanPSMT CE"/>
          <w:b w:val="0"/>
          <w:color w:val="000000" w:themeColor="text1"/>
          <w:sz w:val="24"/>
          <w:szCs w:val="24"/>
        </w:rPr>
        <w:t xml:space="preserve"> </w:t>
      </w:r>
      <w:r w:rsidR="00214C6A" w:rsidRPr="00063002">
        <w:rPr>
          <w:rFonts w:ascii="TimesNewRomanPSMT CE" w:hAnsi="TimesNewRomanPSMT CE"/>
          <w:b w:val="0"/>
          <w:color w:val="000000" w:themeColor="text1"/>
          <w:sz w:val="24"/>
          <w:szCs w:val="24"/>
        </w:rPr>
        <w:t xml:space="preserve"> dłużnika</w:t>
      </w:r>
      <w:r w:rsidRPr="00063002">
        <w:rPr>
          <w:rFonts w:ascii="TimesNewRomanPSMT CE" w:hAnsi="TimesNewRomanPSMT CE"/>
          <w:b w:val="0"/>
          <w:color w:val="000000" w:themeColor="text1"/>
          <w:sz w:val="24"/>
          <w:szCs w:val="24"/>
        </w:rPr>
        <w:t xml:space="preserve"> </w:t>
      </w:r>
      <w:r w:rsidRPr="00063002">
        <w:rPr>
          <w:rFonts w:ascii="TimesNewRomanPSMT" w:hAnsi="TimesNewRomanPSMT"/>
          <w:color w:val="000000" w:themeColor="text1"/>
          <w:sz w:val="24"/>
          <w:szCs w:val="24"/>
          <w:u w:val="single"/>
        </w:rPr>
        <w:t xml:space="preserve"> (konieczne jest ustanowienie dodatkowego zabezpieczenia).</w:t>
      </w:r>
    </w:p>
    <w:p w:rsidR="0072506E" w:rsidRDefault="0072506E">
      <w:pPr>
        <w:pStyle w:val="Tekstpodstawowy2"/>
        <w:rPr>
          <w:b w:val="0"/>
          <w:sz w:val="16"/>
          <w:szCs w:val="16"/>
        </w:rPr>
      </w:pPr>
    </w:p>
    <w:p w:rsidR="00A62857" w:rsidRPr="00872C96" w:rsidRDefault="00A62857">
      <w:pPr>
        <w:pStyle w:val="Tekstpodstawowy2"/>
        <w:rPr>
          <w:b w:val="0"/>
          <w:sz w:val="8"/>
          <w:szCs w:val="8"/>
        </w:rPr>
      </w:pPr>
    </w:p>
    <w:p w:rsidR="00AA26FF" w:rsidRPr="00405C2E" w:rsidRDefault="002724DB" w:rsidP="008D2F2B">
      <w:pPr>
        <w:pStyle w:val="Tekstpodstawowy2"/>
        <w:numPr>
          <w:ilvl w:val="0"/>
          <w:numId w:val="18"/>
        </w:numPr>
        <w:ind w:left="567" w:hanging="567"/>
        <w:rPr>
          <w:sz w:val="24"/>
          <w:szCs w:val="24"/>
          <w:u w:val="single"/>
        </w:rPr>
      </w:pPr>
      <w:r w:rsidRPr="00405C2E">
        <w:rPr>
          <w:sz w:val="24"/>
          <w:szCs w:val="24"/>
          <w:u w:val="single"/>
        </w:rPr>
        <w:t>OŚWIADCZENIE WNIOSKODAWCY:</w:t>
      </w:r>
    </w:p>
    <w:p w:rsidR="00556BC6" w:rsidRPr="00B404C2" w:rsidRDefault="00556BC6">
      <w:pPr>
        <w:pStyle w:val="Tekstpodstawowy2"/>
        <w:rPr>
          <w:b w:val="0"/>
          <w:sz w:val="12"/>
          <w:szCs w:val="12"/>
        </w:rPr>
      </w:pPr>
    </w:p>
    <w:p w:rsidR="002724DB" w:rsidRDefault="002724DB" w:rsidP="00872C96">
      <w:pPr>
        <w:pStyle w:val="p0"/>
        <w:numPr>
          <w:ilvl w:val="0"/>
          <w:numId w:val="19"/>
        </w:numPr>
        <w:tabs>
          <w:tab w:val="clear" w:pos="862"/>
          <w:tab w:val="num" w:pos="284"/>
        </w:tabs>
        <w:spacing w:before="0" w:beforeAutospacing="0"/>
        <w:ind w:left="284" w:hanging="284"/>
        <w:jc w:val="both"/>
      </w:pPr>
      <w:r>
        <w:t>Do wniosku o przyznanie środków na podjęcie działalności gospodarczej dołącza</w:t>
      </w:r>
      <w:r w:rsidR="00227BF6">
        <w:t>m</w:t>
      </w:r>
      <w:r>
        <w:t xml:space="preserve"> </w:t>
      </w:r>
      <w:r w:rsidR="00227BF6">
        <w:t>niniejszym następujące oświadcze</w:t>
      </w:r>
      <w:r>
        <w:t>nia</w:t>
      </w:r>
      <w:r w:rsidR="002B5252">
        <w:t xml:space="preserve"> </w:t>
      </w:r>
      <w:r w:rsidR="008C2E77">
        <w:t xml:space="preserve"> </w:t>
      </w:r>
      <w:r w:rsidR="002B5252">
        <w:t>-  oświadczam, że</w:t>
      </w:r>
      <w:r>
        <w:t>:</w:t>
      </w:r>
    </w:p>
    <w:p w:rsidR="00556BC6" w:rsidRDefault="002724DB" w:rsidP="00626F85">
      <w:pPr>
        <w:pStyle w:val="Tekstpodstawowy"/>
        <w:numPr>
          <w:ilvl w:val="0"/>
          <w:numId w:val="31"/>
        </w:numPr>
        <w:jc w:val="both"/>
        <w:rPr>
          <w:sz w:val="24"/>
          <w:szCs w:val="24"/>
        </w:rPr>
      </w:pPr>
      <w:r w:rsidRPr="00D335E7">
        <w:rPr>
          <w:b/>
          <w:sz w:val="24"/>
          <w:szCs w:val="24"/>
          <w:u w:val="single"/>
        </w:rPr>
        <w:t>nie</w:t>
      </w:r>
      <w:r w:rsidR="00227BF6" w:rsidRPr="00D335E7">
        <w:rPr>
          <w:b/>
          <w:sz w:val="24"/>
          <w:szCs w:val="24"/>
          <w:u w:val="single"/>
        </w:rPr>
        <w:t xml:space="preserve"> </w:t>
      </w:r>
      <w:r w:rsidR="00D335E7" w:rsidRPr="00D335E7">
        <w:rPr>
          <w:b/>
          <w:sz w:val="24"/>
          <w:szCs w:val="24"/>
          <w:u w:val="single"/>
        </w:rPr>
        <w:t>otrzymałem</w:t>
      </w:r>
      <w:r w:rsidR="00227BF6" w:rsidRPr="00D335E7">
        <w:rPr>
          <w:b/>
          <w:sz w:val="24"/>
          <w:szCs w:val="24"/>
          <w:u w:val="single"/>
        </w:rPr>
        <w:t>(</w:t>
      </w:r>
      <w:proofErr w:type="spellStart"/>
      <w:r w:rsidR="00227BF6" w:rsidRPr="00D335E7">
        <w:rPr>
          <w:b/>
          <w:sz w:val="24"/>
          <w:szCs w:val="24"/>
          <w:u w:val="single"/>
        </w:rPr>
        <w:t>am</w:t>
      </w:r>
      <w:proofErr w:type="spellEnd"/>
      <w:r w:rsidR="00227BF6" w:rsidRPr="00D335E7">
        <w:rPr>
          <w:b/>
          <w:sz w:val="24"/>
          <w:szCs w:val="24"/>
          <w:u w:val="single"/>
        </w:rPr>
        <w:t>)</w:t>
      </w:r>
      <w:r w:rsidRPr="007E0FD1">
        <w:rPr>
          <w:sz w:val="24"/>
          <w:szCs w:val="24"/>
        </w:rPr>
        <w:t xml:space="preserve"> bezzwrotnych środków Funduszu Pracy lub innych </w:t>
      </w:r>
      <w:r w:rsidR="008C2E77">
        <w:rPr>
          <w:sz w:val="24"/>
          <w:szCs w:val="24"/>
        </w:rPr>
        <w:t xml:space="preserve">bezzwrotnych środków </w:t>
      </w:r>
      <w:r w:rsidR="005E5C7F" w:rsidRPr="007E0FD1">
        <w:rPr>
          <w:sz w:val="24"/>
          <w:szCs w:val="24"/>
        </w:rPr>
        <w:t>p</w:t>
      </w:r>
      <w:r w:rsidR="00402CF0" w:rsidRPr="007E0FD1">
        <w:rPr>
          <w:sz w:val="24"/>
          <w:szCs w:val="24"/>
        </w:rPr>
        <w:t>u</w:t>
      </w:r>
      <w:r w:rsidRPr="007E0FD1">
        <w:rPr>
          <w:sz w:val="24"/>
          <w:szCs w:val="24"/>
        </w:rPr>
        <w:t>blicznych na podjęcie działalności gospodarczej lub rolniczej</w:t>
      </w:r>
      <w:r w:rsidR="007E0FD1">
        <w:rPr>
          <w:sz w:val="24"/>
          <w:szCs w:val="24"/>
        </w:rPr>
        <w:t>;</w:t>
      </w:r>
      <w:r w:rsidR="007E0FD1" w:rsidRPr="007E0FD1">
        <w:rPr>
          <w:sz w:val="24"/>
          <w:szCs w:val="24"/>
        </w:rPr>
        <w:t xml:space="preserve"> założenie lub przystąpienie do spółdzielni socjalnej; </w:t>
      </w:r>
    </w:p>
    <w:p w:rsidR="00FB37EC" w:rsidRPr="00063002" w:rsidRDefault="008C2E77" w:rsidP="008C2E77">
      <w:pPr>
        <w:pStyle w:val="Tekstpodstawowy"/>
        <w:numPr>
          <w:ilvl w:val="0"/>
          <w:numId w:val="31"/>
        </w:num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nie posiadam </w:t>
      </w:r>
      <w:r w:rsidRPr="008C2E77">
        <w:rPr>
          <w:sz w:val="24"/>
          <w:szCs w:val="24"/>
        </w:rPr>
        <w:t>wpisu do ewidencji działalności gospodarczej, a w przypadku jego posiadania – oświadczam, że zakończyłem/</w:t>
      </w:r>
      <w:proofErr w:type="spellStart"/>
      <w:r w:rsidRPr="008C2E77">
        <w:rPr>
          <w:sz w:val="24"/>
          <w:szCs w:val="24"/>
        </w:rPr>
        <w:t>am</w:t>
      </w:r>
      <w:proofErr w:type="spellEnd"/>
      <w:r w:rsidRPr="008C2E77">
        <w:rPr>
          <w:sz w:val="24"/>
          <w:szCs w:val="24"/>
        </w:rPr>
        <w:t xml:space="preserve"> działalność gospodarczą w dniu przypadającym w okresie przed upływem co najmniej 12 miesięcy bezpośrednio poprzedzających dzień złożenia wniosku</w:t>
      </w:r>
      <w:r w:rsidR="00FB37EC" w:rsidRPr="008C2E77">
        <w:rPr>
          <w:sz w:val="24"/>
          <w:szCs w:val="24"/>
        </w:rPr>
        <w:t>;</w:t>
      </w:r>
    </w:p>
    <w:p w:rsidR="002724DB" w:rsidRPr="00063002" w:rsidRDefault="002724DB" w:rsidP="00626F85">
      <w:pPr>
        <w:pStyle w:val="Tekstpodstawowy"/>
        <w:numPr>
          <w:ilvl w:val="0"/>
          <w:numId w:val="31"/>
        </w:numPr>
        <w:tabs>
          <w:tab w:val="num" w:pos="709"/>
        </w:tabs>
        <w:jc w:val="both"/>
        <w:rPr>
          <w:color w:val="000000" w:themeColor="text1"/>
          <w:sz w:val="24"/>
          <w:szCs w:val="24"/>
        </w:rPr>
      </w:pPr>
      <w:r w:rsidRPr="00063002">
        <w:rPr>
          <w:color w:val="000000" w:themeColor="text1"/>
          <w:sz w:val="24"/>
          <w:szCs w:val="24"/>
        </w:rPr>
        <w:t>nie</w:t>
      </w:r>
      <w:r w:rsidR="00A32D96" w:rsidRPr="00063002">
        <w:rPr>
          <w:color w:val="000000" w:themeColor="text1"/>
          <w:sz w:val="24"/>
          <w:szCs w:val="24"/>
        </w:rPr>
        <w:t xml:space="preserve"> </w:t>
      </w:r>
      <w:r w:rsidRPr="00063002">
        <w:rPr>
          <w:color w:val="000000" w:themeColor="text1"/>
          <w:sz w:val="24"/>
          <w:szCs w:val="24"/>
        </w:rPr>
        <w:t>podejm</w:t>
      </w:r>
      <w:r w:rsidR="00A32D96" w:rsidRPr="00063002">
        <w:rPr>
          <w:color w:val="000000" w:themeColor="text1"/>
          <w:sz w:val="24"/>
          <w:szCs w:val="24"/>
        </w:rPr>
        <w:t>ę</w:t>
      </w:r>
      <w:r w:rsidRPr="00063002">
        <w:rPr>
          <w:color w:val="000000" w:themeColor="text1"/>
          <w:sz w:val="24"/>
          <w:szCs w:val="24"/>
        </w:rPr>
        <w:t xml:space="preserve"> zatrudnienia w okresie </w:t>
      </w:r>
      <w:r w:rsidR="00721B22" w:rsidRPr="00063002">
        <w:rPr>
          <w:b/>
          <w:color w:val="000000" w:themeColor="text1"/>
          <w:sz w:val="24"/>
          <w:szCs w:val="24"/>
        </w:rPr>
        <w:t>pierwszych</w:t>
      </w:r>
      <w:r w:rsidR="00721B22" w:rsidRPr="00063002">
        <w:rPr>
          <w:color w:val="000000" w:themeColor="text1"/>
          <w:sz w:val="24"/>
          <w:szCs w:val="24"/>
        </w:rPr>
        <w:t xml:space="preserve"> </w:t>
      </w:r>
      <w:r w:rsidRPr="00063002">
        <w:rPr>
          <w:color w:val="000000" w:themeColor="text1"/>
          <w:sz w:val="24"/>
          <w:szCs w:val="24"/>
        </w:rPr>
        <w:t>12 miesięcy prowadzenia działalności gospodarczej</w:t>
      </w:r>
      <w:r w:rsidR="00721B22" w:rsidRPr="00063002">
        <w:rPr>
          <w:color w:val="000000" w:themeColor="text1"/>
          <w:sz w:val="24"/>
          <w:szCs w:val="24"/>
        </w:rPr>
        <w:t xml:space="preserve"> </w:t>
      </w:r>
      <w:r w:rsidR="00721B22" w:rsidRPr="00063002">
        <w:rPr>
          <w:b/>
          <w:color w:val="000000" w:themeColor="text1"/>
          <w:sz w:val="24"/>
          <w:szCs w:val="24"/>
        </w:rPr>
        <w:t>(do okresu prowadzenia działalności nie wlicza się okresu zawieszenia jej wykonywania)</w:t>
      </w:r>
      <w:r w:rsidRPr="00063002">
        <w:rPr>
          <w:color w:val="000000" w:themeColor="text1"/>
          <w:sz w:val="24"/>
          <w:szCs w:val="24"/>
        </w:rPr>
        <w:t>;</w:t>
      </w:r>
    </w:p>
    <w:p w:rsidR="0097056A" w:rsidRPr="00063002" w:rsidRDefault="002724DB" w:rsidP="00626F85">
      <w:pPr>
        <w:pStyle w:val="Tekstpodstawowy"/>
        <w:numPr>
          <w:ilvl w:val="0"/>
          <w:numId w:val="31"/>
        </w:numPr>
        <w:tabs>
          <w:tab w:val="num" w:pos="709"/>
        </w:tabs>
        <w:jc w:val="both"/>
        <w:rPr>
          <w:color w:val="000000" w:themeColor="text1"/>
          <w:sz w:val="24"/>
          <w:szCs w:val="24"/>
        </w:rPr>
      </w:pPr>
      <w:r w:rsidRPr="00063002">
        <w:rPr>
          <w:color w:val="000000" w:themeColor="text1"/>
          <w:sz w:val="24"/>
          <w:szCs w:val="24"/>
        </w:rPr>
        <w:t>nie</w:t>
      </w:r>
      <w:r w:rsidR="00BC4A48" w:rsidRPr="00063002">
        <w:rPr>
          <w:color w:val="000000" w:themeColor="text1"/>
          <w:sz w:val="24"/>
          <w:szCs w:val="24"/>
        </w:rPr>
        <w:t xml:space="preserve"> byłem</w:t>
      </w:r>
      <w:r w:rsidR="00FB37EC" w:rsidRPr="00063002">
        <w:rPr>
          <w:color w:val="000000" w:themeColor="text1"/>
          <w:sz w:val="24"/>
          <w:szCs w:val="24"/>
        </w:rPr>
        <w:t xml:space="preserve"> </w:t>
      </w:r>
      <w:r w:rsidR="00BC4A48" w:rsidRPr="00063002">
        <w:rPr>
          <w:color w:val="000000" w:themeColor="text1"/>
          <w:sz w:val="24"/>
          <w:szCs w:val="24"/>
        </w:rPr>
        <w:t>(</w:t>
      </w:r>
      <w:r w:rsidR="00A32D96" w:rsidRPr="00063002">
        <w:rPr>
          <w:color w:val="000000" w:themeColor="text1"/>
          <w:sz w:val="24"/>
          <w:szCs w:val="24"/>
        </w:rPr>
        <w:t>nie byłam</w:t>
      </w:r>
      <w:r w:rsidR="00BC4A48" w:rsidRPr="00063002">
        <w:rPr>
          <w:color w:val="000000" w:themeColor="text1"/>
          <w:sz w:val="24"/>
          <w:szCs w:val="24"/>
        </w:rPr>
        <w:t>)</w:t>
      </w:r>
      <w:r w:rsidR="00A32D96" w:rsidRPr="00063002">
        <w:rPr>
          <w:color w:val="000000" w:themeColor="text1"/>
          <w:sz w:val="24"/>
          <w:szCs w:val="24"/>
        </w:rPr>
        <w:t xml:space="preserve"> </w:t>
      </w:r>
      <w:r w:rsidRPr="00063002">
        <w:rPr>
          <w:color w:val="000000" w:themeColor="text1"/>
          <w:sz w:val="24"/>
          <w:szCs w:val="24"/>
        </w:rPr>
        <w:t>karan</w:t>
      </w:r>
      <w:r w:rsidR="00A32D96" w:rsidRPr="00063002">
        <w:rPr>
          <w:color w:val="000000" w:themeColor="text1"/>
          <w:sz w:val="24"/>
          <w:szCs w:val="24"/>
        </w:rPr>
        <w:t>y/a</w:t>
      </w:r>
      <w:r w:rsidRPr="00063002">
        <w:rPr>
          <w:color w:val="000000" w:themeColor="text1"/>
          <w:sz w:val="24"/>
          <w:szCs w:val="24"/>
        </w:rPr>
        <w:t xml:space="preserve"> w okresie 2 lat przed dniem złożenia wniosku za przestęp</w:t>
      </w:r>
      <w:r w:rsidR="00FB37EC" w:rsidRPr="00063002">
        <w:rPr>
          <w:color w:val="000000" w:themeColor="text1"/>
          <w:sz w:val="24"/>
          <w:szCs w:val="24"/>
        </w:rPr>
        <w:t>stwo</w:t>
      </w:r>
      <w:r w:rsidRPr="00063002">
        <w:rPr>
          <w:color w:val="000000" w:themeColor="text1"/>
          <w:sz w:val="24"/>
          <w:szCs w:val="24"/>
        </w:rPr>
        <w:t xml:space="preserve"> przeciwko obrotowi gospodarczemu, w rozumieniu ustawy z dnia 6 czerwca 1997 r. – Kodeks karny</w:t>
      </w:r>
      <w:r w:rsidR="0097056A" w:rsidRPr="00063002">
        <w:rPr>
          <w:color w:val="000000" w:themeColor="text1"/>
          <w:sz w:val="24"/>
          <w:szCs w:val="24"/>
        </w:rPr>
        <w:t>;</w:t>
      </w:r>
    </w:p>
    <w:p w:rsidR="007E0FD1" w:rsidRPr="00063002" w:rsidRDefault="008224D7" w:rsidP="00626F85">
      <w:pPr>
        <w:pStyle w:val="Tekstpodstawowy"/>
        <w:numPr>
          <w:ilvl w:val="0"/>
          <w:numId w:val="31"/>
        </w:numPr>
        <w:tabs>
          <w:tab w:val="num" w:pos="709"/>
        </w:tabs>
        <w:jc w:val="both"/>
        <w:rPr>
          <w:color w:val="000000" w:themeColor="text1"/>
          <w:sz w:val="24"/>
          <w:szCs w:val="24"/>
        </w:rPr>
      </w:pPr>
      <w:r w:rsidRPr="00063002">
        <w:rPr>
          <w:b/>
          <w:color w:val="000000" w:themeColor="text1"/>
          <w:sz w:val="24"/>
          <w:szCs w:val="24"/>
          <w:u w:val="single"/>
        </w:rPr>
        <w:t xml:space="preserve">zobowiązuję się do prowadzenia działalności gospodarczej </w:t>
      </w:r>
      <w:r w:rsidR="00721B22" w:rsidRPr="00063002">
        <w:rPr>
          <w:b/>
          <w:color w:val="000000" w:themeColor="text1"/>
          <w:sz w:val="24"/>
          <w:szCs w:val="24"/>
          <w:u w:val="single"/>
        </w:rPr>
        <w:t xml:space="preserve">przez okres co najmniej </w:t>
      </w:r>
      <w:r w:rsidRPr="00063002">
        <w:rPr>
          <w:b/>
          <w:color w:val="000000" w:themeColor="text1"/>
          <w:sz w:val="24"/>
          <w:szCs w:val="24"/>
          <w:u w:val="single"/>
        </w:rPr>
        <w:t xml:space="preserve"> 12 miesięcy oraz nie</w:t>
      </w:r>
      <w:r w:rsidR="005156BF" w:rsidRPr="00063002">
        <w:rPr>
          <w:b/>
          <w:color w:val="000000" w:themeColor="text1"/>
          <w:sz w:val="24"/>
          <w:szCs w:val="24"/>
          <w:u w:val="single"/>
        </w:rPr>
        <w:t>zawieszania jej wykonyw</w:t>
      </w:r>
      <w:r w:rsidRPr="00063002">
        <w:rPr>
          <w:b/>
          <w:color w:val="000000" w:themeColor="text1"/>
          <w:sz w:val="24"/>
          <w:szCs w:val="24"/>
          <w:u w:val="single"/>
        </w:rPr>
        <w:t xml:space="preserve">ania </w:t>
      </w:r>
      <w:r w:rsidR="005156BF" w:rsidRPr="00063002">
        <w:rPr>
          <w:b/>
          <w:color w:val="000000" w:themeColor="text1"/>
          <w:sz w:val="24"/>
          <w:szCs w:val="24"/>
          <w:u w:val="single"/>
        </w:rPr>
        <w:t>łącznie na okres dłuższy niż 6 miesięcy</w:t>
      </w:r>
      <w:r w:rsidR="00721B22" w:rsidRPr="00063002">
        <w:rPr>
          <w:b/>
          <w:color w:val="000000" w:themeColor="text1"/>
          <w:sz w:val="24"/>
          <w:szCs w:val="24"/>
        </w:rPr>
        <w:t xml:space="preserve"> </w:t>
      </w:r>
      <w:r w:rsidR="00721B22" w:rsidRPr="00063002">
        <w:rPr>
          <w:b/>
          <w:color w:val="000000" w:themeColor="text1"/>
          <w:sz w:val="24"/>
          <w:szCs w:val="24"/>
          <w:u w:val="single"/>
        </w:rPr>
        <w:t>(do okresu prowadzenia działalności nie wlicza się okresu zawieszenia jej wykonywania)</w:t>
      </w:r>
      <w:r w:rsidR="007E0FD1" w:rsidRPr="00063002">
        <w:rPr>
          <w:color w:val="000000" w:themeColor="text1"/>
          <w:sz w:val="24"/>
          <w:szCs w:val="24"/>
        </w:rPr>
        <w:t>;</w:t>
      </w:r>
    </w:p>
    <w:p w:rsidR="002724DB" w:rsidRPr="00063002" w:rsidRDefault="002724DB" w:rsidP="00626F85">
      <w:pPr>
        <w:pStyle w:val="Tekstpodstawowy"/>
        <w:numPr>
          <w:ilvl w:val="0"/>
          <w:numId w:val="31"/>
        </w:numPr>
        <w:tabs>
          <w:tab w:val="num" w:pos="709"/>
        </w:tabs>
        <w:jc w:val="both"/>
        <w:rPr>
          <w:color w:val="000000" w:themeColor="text1"/>
          <w:sz w:val="24"/>
          <w:szCs w:val="24"/>
        </w:rPr>
      </w:pPr>
      <w:r w:rsidRPr="00063002">
        <w:rPr>
          <w:color w:val="000000" w:themeColor="text1"/>
          <w:sz w:val="24"/>
          <w:szCs w:val="24"/>
        </w:rPr>
        <w:t>nie</w:t>
      </w:r>
      <w:r w:rsidR="00A32D96" w:rsidRPr="00063002">
        <w:rPr>
          <w:color w:val="000000" w:themeColor="text1"/>
          <w:sz w:val="24"/>
          <w:szCs w:val="24"/>
        </w:rPr>
        <w:t xml:space="preserve"> </w:t>
      </w:r>
      <w:r w:rsidRPr="00063002">
        <w:rPr>
          <w:color w:val="000000" w:themeColor="text1"/>
          <w:sz w:val="24"/>
          <w:szCs w:val="24"/>
        </w:rPr>
        <w:t>złoż</w:t>
      </w:r>
      <w:r w:rsidR="00A32D96" w:rsidRPr="00063002">
        <w:rPr>
          <w:color w:val="000000" w:themeColor="text1"/>
          <w:sz w:val="24"/>
          <w:szCs w:val="24"/>
        </w:rPr>
        <w:t>yłem/</w:t>
      </w:r>
      <w:proofErr w:type="spellStart"/>
      <w:r w:rsidR="00A32D96" w:rsidRPr="00063002">
        <w:rPr>
          <w:color w:val="000000" w:themeColor="text1"/>
          <w:sz w:val="24"/>
          <w:szCs w:val="24"/>
        </w:rPr>
        <w:t>am</w:t>
      </w:r>
      <w:proofErr w:type="spellEnd"/>
      <w:r w:rsidRPr="00063002">
        <w:rPr>
          <w:color w:val="000000" w:themeColor="text1"/>
          <w:sz w:val="24"/>
          <w:szCs w:val="24"/>
        </w:rPr>
        <w:t xml:space="preserve"> wniosku</w:t>
      </w:r>
      <w:r w:rsidR="00295A39" w:rsidRPr="00063002">
        <w:rPr>
          <w:color w:val="000000" w:themeColor="text1"/>
          <w:sz w:val="24"/>
          <w:szCs w:val="24"/>
        </w:rPr>
        <w:t xml:space="preserve"> do innego starosty (powiatowego urzędu pracy)</w:t>
      </w:r>
      <w:r w:rsidRPr="00063002">
        <w:rPr>
          <w:color w:val="000000" w:themeColor="text1"/>
          <w:sz w:val="24"/>
          <w:szCs w:val="24"/>
        </w:rPr>
        <w:t xml:space="preserve"> o przyznanie </w:t>
      </w:r>
      <w:r w:rsidR="00E41CF1" w:rsidRPr="00063002">
        <w:rPr>
          <w:color w:val="000000" w:themeColor="text1"/>
          <w:sz w:val="24"/>
          <w:szCs w:val="24"/>
        </w:rPr>
        <w:t xml:space="preserve">dofinansowania </w:t>
      </w:r>
      <w:r w:rsidRPr="00063002">
        <w:rPr>
          <w:color w:val="000000" w:themeColor="text1"/>
          <w:sz w:val="24"/>
          <w:szCs w:val="24"/>
        </w:rPr>
        <w:t xml:space="preserve">lub </w:t>
      </w:r>
      <w:r w:rsidR="00E41CF1" w:rsidRPr="00063002">
        <w:rPr>
          <w:color w:val="000000" w:themeColor="text1"/>
          <w:sz w:val="24"/>
          <w:szCs w:val="24"/>
        </w:rPr>
        <w:t xml:space="preserve">przyznania jednorazowo </w:t>
      </w:r>
      <w:r w:rsidR="00295A39" w:rsidRPr="00063002">
        <w:rPr>
          <w:color w:val="000000" w:themeColor="text1"/>
          <w:sz w:val="24"/>
          <w:szCs w:val="24"/>
        </w:rPr>
        <w:t>środków na założenie lub przyst</w:t>
      </w:r>
      <w:r w:rsidR="00B524FB" w:rsidRPr="00063002">
        <w:rPr>
          <w:color w:val="000000" w:themeColor="text1"/>
          <w:sz w:val="24"/>
          <w:szCs w:val="24"/>
        </w:rPr>
        <w:t>ą</w:t>
      </w:r>
      <w:r w:rsidR="00295A39" w:rsidRPr="00063002">
        <w:rPr>
          <w:color w:val="000000" w:themeColor="text1"/>
          <w:sz w:val="24"/>
          <w:szCs w:val="24"/>
        </w:rPr>
        <w:t>pienie do spółdzielni socjalnej;</w:t>
      </w:r>
    </w:p>
    <w:p w:rsidR="0057596C" w:rsidRPr="00063002" w:rsidRDefault="006B1411" w:rsidP="00251376">
      <w:pPr>
        <w:pStyle w:val="Tekstpodstawowy"/>
        <w:numPr>
          <w:ilvl w:val="0"/>
          <w:numId w:val="31"/>
        </w:numPr>
        <w:tabs>
          <w:tab w:val="num" w:pos="709"/>
        </w:tabs>
        <w:jc w:val="both"/>
        <w:rPr>
          <w:color w:val="000000" w:themeColor="text1"/>
          <w:sz w:val="24"/>
          <w:szCs w:val="24"/>
        </w:rPr>
      </w:pPr>
      <w:r w:rsidRPr="00063002">
        <w:rPr>
          <w:color w:val="000000" w:themeColor="text1"/>
          <w:sz w:val="24"/>
          <w:szCs w:val="24"/>
        </w:rPr>
        <w:t>nie jestem zarejestrowany/a jako bezrobotny/a w okresie zgłoszonego do ewidencji działalności gospodarczej zawieszenia wykonywania działalności gospodarczej</w:t>
      </w:r>
      <w:r w:rsidR="00AE2DC8">
        <w:rPr>
          <w:color w:val="000000" w:themeColor="text1"/>
          <w:sz w:val="24"/>
          <w:szCs w:val="24"/>
        </w:rPr>
        <w:t>;</w:t>
      </w:r>
    </w:p>
    <w:p w:rsidR="008564C1" w:rsidRPr="00A91E16" w:rsidRDefault="00BD7726" w:rsidP="00626F85">
      <w:pPr>
        <w:pStyle w:val="Tekstpodstawowy"/>
        <w:numPr>
          <w:ilvl w:val="0"/>
          <w:numId w:val="31"/>
        </w:numPr>
        <w:tabs>
          <w:tab w:val="num" w:pos="709"/>
        </w:tabs>
        <w:jc w:val="both"/>
        <w:rPr>
          <w:b/>
          <w:sz w:val="24"/>
          <w:szCs w:val="24"/>
        </w:rPr>
      </w:pPr>
      <w:r w:rsidRPr="00A91E16">
        <w:rPr>
          <w:b/>
          <w:sz w:val="24"/>
          <w:szCs w:val="24"/>
          <w:u w:val="single"/>
        </w:rPr>
        <w:t xml:space="preserve">jeżeli  nabędę prawo do obniżenia kwoty podatku od towarów i usług należnego o kwotę podatku naliczonego, </w:t>
      </w:r>
      <w:r w:rsidR="001F4922" w:rsidRPr="00A91E16">
        <w:rPr>
          <w:b/>
          <w:sz w:val="24"/>
          <w:szCs w:val="24"/>
          <w:u w:val="single"/>
        </w:rPr>
        <w:t>zobowiąz</w:t>
      </w:r>
      <w:r w:rsidRPr="00A91E16">
        <w:rPr>
          <w:b/>
          <w:sz w:val="24"/>
          <w:szCs w:val="24"/>
          <w:u w:val="single"/>
        </w:rPr>
        <w:t>uj</w:t>
      </w:r>
      <w:r w:rsidR="00A91E16" w:rsidRPr="00A91E16">
        <w:rPr>
          <w:b/>
          <w:sz w:val="24"/>
          <w:szCs w:val="24"/>
          <w:u w:val="single"/>
        </w:rPr>
        <w:t>ę</w:t>
      </w:r>
      <w:r w:rsidRPr="00A91E16">
        <w:rPr>
          <w:b/>
          <w:sz w:val="24"/>
          <w:szCs w:val="24"/>
          <w:u w:val="single"/>
        </w:rPr>
        <w:t xml:space="preserve"> się do zwrotu równowartości podatku od towarów i usług zakupionych w ramach umowy</w:t>
      </w:r>
      <w:r w:rsidR="00A91E16" w:rsidRPr="00A91E16">
        <w:rPr>
          <w:b/>
          <w:sz w:val="24"/>
          <w:szCs w:val="24"/>
          <w:u w:val="single"/>
        </w:rPr>
        <w:t xml:space="preserve"> w terminie nie dłuższym niż 90 dni od dnia złożenia pierwszej deklaracji podatkowej dotyczącej podatku od towarów</w:t>
      </w:r>
      <w:r w:rsidR="00A91E16">
        <w:rPr>
          <w:b/>
          <w:sz w:val="24"/>
          <w:szCs w:val="24"/>
          <w:u w:val="single"/>
        </w:rPr>
        <w:t xml:space="preserve">     </w:t>
      </w:r>
      <w:r w:rsidR="00A91E16" w:rsidRPr="00A91E16">
        <w:rPr>
          <w:b/>
          <w:sz w:val="24"/>
          <w:szCs w:val="24"/>
          <w:u w:val="single"/>
        </w:rPr>
        <w:t xml:space="preserve"> i usług, w której kwota tego podatku mog</w:t>
      </w:r>
      <w:r w:rsidR="00A91E16">
        <w:rPr>
          <w:b/>
          <w:sz w:val="24"/>
          <w:szCs w:val="24"/>
          <w:u w:val="single"/>
        </w:rPr>
        <w:t>ł</w:t>
      </w:r>
      <w:r w:rsidR="00A91E16" w:rsidRPr="00A91E16">
        <w:rPr>
          <w:b/>
          <w:sz w:val="24"/>
          <w:szCs w:val="24"/>
          <w:u w:val="single"/>
        </w:rPr>
        <w:t xml:space="preserve">a być wykazana do odliczenia. </w:t>
      </w:r>
    </w:p>
    <w:p w:rsidR="00AE2DC8" w:rsidRPr="006513E7" w:rsidRDefault="00AE2DC8" w:rsidP="00626F85">
      <w:pPr>
        <w:pStyle w:val="Tekstpodstawowy"/>
        <w:numPr>
          <w:ilvl w:val="0"/>
          <w:numId w:val="31"/>
        </w:numPr>
        <w:tabs>
          <w:tab w:val="num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Nie skorzystałem/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z umorzenia pożyczki na podjęcie działalności gospodarczej udzielonej osobie uprawnionej do otrzymania dofinansowania podjęcia działalności gospodarczej, o którym mowa w art. 187 Ustawy;</w:t>
      </w:r>
    </w:p>
    <w:p w:rsidR="00E758DC" w:rsidRPr="00910DAA" w:rsidRDefault="00E758DC">
      <w:pPr>
        <w:pStyle w:val="Tekstpodstawowy2"/>
        <w:rPr>
          <w:b w:val="0"/>
          <w:sz w:val="8"/>
          <w:szCs w:val="8"/>
        </w:rPr>
      </w:pPr>
    </w:p>
    <w:p w:rsidR="001901D3" w:rsidRPr="00251376" w:rsidRDefault="001901D3" w:rsidP="00C47525">
      <w:pPr>
        <w:pStyle w:val="Tekstpodstawowy2"/>
        <w:numPr>
          <w:ilvl w:val="2"/>
          <w:numId w:val="19"/>
        </w:numPr>
        <w:tabs>
          <w:tab w:val="clear" w:pos="227"/>
          <w:tab w:val="num" w:pos="284"/>
        </w:tabs>
        <w:ind w:left="284" w:hanging="284"/>
        <w:jc w:val="both"/>
        <w:rPr>
          <w:sz w:val="16"/>
          <w:szCs w:val="16"/>
        </w:rPr>
      </w:pPr>
      <w:r w:rsidRPr="00251376">
        <w:rPr>
          <w:b w:val="0"/>
          <w:sz w:val="24"/>
          <w:szCs w:val="24"/>
        </w:rPr>
        <w:t>Do wniosku o przyznanie środków na podjęcie działalności gospodarczej dodatkowo dołączam niniejszym następujące oświadczeni</w:t>
      </w:r>
      <w:r w:rsidR="00F4389B">
        <w:rPr>
          <w:b w:val="0"/>
          <w:sz w:val="24"/>
          <w:szCs w:val="24"/>
        </w:rPr>
        <w:t>e</w:t>
      </w:r>
      <w:r w:rsidR="009F1201" w:rsidRPr="00251376">
        <w:rPr>
          <w:b w:val="0"/>
          <w:sz w:val="24"/>
          <w:szCs w:val="24"/>
        </w:rPr>
        <w:t xml:space="preserve"> – oświadczam, że</w:t>
      </w:r>
      <w:r w:rsidRPr="00251376">
        <w:rPr>
          <w:b w:val="0"/>
          <w:sz w:val="24"/>
          <w:szCs w:val="24"/>
        </w:rPr>
        <w:t>:</w:t>
      </w:r>
      <w:r w:rsidR="006C274F" w:rsidRPr="00251376">
        <w:rPr>
          <w:b w:val="0"/>
          <w:sz w:val="12"/>
          <w:szCs w:val="12"/>
        </w:rPr>
        <w:t xml:space="preserve"> </w:t>
      </w:r>
    </w:p>
    <w:p w:rsidR="001901D3" w:rsidRDefault="00F4389B" w:rsidP="009F1201">
      <w:pPr>
        <w:pStyle w:val="Tekstpodstawowy"/>
        <w:ind w:left="567" w:hanging="283"/>
        <w:jc w:val="both"/>
        <w:rPr>
          <w:color w:val="000000" w:themeColor="text1"/>
          <w:sz w:val="24"/>
          <w:u w:val="single"/>
        </w:rPr>
      </w:pPr>
      <w:r w:rsidRPr="00063002">
        <w:rPr>
          <w:b/>
          <w:i/>
          <w:color w:val="000000" w:themeColor="text1"/>
          <w:sz w:val="24"/>
        </w:rPr>
        <w:lastRenderedPageBreak/>
        <w:t xml:space="preserve">- </w:t>
      </w:r>
      <w:r w:rsidR="001901D3" w:rsidRPr="00063002">
        <w:rPr>
          <w:b/>
          <w:i/>
          <w:color w:val="000000" w:themeColor="text1"/>
          <w:sz w:val="24"/>
        </w:rPr>
        <w:t xml:space="preserve"> </w:t>
      </w:r>
      <w:r w:rsidR="001901D3" w:rsidRPr="00063002">
        <w:rPr>
          <w:b/>
          <w:color w:val="000000" w:themeColor="text1"/>
          <w:sz w:val="24"/>
          <w:u w:val="single"/>
        </w:rPr>
        <w:t>w okresie</w:t>
      </w:r>
      <w:r w:rsidR="001901D3" w:rsidRPr="00063002">
        <w:rPr>
          <w:b/>
          <w:color w:val="000000" w:themeColor="text1"/>
          <w:sz w:val="22"/>
          <w:szCs w:val="22"/>
          <w:u w:val="single"/>
        </w:rPr>
        <w:t xml:space="preserve"> </w:t>
      </w:r>
      <w:r w:rsidR="00B30C0C" w:rsidRPr="00063002">
        <w:rPr>
          <w:b/>
          <w:color w:val="000000" w:themeColor="text1"/>
          <w:sz w:val="22"/>
          <w:szCs w:val="22"/>
          <w:u w:val="single"/>
        </w:rPr>
        <w:t xml:space="preserve">trzech lat </w:t>
      </w:r>
      <w:r w:rsidR="00E72BBF" w:rsidRPr="00063002">
        <w:rPr>
          <w:b/>
          <w:color w:val="000000" w:themeColor="text1"/>
          <w:sz w:val="22"/>
          <w:szCs w:val="22"/>
          <w:u w:val="single"/>
        </w:rPr>
        <w:t xml:space="preserve">bezpośrednio </w:t>
      </w:r>
      <w:r w:rsidR="00B30C0C" w:rsidRPr="00063002">
        <w:rPr>
          <w:b/>
          <w:color w:val="000000" w:themeColor="text1"/>
          <w:sz w:val="22"/>
          <w:szCs w:val="22"/>
          <w:u w:val="single"/>
        </w:rPr>
        <w:t xml:space="preserve">poprzedzających </w:t>
      </w:r>
      <w:r w:rsidR="001901D3" w:rsidRPr="00063002">
        <w:rPr>
          <w:b/>
          <w:color w:val="000000" w:themeColor="text1"/>
          <w:sz w:val="24"/>
          <w:u w:val="single"/>
        </w:rPr>
        <w:t>d</w:t>
      </w:r>
      <w:r w:rsidR="00B30C0C" w:rsidRPr="00063002">
        <w:rPr>
          <w:b/>
          <w:color w:val="000000" w:themeColor="text1"/>
          <w:sz w:val="24"/>
          <w:u w:val="single"/>
        </w:rPr>
        <w:t xml:space="preserve">zień złożenia </w:t>
      </w:r>
      <w:r w:rsidR="00673FF5" w:rsidRPr="00063002">
        <w:rPr>
          <w:b/>
          <w:color w:val="000000" w:themeColor="text1"/>
          <w:sz w:val="24"/>
          <w:u w:val="single"/>
        </w:rPr>
        <w:t>niniejszego wniosku</w:t>
      </w:r>
      <w:r w:rsidR="00E72BBF" w:rsidRPr="00063002">
        <w:rPr>
          <w:b/>
          <w:color w:val="000000" w:themeColor="text1"/>
          <w:sz w:val="24"/>
          <w:u w:val="single"/>
        </w:rPr>
        <w:t xml:space="preserve"> </w:t>
      </w:r>
      <w:r w:rsidR="00754C78" w:rsidRPr="00063002">
        <w:rPr>
          <w:b/>
          <w:color w:val="000000" w:themeColor="text1"/>
          <w:sz w:val="24"/>
          <w:u w:val="single"/>
        </w:rPr>
        <w:t xml:space="preserve"> </w:t>
      </w:r>
      <w:r w:rsidR="00B30C0C" w:rsidRPr="00063002">
        <w:rPr>
          <w:b/>
          <w:color w:val="000000" w:themeColor="text1"/>
          <w:sz w:val="24"/>
          <w:u w:val="single"/>
        </w:rPr>
        <w:t>nie</w:t>
      </w:r>
      <w:r w:rsidR="001901D3" w:rsidRPr="00063002">
        <w:rPr>
          <w:b/>
          <w:color w:val="000000" w:themeColor="text1"/>
          <w:sz w:val="24"/>
          <w:u w:val="single"/>
        </w:rPr>
        <w:t xml:space="preserve"> otrzymałem(</w:t>
      </w:r>
      <w:proofErr w:type="spellStart"/>
      <w:r w:rsidR="001901D3" w:rsidRPr="00063002">
        <w:rPr>
          <w:b/>
          <w:color w:val="000000" w:themeColor="text1"/>
          <w:sz w:val="24"/>
          <w:u w:val="single"/>
        </w:rPr>
        <w:t>am</w:t>
      </w:r>
      <w:proofErr w:type="spellEnd"/>
      <w:r w:rsidR="009F1201" w:rsidRPr="00063002">
        <w:rPr>
          <w:b/>
          <w:color w:val="000000" w:themeColor="text1"/>
          <w:sz w:val="24"/>
          <w:u w:val="single"/>
        </w:rPr>
        <w:t>)</w:t>
      </w:r>
      <w:r w:rsidR="001901D3" w:rsidRPr="00063002">
        <w:rPr>
          <w:b/>
          <w:color w:val="000000" w:themeColor="text1"/>
          <w:sz w:val="24"/>
          <w:u w:val="single"/>
        </w:rPr>
        <w:t xml:space="preserve"> pomocy publicznej</w:t>
      </w:r>
      <w:r w:rsidR="006F1172" w:rsidRPr="00063002">
        <w:rPr>
          <w:b/>
          <w:color w:val="000000" w:themeColor="text1"/>
          <w:sz w:val="24"/>
          <w:u w:val="single"/>
        </w:rPr>
        <w:t xml:space="preserve"> </w:t>
      </w:r>
      <w:r w:rsidR="001901D3" w:rsidRPr="00063002">
        <w:rPr>
          <w:b/>
          <w:color w:val="000000" w:themeColor="text1"/>
          <w:sz w:val="24"/>
          <w:u w:val="single"/>
        </w:rPr>
        <w:t xml:space="preserve">w ramach zasady </w:t>
      </w:r>
      <w:r w:rsidR="001901D3" w:rsidRPr="00063002">
        <w:rPr>
          <w:b/>
          <w:i/>
          <w:color w:val="000000" w:themeColor="text1"/>
          <w:sz w:val="24"/>
          <w:u w:val="single"/>
        </w:rPr>
        <w:t xml:space="preserve">de </w:t>
      </w:r>
      <w:proofErr w:type="spellStart"/>
      <w:r w:rsidR="001901D3" w:rsidRPr="00063002">
        <w:rPr>
          <w:b/>
          <w:i/>
          <w:color w:val="000000" w:themeColor="text1"/>
          <w:sz w:val="24"/>
          <w:u w:val="single"/>
        </w:rPr>
        <w:t>minimis</w:t>
      </w:r>
      <w:proofErr w:type="spellEnd"/>
      <w:r w:rsidR="001901D3" w:rsidRPr="00063002">
        <w:rPr>
          <w:color w:val="000000" w:themeColor="text1"/>
          <w:sz w:val="24"/>
          <w:u w:val="single"/>
        </w:rPr>
        <w:t>.</w:t>
      </w:r>
    </w:p>
    <w:p w:rsidR="00AE2DC8" w:rsidRDefault="00AE2DC8" w:rsidP="009F1201">
      <w:pPr>
        <w:pStyle w:val="Tekstpodstawowy"/>
        <w:ind w:left="567" w:hanging="283"/>
        <w:jc w:val="both"/>
        <w:rPr>
          <w:color w:val="000000" w:themeColor="text1"/>
          <w:sz w:val="24"/>
          <w:szCs w:val="24"/>
          <w:u w:val="single"/>
        </w:rPr>
      </w:pPr>
    </w:p>
    <w:p w:rsidR="00AE2DC8" w:rsidRPr="00063002" w:rsidRDefault="00AE2DC8" w:rsidP="009F1201">
      <w:pPr>
        <w:pStyle w:val="Tekstpodstawowy"/>
        <w:ind w:left="567" w:hanging="283"/>
        <w:jc w:val="both"/>
        <w:rPr>
          <w:color w:val="000000" w:themeColor="text1"/>
          <w:sz w:val="24"/>
          <w:szCs w:val="24"/>
          <w:u w:val="single"/>
        </w:rPr>
      </w:pPr>
    </w:p>
    <w:p w:rsidR="002624DF" w:rsidRPr="00F14966" w:rsidRDefault="000B0BFA" w:rsidP="00A62857">
      <w:pPr>
        <w:pStyle w:val="Tekstpodstawowy2"/>
        <w:numPr>
          <w:ilvl w:val="2"/>
          <w:numId w:val="19"/>
        </w:numPr>
        <w:tabs>
          <w:tab w:val="clear" w:pos="227"/>
          <w:tab w:val="num" w:pos="284"/>
        </w:tabs>
        <w:ind w:left="284" w:hanging="284"/>
        <w:jc w:val="both"/>
        <w:rPr>
          <w:b w:val="0"/>
          <w:sz w:val="12"/>
          <w:szCs w:val="12"/>
        </w:rPr>
      </w:pPr>
      <w:r>
        <w:rPr>
          <w:b w:val="0"/>
          <w:sz w:val="24"/>
          <w:szCs w:val="24"/>
        </w:rPr>
        <w:t>J</w:t>
      </w:r>
      <w:r w:rsidR="00A62857" w:rsidRPr="002E0917">
        <w:rPr>
          <w:b w:val="0"/>
          <w:sz w:val="24"/>
          <w:szCs w:val="24"/>
        </w:rPr>
        <w:t>estem poinformowany</w:t>
      </w:r>
      <w:r w:rsidR="002624DF">
        <w:rPr>
          <w:b w:val="0"/>
          <w:sz w:val="24"/>
          <w:szCs w:val="24"/>
        </w:rPr>
        <w:t>(a)</w:t>
      </w:r>
      <w:r w:rsidR="00A62857" w:rsidRPr="002E0917">
        <w:rPr>
          <w:b w:val="0"/>
          <w:sz w:val="24"/>
          <w:szCs w:val="24"/>
        </w:rPr>
        <w:t>, że wniosek o dofinansowanie składany przeze mnie może być uwzględniony w przypadku</w:t>
      </w:r>
      <w:r w:rsidR="0039322B">
        <w:rPr>
          <w:b w:val="0"/>
          <w:sz w:val="24"/>
          <w:szCs w:val="24"/>
        </w:rPr>
        <w:t xml:space="preserve">, </w:t>
      </w:r>
      <w:r w:rsidR="0039322B" w:rsidRPr="002624DF">
        <w:rPr>
          <w:b w:val="0"/>
          <w:sz w:val="24"/>
          <w:szCs w:val="24"/>
        </w:rPr>
        <w:t>gdy</w:t>
      </w:r>
      <w:r w:rsidR="002624DF">
        <w:rPr>
          <w:b w:val="0"/>
          <w:sz w:val="24"/>
          <w:szCs w:val="24"/>
        </w:rPr>
        <w:t xml:space="preserve"> spełniam </w:t>
      </w:r>
      <w:r w:rsidR="002624DF" w:rsidRPr="002624DF">
        <w:rPr>
          <w:sz w:val="24"/>
          <w:szCs w:val="24"/>
          <w:u w:val="single"/>
        </w:rPr>
        <w:t>łącznie</w:t>
      </w:r>
      <w:r w:rsidR="002624DF" w:rsidRPr="002624DF">
        <w:rPr>
          <w:b w:val="0"/>
          <w:sz w:val="24"/>
          <w:szCs w:val="24"/>
        </w:rPr>
        <w:t xml:space="preserve"> </w:t>
      </w:r>
      <w:r w:rsidR="00DE3342">
        <w:rPr>
          <w:b w:val="0"/>
          <w:sz w:val="24"/>
          <w:szCs w:val="24"/>
        </w:rPr>
        <w:t xml:space="preserve">niżej wymienione </w:t>
      </w:r>
      <w:r w:rsidR="002624DF" w:rsidRPr="002624DF">
        <w:rPr>
          <w:b w:val="0"/>
          <w:sz w:val="24"/>
          <w:szCs w:val="24"/>
        </w:rPr>
        <w:t>warunki umożliwiające uwzględnienie mojego wniosku</w:t>
      </w:r>
      <w:r w:rsidR="00FC33A8" w:rsidRPr="00F14966">
        <w:rPr>
          <w:b w:val="0"/>
          <w:sz w:val="24"/>
          <w:szCs w:val="24"/>
        </w:rPr>
        <w:t>, a starosta (powiatowy urząd pracy</w:t>
      </w:r>
      <w:r w:rsidR="00DE3342" w:rsidRPr="00F14966">
        <w:rPr>
          <w:b w:val="0"/>
          <w:sz w:val="24"/>
          <w:szCs w:val="24"/>
        </w:rPr>
        <w:t>)</w:t>
      </w:r>
      <w:r w:rsidR="00FC33A8" w:rsidRPr="00F14966">
        <w:rPr>
          <w:b w:val="0"/>
          <w:sz w:val="24"/>
          <w:szCs w:val="24"/>
        </w:rPr>
        <w:t xml:space="preserve"> dysponuje środkami na jego sfinansowanie</w:t>
      </w:r>
      <w:r w:rsidR="00877157">
        <w:rPr>
          <w:b w:val="0"/>
          <w:sz w:val="24"/>
          <w:szCs w:val="24"/>
        </w:rPr>
        <w:t xml:space="preserve"> i oświadczam, że</w:t>
      </w:r>
      <w:r w:rsidR="00FC33A8" w:rsidRPr="00F14966">
        <w:rPr>
          <w:b w:val="0"/>
          <w:sz w:val="24"/>
          <w:szCs w:val="24"/>
        </w:rPr>
        <w:t>:</w:t>
      </w:r>
    </w:p>
    <w:p w:rsidR="002624DF" w:rsidRDefault="002624DF" w:rsidP="00DE44A8">
      <w:pPr>
        <w:pStyle w:val="Tekstpodstawowy"/>
        <w:numPr>
          <w:ilvl w:val="0"/>
          <w:numId w:val="32"/>
        </w:numPr>
        <w:tabs>
          <w:tab w:val="clear" w:pos="397"/>
          <w:tab w:val="num" w:pos="567"/>
        </w:tabs>
        <w:ind w:left="567" w:hanging="283"/>
        <w:jc w:val="both"/>
        <w:rPr>
          <w:sz w:val="24"/>
          <w:szCs w:val="24"/>
        </w:rPr>
      </w:pPr>
      <w:r w:rsidRPr="00B61286">
        <w:rPr>
          <w:b/>
          <w:sz w:val="24"/>
          <w:szCs w:val="24"/>
          <w:u w:val="single"/>
        </w:rPr>
        <w:t xml:space="preserve">nie </w:t>
      </w:r>
      <w:r w:rsidR="00B61286" w:rsidRPr="00B61286">
        <w:rPr>
          <w:b/>
          <w:sz w:val="24"/>
          <w:szCs w:val="24"/>
          <w:u w:val="single"/>
        </w:rPr>
        <w:t>otrzymałem(</w:t>
      </w:r>
      <w:proofErr w:type="spellStart"/>
      <w:r w:rsidR="00B61286" w:rsidRPr="00B61286">
        <w:rPr>
          <w:b/>
          <w:sz w:val="24"/>
          <w:szCs w:val="24"/>
          <w:u w:val="single"/>
        </w:rPr>
        <w:t>am</w:t>
      </w:r>
      <w:proofErr w:type="spellEnd"/>
      <w:r w:rsidR="00B61286" w:rsidRPr="00B61286">
        <w:rPr>
          <w:b/>
          <w:sz w:val="24"/>
          <w:szCs w:val="24"/>
          <w:u w:val="single"/>
        </w:rPr>
        <w:t>)</w:t>
      </w:r>
      <w:r w:rsidR="00B61286" w:rsidRPr="00B61286">
        <w:rPr>
          <w:sz w:val="24"/>
          <w:szCs w:val="24"/>
        </w:rPr>
        <w:t xml:space="preserve"> bezzwrotnych środków Funduszu Pracy lub innych bezzwrotnych środków publicznych na podjęcie działalności gospodarczej lub rolniczej; założenie lub przystąpienie do spółdzielni socjalnej; </w:t>
      </w:r>
      <w:r w:rsidRPr="007E0FD1">
        <w:rPr>
          <w:sz w:val="24"/>
          <w:szCs w:val="24"/>
        </w:rPr>
        <w:t xml:space="preserve"> </w:t>
      </w:r>
    </w:p>
    <w:p w:rsidR="002624DF" w:rsidRPr="00AC0743" w:rsidRDefault="002624DF" w:rsidP="00DE44A8">
      <w:pPr>
        <w:pStyle w:val="Tekstpodstawowy"/>
        <w:numPr>
          <w:ilvl w:val="0"/>
          <w:numId w:val="32"/>
        </w:numPr>
        <w:tabs>
          <w:tab w:val="clear" w:pos="397"/>
          <w:tab w:val="num" w:pos="567"/>
        </w:tabs>
        <w:ind w:left="567" w:hanging="283"/>
        <w:jc w:val="both"/>
        <w:rPr>
          <w:sz w:val="24"/>
          <w:szCs w:val="24"/>
          <w:u w:val="single"/>
        </w:rPr>
      </w:pPr>
      <w:r w:rsidRPr="00145846">
        <w:rPr>
          <w:sz w:val="24"/>
          <w:szCs w:val="24"/>
        </w:rPr>
        <w:t xml:space="preserve">nie posiadam </w:t>
      </w:r>
      <w:r w:rsidR="00E27F10" w:rsidRPr="00145846">
        <w:rPr>
          <w:sz w:val="24"/>
          <w:szCs w:val="24"/>
        </w:rPr>
        <w:t>wpisu do ewidencji działalności gospodarczej, a w przypadku jego posiadania – oświadczam, że zakończyłem/</w:t>
      </w:r>
      <w:proofErr w:type="spellStart"/>
      <w:r w:rsidR="00E27F10" w:rsidRPr="00145846">
        <w:rPr>
          <w:sz w:val="24"/>
          <w:szCs w:val="24"/>
        </w:rPr>
        <w:t>am</w:t>
      </w:r>
      <w:proofErr w:type="spellEnd"/>
      <w:r w:rsidR="00E27F10" w:rsidRPr="00145846">
        <w:rPr>
          <w:sz w:val="24"/>
          <w:szCs w:val="24"/>
        </w:rPr>
        <w:t xml:space="preserve"> działalność gospodarczą w dniu przypadającym</w:t>
      </w:r>
      <w:r w:rsidR="006513E7" w:rsidRPr="00145846">
        <w:rPr>
          <w:sz w:val="24"/>
          <w:szCs w:val="24"/>
        </w:rPr>
        <w:t xml:space="preserve">   </w:t>
      </w:r>
      <w:r w:rsidR="00E27F10" w:rsidRPr="00145846">
        <w:rPr>
          <w:sz w:val="24"/>
          <w:szCs w:val="24"/>
        </w:rPr>
        <w:t xml:space="preserve"> w okresie przed upływem co najmniej 12 miesięcy bezpośrednio poprzedzających dzień złożenia wniosku</w:t>
      </w:r>
      <w:r w:rsidRPr="006513E7">
        <w:rPr>
          <w:sz w:val="24"/>
          <w:szCs w:val="24"/>
          <w:u w:val="single"/>
        </w:rPr>
        <w:t>;</w:t>
      </w:r>
      <w:r w:rsidR="001B327A" w:rsidRPr="001B327A">
        <w:rPr>
          <w:color w:val="00B050"/>
          <w:sz w:val="24"/>
          <w:szCs w:val="24"/>
          <w:u w:val="single"/>
        </w:rPr>
        <w:t xml:space="preserve"> </w:t>
      </w:r>
    </w:p>
    <w:p w:rsidR="00AC0743" w:rsidRPr="00A91E16" w:rsidRDefault="00AC0743" w:rsidP="00DE44A8">
      <w:pPr>
        <w:pStyle w:val="Tekstpodstawowy"/>
        <w:numPr>
          <w:ilvl w:val="0"/>
          <w:numId w:val="32"/>
        </w:numPr>
        <w:tabs>
          <w:tab w:val="clear" w:pos="397"/>
          <w:tab w:val="num" w:pos="567"/>
        </w:tabs>
        <w:ind w:left="567" w:hanging="283"/>
        <w:jc w:val="both"/>
        <w:rPr>
          <w:b/>
          <w:color w:val="000000" w:themeColor="text1"/>
          <w:sz w:val="24"/>
          <w:szCs w:val="24"/>
          <w:u w:val="single"/>
        </w:rPr>
      </w:pPr>
      <w:r w:rsidRPr="00A91E16">
        <w:rPr>
          <w:b/>
          <w:color w:val="000000" w:themeColor="text1"/>
          <w:sz w:val="24"/>
          <w:szCs w:val="24"/>
          <w:u w:val="single"/>
        </w:rPr>
        <w:t>nie wykonuję za granicą działalności gospodarczej i nie pozostaję w okresie zawieszenia tej działalno</w:t>
      </w:r>
      <w:r w:rsidR="009F44CE" w:rsidRPr="00A91E16">
        <w:rPr>
          <w:b/>
          <w:color w:val="000000" w:themeColor="text1"/>
          <w:sz w:val="24"/>
          <w:szCs w:val="24"/>
          <w:u w:val="single"/>
        </w:rPr>
        <w:t>ś</w:t>
      </w:r>
      <w:r w:rsidRPr="00A91E16">
        <w:rPr>
          <w:b/>
          <w:color w:val="000000" w:themeColor="text1"/>
          <w:sz w:val="24"/>
          <w:szCs w:val="24"/>
          <w:u w:val="single"/>
        </w:rPr>
        <w:t>ci</w:t>
      </w:r>
      <w:r w:rsidR="009F44CE" w:rsidRPr="00A91E16">
        <w:rPr>
          <w:b/>
          <w:color w:val="000000" w:themeColor="text1"/>
          <w:sz w:val="24"/>
          <w:szCs w:val="24"/>
          <w:u w:val="single"/>
        </w:rPr>
        <w:t>;</w:t>
      </w:r>
    </w:p>
    <w:p w:rsidR="002624DF" w:rsidRPr="00063002" w:rsidRDefault="002624DF" w:rsidP="00DE44A8">
      <w:pPr>
        <w:pStyle w:val="Tekstpodstawowy"/>
        <w:numPr>
          <w:ilvl w:val="0"/>
          <w:numId w:val="32"/>
        </w:numPr>
        <w:tabs>
          <w:tab w:val="clear" w:pos="397"/>
          <w:tab w:val="num" w:pos="567"/>
        </w:tabs>
        <w:ind w:left="567" w:hanging="283"/>
        <w:jc w:val="both"/>
        <w:rPr>
          <w:color w:val="000000" w:themeColor="text1"/>
          <w:sz w:val="24"/>
          <w:szCs w:val="24"/>
        </w:rPr>
      </w:pPr>
      <w:r w:rsidRPr="009F44CE">
        <w:rPr>
          <w:color w:val="000000" w:themeColor="text1"/>
          <w:sz w:val="24"/>
          <w:szCs w:val="24"/>
        </w:rPr>
        <w:t>nie podejmę zatrudnienia</w:t>
      </w:r>
      <w:r w:rsidRPr="00360595">
        <w:rPr>
          <w:sz w:val="24"/>
          <w:szCs w:val="24"/>
        </w:rPr>
        <w:t xml:space="preserve"> w </w:t>
      </w:r>
      <w:r w:rsidRPr="00063002">
        <w:rPr>
          <w:color w:val="000000" w:themeColor="text1"/>
          <w:sz w:val="24"/>
          <w:szCs w:val="24"/>
        </w:rPr>
        <w:t xml:space="preserve">okresie </w:t>
      </w:r>
      <w:r w:rsidR="00145846" w:rsidRPr="00063002">
        <w:rPr>
          <w:b/>
          <w:color w:val="000000" w:themeColor="text1"/>
          <w:sz w:val="24"/>
          <w:szCs w:val="24"/>
        </w:rPr>
        <w:t>pierwszych</w:t>
      </w:r>
      <w:r w:rsidR="00145846" w:rsidRPr="00063002">
        <w:rPr>
          <w:color w:val="000000" w:themeColor="text1"/>
          <w:sz w:val="24"/>
          <w:szCs w:val="24"/>
        </w:rPr>
        <w:t xml:space="preserve"> </w:t>
      </w:r>
      <w:r w:rsidRPr="00063002">
        <w:rPr>
          <w:color w:val="000000" w:themeColor="text1"/>
          <w:sz w:val="24"/>
          <w:szCs w:val="24"/>
        </w:rPr>
        <w:t>12 miesięcy prowadzenia działalności gospodarczej;</w:t>
      </w:r>
    </w:p>
    <w:p w:rsidR="002624DF" w:rsidRPr="00063002" w:rsidRDefault="002624DF" w:rsidP="00DE44A8">
      <w:pPr>
        <w:pStyle w:val="Tekstpodstawowy"/>
        <w:numPr>
          <w:ilvl w:val="0"/>
          <w:numId w:val="32"/>
        </w:numPr>
        <w:tabs>
          <w:tab w:val="clear" w:pos="397"/>
          <w:tab w:val="num" w:pos="567"/>
        </w:tabs>
        <w:ind w:left="567" w:hanging="283"/>
        <w:jc w:val="both"/>
        <w:rPr>
          <w:color w:val="000000" w:themeColor="text1"/>
          <w:sz w:val="24"/>
          <w:szCs w:val="24"/>
        </w:rPr>
      </w:pPr>
      <w:r w:rsidRPr="00063002">
        <w:rPr>
          <w:color w:val="000000" w:themeColor="text1"/>
          <w:sz w:val="24"/>
          <w:szCs w:val="24"/>
        </w:rPr>
        <w:t>nie byłem</w:t>
      </w:r>
      <w:r w:rsidR="000B0BFA" w:rsidRPr="00063002">
        <w:rPr>
          <w:color w:val="000000" w:themeColor="text1"/>
          <w:sz w:val="24"/>
          <w:szCs w:val="24"/>
        </w:rPr>
        <w:t>/</w:t>
      </w:r>
      <w:proofErr w:type="spellStart"/>
      <w:r w:rsidR="000B0BFA" w:rsidRPr="00063002">
        <w:rPr>
          <w:color w:val="000000" w:themeColor="text1"/>
          <w:sz w:val="24"/>
          <w:szCs w:val="24"/>
        </w:rPr>
        <w:t>am</w:t>
      </w:r>
      <w:proofErr w:type="spellEnd"/>
      <w:r w:rsidRPr="00063002">
        <w:rPr>
          <w:color w:val="000000" w:themeColor="text1"/>
          <w:sz w:val="24"/>
          <w:szCs w:val="24"/>
        </w:rPr>
        <w:t xml:space="preserve"> karany</w:t>
      </w:r>
      <w:r w:rsidR="000B0BFA" w:rsidRPr="00063002">
        <w:rPr>
          <w:color w:val="000000" w:themeColor="text1"/>
          <w:sz w:val="24"/>
          <w:szCs w:val="24"/>
        </w:rPr>
        <w:t>/</w:t>
      </w:r>
      <w:r w:rsidRPr="00063002">
        <w:rPr>
          <w:color w:val="000000" w:themeColor="text1"/>
          <w:sz w:val="24"/>
          <w:szCs w:val="24"/>
        </w:rPr>
        <w:t xml:space="preserve">a w okresie 2 lat przed dniem złożenia wniosku za przestępstwo </w:t>
      </w:r>
      <w:r w:rsidR="00AC0743">
        <w:rPr>
          <w:color w:val="000000" w:themeColor="text1"/>
          <w:sz w:val="24"/>
          <w:szCs w:val="24"/>
        </w:rPr>
        <w:t xml:space="preserve">składania fałszywych zeznań lub oświadczeń, przestępstwo </w:t>
      </w:r>
      <w:r w:rsidRPr="00063002">
        <w:rPr>
          <w:color w:val="000000" w:themeColor="text1"/>
          <w:sz w:val="24"/>
          <w:szCs w:val="24"/>
        </w:rPr>
        <w:t xml:space="preserve">przeciwko </w:t>
      </w:r>
      <w:r w:rsidR="00AC0743">
        <w:rPr>
          <w:color w:val="000000" w:themeColor="text1"/>
          <w:sz w:val="24"/>
          <w:szCs w:val="24"/>
        </w:rPr>
        <w:t xml:space="preserve">wiarygodności dokumentów lub przeciwko </w:t>
      </w:r>
      <w:r w:rsidRPr="00063002">
        <w:rPr>
          <w:color w:val="000000" w:themeColor="text1"/>
          <w:sz w:val="24"/>
          <w:szCs w:val="24"/>
        </w:rPr>
        <w:t>obrotowi gospodarczemu</w:t>
      </w:r>
      <w:r w:rsidR="00AC0743">
        <w:rPr>
          <w:color w:val="000000" w:themeColor="text1"/>
          <w:sz w:val="24"/>
          <w:szCs w:val="24"/>
        </w:rPr>
        <w:t xml:space="preserve"> i interesom majątkowym w obrocie cywilnoprawnym na podstawie </w:t>
      </w:r>
      <w:r w:rsidRPr="00063002">
        <w:rPr>
          <w:color w:val="000000" w:themeColor="text1"/>
          <w:sz w:val="24"/>
          <w:szCs w:val="24"/>
        </w:rPr>
        <w:t xml:space="preserve">ustawy z dnia 6 czerwca 1997 r. </w:t>
      </w:r>
      <w:r w:rsidR="00AC0743">
        <w:rPr>
          <w:color w:val="000000" w:themeColor="text1"/>
          <w:sz w:val="24"/>
          <w:szCs w:val="24"/>
        </w:rPr>
        <w:t>-</w:t>
      </w:r>
      <w:r w:rsidRPr="00063002">
        <w:rPr>
          <w:color w:val="000000" w:themeColor="text1"/>
          <w:sz w:val="24"/>
          <w:szCs w:val="24"/>
        </w:rPr>
        <w:t xml:space="preserve"> Kodeks karny</w:t>
      </w:r>
      <w:r w:rsidR="00AC0743">
        <w:rPr>
          <w:color w:val="000000" w:themeColor="text1"/>
          <w:sz w:val="24"/>
          <w:szCs w:val="24"/>
        </w:rPr>
        <w:t>, za przestępstwo skarbowe na podstawie ustawy z dnia 10 września 1999 r. – kodeks karny skarbowy lub za odpowiedni czyn zabroniony określony w przepisach prawa obcego</w:t>
      </w:r>
      <w:r w:rsidR="00D81FCC" w:rsidRPr="00063002">
        <w:rPr>
          <w:color w:val="000000" w:themeColor="text1"/>
          <w:sz w:val="24"/>
          <w:szCs w:val="24"/>
        </w:rPr>
        <w:t>;</w:t>
      </w:r>
      <w:r w:rsidR="00FE2B5C" w:rsidRPr="00063002">
        <w:rPr>
          <w:color w:val="000000" w:themeColor="text1"/>
          <w:sz w:val="24"/>
          <w:szCs w:val="24"/>
        </w:rPr>
        <w:t xml:space="preserve"> </w:t>
      </w:r>
    </w:p>
    <w:p w:rsidR="002624DF" w:rsidRPr="00063002" w:rsidRDefault="006B7D52" w:rsidP="00DE44A8">
      <w:pPr>
        <w:pStyle w:val="Tekstpodstawowy"/>
        <w:numPr>
          <w:ilvl w:val="0"/>
          <w:numId w:val="32"/>
        </w:numPr>
        <w:tabs>
          <w:tab w:val="clear" w:pos="397"/>
          <w:tab w:val="num" w:pos="567"/>
        </w:tabs>
        <w:ind w:left="567" w:hanging="283"/>
        <w:jc w:val="both"/>
        <w:rPr>
          <w:color w:val="000000" w:themeColor="text1"/>
          <w:sz w:val="24"/>
          <w:szCs w:val="24"/>
        </w:rPr>
      </w:pPr>
      <w:r w:rsidRPr="005517E4">
        <w:rPr>
          <w:color w:val="000000" w:themeColor="text1"/>
          <w:sz w:val="24"/>
          <w:szCs w:val="24"/>
        </w:rPr>
        <w:t xml:space="preserve">zobowiązuję się </w:t>
      </w:r>
      <w:r w:rsidR="00212ED6" w:rsidRPr="005517E4">
        <w:rPr>
          <w:color w:val="000000" w:themeColor="text1"/>
          <w:sz w:val="24"/>
          <w:szCs w:val="24"/>
        </w:rPr>
        <w:t xml:space="preserve">do prowadzenia działalności gospodarczej </w:t>
      </w:r>
      <w:r w:rsidR="00145846" w:rsidRPr="005517E4">
        <w:rPr>
          <w:color w:val="000000" w:themeColor="text1"/>
          <w:sz w:val="24"/>
          <w:szCs w:val="24"/>
        </w:rPr>
        <w:t xml:space="preserve">przez </w:t>
      </w:r>
      <w:r w:rsidR="00212ED6" w:rsidRPr="005517E4">
        <w:rPr>
          <w:color w:val="000000" w:themeColor="text1"/>
          <w:sz w:val="24"/>
          <w:szCs w:val="24"/>
        </w:rPr>
        <w:t>okres</w:t>
      </w:r>
      <w:r w:rsidR="00145846" w:rsidRPr="005517E4">
        <w:rPr>
          <w:color w:val="000000" w:themeColor="text1"/>
          <w:sz w:val="24"/>
          <w:szCs w:val="24"/>
        </w:rPr>
        <w:t xml:space="preserve"> co najmniej 12 </w:t>
      </w:r>
      <w:r w:rsidR="00212ED6" w:rsidRPr="005517E4">
        <w:rPr>
          <w:color w:val="000000" w:themeColor="text1"/>
          <w:sz w:val="24"/>
          <w:szCs w:val="24"/>
        </w:rPr>
        <w:t>miesięcy oraz niezawiesz</w:t>
      </w:r>
      <w:r w:rsidR="00145846" w:rsidRPr="005517E4">
        <w:rPr>
          <w:color w:val="000000" w:themeColor="text1"/>
          <w:sz w:val="24"/>
          <w:szCs w:val="24"/>
        </w:rPr>
        <w:t>a</w:t>
      </w:r>
      <w:r w:rsidR="00212ED6" w:rsidRPr="005517E4">
        <w:rPr>
          <w:color w:val="000000" w:themeColor="text1"/>
          <w:sz w:val="24"/>
          <w:szCs w:val="24"/>
        </w:rPr>
        <w:t>ni</w:t>
      </w:r>
      <w:r w:rsidR="00145846" w:rsidRPr="005517E4">
        <w:rPr>
          <w:color w:val="000000" w:themeColor="text1"/>
          <w:sz w:val="24"/>
          <w:szCs w:val="24"/>
        </w:rPr>
        <w:t>a</w:t>
      </w:r>
      <w:r w:rsidR="00212ED6" w:rsidRPr="005517E4">
        <w:rPr>
          <w:color w:val="000000" w:themeColor="text1"/>
          <w:sz w:val="24"/>
          <w:szCs w:val="24"/>
        </w:rPr>
        <w:t xml:space="preserve"> jej wykonywania</w:t>
      </w:r>
      <w:r w:rsidR="00145846" w:rsidRPr="005517E4">
        <w:rPr>
          <w:color w:val="000000" w:themeColor="text1"/>
          <w:sz w:val="24"/>
          <w:szCs w:val="24"/>
        </w:rPr>
        <w:t xml:space="preserve"> łącznie na okres dłuższy niż 6 miesięcy</w:t>
      </w:r>
      <w:r w:rsidR="00AE2DC8">
        <w:rPr>
          <w:color w:val="000000" w:themeColor="text1"/>
          <w:sz w:val="24"/>
          <w:szCs w:val="24"/>
          <w:u w:val="single"/>
        </w:rPr>
        <w:t xml:space="preserve">. </w:t>
      </w:r>
      <w:r w:rsidR="00AE2DC8" w:rsidRPr="005517E4">
        <w:rPr>
          <w:b/>
          <w:color w:val="000000" w:themeColor="text1"/>
          <w:sz w:val="24"/>
          <w:szCs w:val="24"/>
          <w:u w:val="single"/>
        </w:rPr>
        <w:t xml:space="preserve">Mam świadomość, że do okresu prowadzenia działalności gospodarczej </w:t>
      </w:r>
      <w:r w:rsidR="00145846" w:rsidRPr="005517E4">
        <w:rPr>
          <w:b/>
          <w:color w:val="000000" w:themeColor="text1"/>
          <w:sz w:val="24"/>
          <w:szCs w:val="24"/>
          <w:u w:val="single"/>
        </w:rPr>
        <w:t>nie wlicza się okresu zawieszenia jej wykonywania</w:t>
      </w:r>
      <w:r w:rsidR="00AE2DC8" w:rsidRPr="005517E4">
        <w:rPr>
          <w:b/>
          <w:color w:val="000000" w:themeColor="text1"/>
          <w:sz w:val="24"/>
          <w:szCs w:val="24"/>
          <w:u w:val="single"/>
        </w:rPr>
        <w:t xml:space="preserve"> oraz okresu przekraczającego łącznie 90 dni przerwy w prowadzeniu działalności gospodarczej z powodu choroby lub korzystania ze świadczenia rehabilitacyjnego</w:t>
      </w:r>
      <w:r w:rsidR="00212ED6" w:rsidRPr="00063002">
        <w:rPr>
          <w:color w:val="000000" w:themeColor="text1"/>
          <w:sz w:val="24"/>
          <w:szCs w:val="24"/>
        </w:rPr>
        <w:t>;</w:t>
      </w:r>
    </w:p>
    <w:p w:rsidR="002624DF" w:rsidRPr="00063002" w:rsidRDefault="002624DF" w:rsidP="00DE44A8">
      <w:pPr>
        <w:pStyle w:val="Tekstpodstawowy"/>
        <w:numPr>
          <w:ilvl w:val="0"/>
          <w:numId w:val="32"/>
        </w:numPr>
        <w:tabs>
          <w:tab w:val="clear" w:pos="397"/>
          <w:tab w:val="num" w:pos="567"/>
        </w:tabs>
        <w:ind w:left="567" w:hanging="283"/>
        <w:jc w:val="both"/>
        <w:rPr>
          <w:color w:val="000000" w:themeColor="text1"/>
          <w:sz w:val="24"/>
          <w:szCs w:val="24"/>
        </w:rPr>
      </w:pPr>
      <w:r w:rsidRPr="00063002">
        <w:rPr>
          <w:color w:val="000000" w:themeColor="text1"/>
          <w:sz w:val="24"/>
          <w:szCs w:val="24"/>
        </w:rPr>
        <w:t>nie złożyłem/</w:t>
      </w:r>
      <w:proofErr w:type="spellStart"/>
      <w:r w:rsidRPr="00063002">
        <w:rPr>
          <w:color w:val="000000" w:themeColor="text1"/>
          <w:sz w:val="24"/>
          <w:szCs w:val="24"/>
        </w:rPr>
        <w:t>am</w:t>
      </w:r>
      <w:proofErr w:type="spellEnd"/>
      <w:r w:rsidRPr="00063002">
        <w:rPr>
          <w:color w:val="000000" w:themeColor="text1"/>
          <w:sz w:val="24"/>
          <w:szCs w:val="24"/>
        </w:rPr>
        <w:t xml:space="preserve"> wniosku do innego starosty o przyznanie dofinansowania lub przyznania jednorazowo środków na założenie lub przystąpienie do spółdzielni socjalnej;</w:t>
      </w:r>
    </w:p>
    <w:p w:rsidR="002624DF" w:rsidRPr="00063002" w:rsidRDefault="002624DF" w:rsidP="00D0193A">
      <w:pPr>
        <w:pStyle w:val="Tekstpodstawowy"/>
        <w:numPr>
          <w:ilvl w:val="0"/>
          <w:numId w:val="32"/>
        </w:numPr>
        <w:tabs>
          <w:tab w:val="clear" w:pos="397"/>
          <w:tab w:val="num" w:pos="567"/>
        </w:tabs>
        <w:ind w:left="567" w:hanging="283"/>
        <w:jc w:val="both"/>
        <w:rPr>
          <w:color w:val="000000" w:themeColor="text1"/>
          <w:sz w:val="24"/>
          <w:szCs w:val="24"/>
        </w:rPr>
      </w:pPr>
      <w:r w:rsidRPr="00063002">
        <w:rPr>
          <w:color w:val="000000" w:themeColor="text1"/>
          <w:sz w:val="24"/>
          <w:szCs w:val="24"/>
        </w:rPr>
        <w:t>nie jestem zarejestrowany/a jako bezrobotny/a w okresie zgłoszonego do ewidencji działalności gospodarczej zawieszenia wykonywania działalności gospodarczej</w:t>
      </w:r>
      <w:r w:rsidR="00B42BFA" w:rsidRPr="00063002">
        <w:rPr>
          <w:color w:val="000000" w:themeColor="text1"/>
          <w:sz w:val="24"/>
          <w:szCs w:val="24"/>
        </w:rPr>
        <w:t>;</w:t>
      </w:r>
    </w:p>
    <w:p w:rsidR="007235BE" w:rsidRPr="007235BE" w:rsidRDefault="007235BE" w:rsidP="007235BE">
      <w:pPr>
        <w:pStyle w:val="Tekstpodstawowy"/>
        <w:numPr>
          <w:ilvl w:val="0"/>
          <w:numId w:val="32"/>
        </w:numPr>
        <w:tabs>
          <w:tab w:val="clear" w:pos="397"/>
          <w:tab w:val="num" w:pos="567"/>
        </w:tabs>
        <w:ind w:left="567" w:hanging="283"/>
        <w:jc w:val="both"/>
        <w:rPr>
          <w:sz w:val="24"/>
          <w:szCs w:val="24"/>
          <w:lang w:eastAsia="ar-SA"/>
        </w:rPr>
      </w:pPr>
      <w:r w:rsidRPr="00063002">
        <w:rPr>
          <w:b/>
          <w:color w:val="000000" w:themeColor="text1"/>
          <w:sz w:val="24"/>
          <w:szCs w:val="24"/>
          <w:u w:val="single"/>
          <w:lang w:eastAsia="ar-SA"/>
        </w:rPr>
        <w:t>do wniosku dołączam zaświadczenia, oświadczenia i</w:t>
      </w:r>
      <w:r w:rsidRPr="007235BE">
        <w:rPr>
          <w:b/>
          <w:sz w:val="24"/>
          <w:szCs w:val="24"/>
          <w:u w:val="single"/>
          <w:lang w:eastAsia="ar-SA"/>
        </w:rPr>
        <w:t xml:space="preserve"> informacje o których mowa</w:t>
      </w:r>
      <w:r w:rsidR="00E72BBF">
        <w:rPr>
          <w:b/>
          <w:sz w:val="24"/>
          <w:szCs w:val="24"/>
          <w:u w:val="single"/>
          <w:lang w:eastAsia="ar-SA"/>
        </w:rPr>
        <w:t xml:space="preserve">      </w:t>
      </w:r>
      <w:r w:rsidRPr="007235BE">
        <w:rPr>
          <w:b/>
          <w:sz w:val="24"/>
          <w:szCs w:val="24"/>
          <w:u w:val="single"/>
          <w:lang w:eastAsia="ar-SA"/>
        </w:rPr>
        <w:t xml:space="preserve"> w </w:t>
      </w:r>
      <w:r w:rsidRPr="007235BE">
        <w:rPr>
          <w:rFonts w:ascii="TimesNewRomanPS-BoldMT" w:hAnsi="TimesNewRomanPS-BoldMT"/>
          <w:b/>
          <w:sz w:val="24"/>
          <w:szCs w:val="24"/>
          <w:u w:val="single"/>
          <w:lang w:eastAsia="ar-SA"/>
        </w:rPr>
        <w:t xml:space="preserve">§ 2 ust. </w:t>
      </w:r>
      <w:r w:rsidR="0043306D">
        <w:rPr>
          <w:rFonts w:ascii="TimesNewRomanPS-BoldMT" w:hAnsi="TimesNewRomanPS-BoldMT"/>
          <w:b/>
          <w:sz w:val="24"/>
          <w:szCs w:val="24"/>
          <w:u w:val="single"/>
          <w:lang w:eastAsia="ar-SA"/>
        </w:rPr>
        <w:t>7</w:t>
      </w:r>
      <w:r w:rsidRPr="007235BE">
        <w:rPr>
          <w:rFonts w:ascii="TimesNewRomanPS-BoldMT" w:hAnsi="TimesNewRomanPS-BoldMT"/>
          <w:b/>
          <w:sz w:val="24"/>
          <w:szCs w:val="24"/>
          <w:u w:val="single"/>
          <w:lang w:eastAsia="ar-SA"/>
        </w:rPr>
        <w:t xml:space="preserve"> rozporz</w:t>
      </w:r>
      <w:r w:rsidR="00872C96">
        <w:rPr>
          <w:rFonts w:ascii="TimesNewRomanPS-BoldMT" w:hAnsi="TimesNewRomanPS-BoldMT"/>
          <w:b/>
          <w:sz w:val="24"/>
          <w:szCs w:val="24"/>
          <w:u w:val="single"/>
          <w:lang w:eastAsia="ar-SA"/>
        </w:rPr>
        <w:t>ą</w:t>
      </w:r>
      <w:r w:rsidRPr="007235BE">
        <w:rPr>
          <w:rFonts w:ascii="TimesNewRomanPS-BoldMT" w:hAnsi="TimesNewRomanPS-BoldMT"/>
          <w:b/>
          <w:sz w:val="24"/>
          <w:szCs w:val="24"/>
          <w:u w:val="single"/>
          <w:lang w:eastAsia="ar-SA"/>
        </w:rPr>
        <w:t>dzenia</w:t>
      </w:r>
      <w:r w:rsidR="00146F13" w:rsidRPr="00146F13">
        <w:rPr>
          <w:b/>
          <w:sz w:val="22"/>
          <w:szCs w:val="22"/>
          <w:u w:val="single"/>
        </w:rPr>
        <w:t xml:space="preserve"> </w:t>
      </w:r>
      <w:proofErr w:type="spellStart"/>
      <w:r w:rsidR="00146F13" w:rsidRPr="00146F13">
        <w:rPr>
          <w:rFonts w:ascii="TimesNewRomanPS-BoldMT" w:hAnsi="TimesNewRomanPS-BoldMT"/>
          <w:b/>
          <w:sz w:val="24"/>
          <w:szCs w:val="24"/>
          <w:u w:val="single"/>
          <w:lang w:eastAsia="ar-SA"/>
        </w:rPr>
        <w:t>M</w:t>
      </w:r>
      <w:r w:rsidR="0043306D">
        <w:rPr>
          <w:rFonts w:ascii="TimesNewRomanPS-BoldMT" w:hAnsi="TimesNewRomanPS-BoldMT"/>
          <w:b/>
          <w:sz w:val="24"/>
          <w:szCs w:val="24"/>
          <w:u w:val="single"/>
          <w:lang w:eastAsia="ar-SA"/>
        </w:rPr>
        <w:t>R</w:t>
      </w:r>
      <w:r w:rsidR="00146F13" w:rsidRPr="00146F13">
        <w:rPr>
          <w:rFonts w:ascii="TimesNewRomanPS-BoldMT" w:hAnsi="TimesNewRomanPS-BoldMT"/>
          <w:b/>
          <w:sz w:val="24"/>
          <w:szCs w:val="24"/>
          <w:u w:val="single"/>
          <w:lang w:eastAsia="ar-SA"/>
        </w:rPr>
        <w:t>P</w:t>
      </w:r>
      <w:r w:rsidR="00477C79">
        <w:rPr>
          <w:rFonts w:ascii="TimesNewRomanPS-BoldMT" w:hAnsi="TimesNewRomanPS-BoldMT"/>
          <w:b/>
          <w:sz w:val="24"/>
          <w:szCs w:val="24"/>
          <w:u w:val="single"/>
          <w:lang w:eastAsia="ar-SA"/>
        </w:rPr>
        <w:t>iP</w:t>
      </w:r>
      <w:r w:rsidR="00146F13" w:rsidRPr="00146F13">
        <w:rPr>
          <w:rFonts w:ascii="TimesNewRomanPS-BoldMT" w:hAnsi="TimesNewRomanPS-BoldMT"/>
          <w:b/>
          <w:sz w:val="24"/>
          <w:szCs w:val="24"/>
          <w:u w:val="single"/>
          <w:lang w:eastAsia="ar-SA"/>
        </w:rPr>
        <w:t>S</w:t>
      </w:r>
      <w:proofErr w:type="spellEnd"/>
      <w:r w:rsidR="00146F13" w:rsidRPr="00146F13">
        <w:rPr>
          <w:rFonts w:ascii="TimesNewRomanPS-BoldMT" w:hAnsi="TimesNewRomanPS-BoldMT"/>
          <w:b/>
          <w:sz w:val="24"/>
          <w:szCs w:val="24"/>
          <w:u w:val="single"/>
          <w:lang w:eastAsia="ar-SA"/>
        </w:rPr>
        <w:t xml:space="preserve"> z dnia </w:t>
      </w:r>
      <w:r w:rsidR="0043306D">
        <w:rPr>
          <w:rFonts w:ascii="TimesNewRomanPS-BoldMT" w:hAnsi="TimesNewRomanPS-BoldMT"/>
          <w:b/>
          <w:sz w:val="24"/>
          <w:szCs w:val="24"/>
          <w:u w:val="single"/>
          <w:lang w:eastAsia="ar-SA"/>
        </w:rPr>
        <w:t>14</w:t>
      </w:r>
      <w:r w:rsidR="00146F13" w:rsidRPr="00146F13">
        <w:rPr>
          <w:rFonts w:ascii="TimesNewRomanPS-BoldMT" w:hAnsi="TimesNewRomanPS-BoldMT"/>
          <w:b/>
          <w:sz w:val="24"/>
          <w:szCs w:val="24"/>
          <w:u w:val="single"/>
          <w:lang w:eastAsia="ar-SA"/>
        </w:rPr>
        <w:t>.0</w:t>
      </w:r>
      <w:r w:rsidR="0043306D">
        <w:rPr>
          <w:rFonts w:ascii="TimesNewRomanPS-BoldMT" w:hAnsi="TimesNewRomanPS-BoldMT"/>
          <w:b/>
          <w:sz w:val="24"/>
          <w:szCs w:val="24"/>
          <w:u w:val="single"/>
          <w:lang w:eastAsia="ar-SA"/>
        </w:rPr>
        <w:t>7</w:t>
      </w:r>
      <w:r w:rsidR="00146F13" w:rsidRPr="00146F13">
        <w:rPr>
          <w:rFonts w:ascii="TimesNewRomanPS-BoldMT" w:hAnsi="TimesNewRomanPS-BoldMT"/>
          <w:b/>
          <w:sz w:val="24"/>
          <w:szCs w:val="24"/>
          <w:u w:val="single"/>
          <w:lang w:eastAsia="ar-SA"/>
        </w:rPr>
        <w:t>.201</w:t>
      </w:r>
      <w:r w:rsidR="0043306D">
        <w:rPr>
          <w:rFonts w:ascii="TimesNewRomanPS-BoldMT" w:hAnsi="TimesNewRomanPS-BoldMT"/>
          <w:b/>
          <w:sz w:val="24"/>
          <w:szCs w:val="24"/>
          <w:u w:val="single"/>
          <w:lang w:eastAsia="ar-SA"/>
        </w:rPr>
        <w:t>7</w:t>
      </w:r>
      <w:r w:rsidR="00146F13" w:rsidRPr="00146F13">
        <w:rPr>
          <w:rFonts w:ascii="TimesNewRomanPS-BoldMT" w:hAnsi="TimesNewRomanPS-BoldMT"/>
          <w:b/>
          <w:sz w:val="24"/>
          <w:szCs w:val="24"/>
          <w:u w:val="single"/>
          <w:lang w:eastAsia="ar-SA"/>
        </w:rPr>
        <w:t xml:space="preserve"> r. </w:t>
      </w:r>
      <w:r w:rsidR="00477C79" w:rsidRPr="00477C79">
        <w:rPr>
          <w:rFonts w:ascii="TimesNewRomanPS-BoldMT" w:hAnsi="TimesNewRomanPS-BoldMT"/>
          <w:b/>
          <w:sz w:val="22"/>
          <w:szCs w:val="22"/>
          <w:u w:val="single"/>
          <w:lang w:eastAsia="ar-SA"/>
        </w:rPr>
        <w:t>(</w:t>
      </w:r>
      <w:r w:rsidR="000B07F2">
        <w:rPr>
          <w:rFonts w:ascii="TimesNewRomanPS-BoldMT" w:hAnsi="TimesNewRomanPS-BoldMT"/>
          <w:b/>
          <w:sz w:val="22"/>
          <w:szCs w:val="22"/>
          <w:u w:val="single"/>
          <w:lang w:eastAsia="ar-SA"/>
        </w:rPr>
        <w:t xml:space="preserve">t. j. </w:t>
      </w:r>
      <w:r w:rsidR="00146F13" w:rsidRPr="00477C79">
        <w:rPr>
          <w:rFonts w:ascii="TimesNewRomanPS-BoldMT" w:hAnsi="TimesNewRomanPS-BoldMT"/>
          <w:b/>
          <w:sz w:val="22"/>
          <w:szCs w:val="22"/>
          <w:u w:val="single"/>
          <w:lang w:eastAsia="ar-SA"/>
        </w:rPr>
        <w:t xml:space="preserve">Dz. U. </w:t>
      </w:r>
      <w:r w:rsidR="00B30C0C">
        <w:rPr>
          <w:rFonts w:ascii="TimesNewRomanPS-BoldMT" w:hAnsi="TimesNewRomanPS-BoldMT"/>
          <w:b/>
          <w:sz w:val="22"/>
          <w:szCs w:val="22"/>
          <w:u w:val="single"/>
          <w:lang w:eastAsia="ar-SA"/>
        </w:rPr>
        <w:t xml:space="preserve">z 2022 r., </w:t>
      </w:r>
      <w:r w:rsidR="00146F13" w:rsidRPr="00477C79">
        <w:rPr>
          <w:rFonts w:ascii="TimesNewRomanPS-BoldMT" w:hAnsi="TimesNewRomanPS-BoldMT"/>
          <w:b/>
          <w:sz w:val="22"/>
          <w:szCs w:val="22"/>
          <w:u w:val="single"/>
          <w:lang w:eastAsia="ar-SA"/>
        </w:rPr>
        <w:t xml:space="preserve">poz. </w:t>
      </w:r>
      <w:r w:rsidR="00B30C0C">
        <w:rPr>
          <w:rFonts w:ascii="TimesNewRomanPS-BoldMT" w:hAnsi="TimesNewRomanPS-BoldMT"/>
          <w:b/>
          <w:sz w:val="22"/>
          <w:szCs w:val="22"/>
          <w:u w:val="single"/>
          <w:lang w:eastAsia="ar-SA"/>
        </w:rPr>
        <w:t>243</w:t>
      </w:r>
      <w:r w:rsidR="00872C96">
        <w:rPr>
          <w:rFonts w:ascii="TimesNewRomanPS-BoldMT" w:hAnsi="TimesNewRomanPS-BoldMT"/>
          <w:b/>
          <w:sz w:val="22"/>
          <w:szCs w:val="22"/>
          <w:u w:val="single"/>
          <w:lang w:eastAsia="ar-SA"/>
        </w:rPr>
        <w:t xml:space="preserve"> ze zmianami</w:t>
      </w:r>
      <w:r w:rsidR="00146F13" w:rsidRPr="00477C79">
        <w:rPr>
          <w:rFonts w:ascii="TimesNewRomanPS-BoldMT" w:hAnsi="TimesNewRomanPS-BoldMT"/>
          <w:b/>
          <w:sz w:val="22"/>
          <w:szCs w:val="22"/>
          <w:u w:val="single"/>
          <w:lang w:eastAsia="ar-SA"/>
        </w:rPr>
        <w:t>)</w:t>
      </w:r>
      <w:r w:rsidR="00146F13" w:rsidRPr="00146F13">
        <w:rPr>
          <w:rFonts w:ascii="TimesNewRomanPS-BoldMT" w:hAnsi="TimesNewRomanPS-BoldMT"/>
          <w:b/>
          <w:sz w:val="24"/>
          <w:szCs w:val="24"/>
          <w:u w:val="single"/>
          <w:lang w:eastAsia="ar-SA"/>
        </w:rPr>
        <w:t>;</w:t>
      </w:r>
    </w:p>
    <w:p w:rsidR="000B0BFA" w:rsidRPr="00AA73DF" w:rsidRDefault="007235BE" w:rsidP="000B0BFA">
      <w:pPr>
        <w:numPr>
          <w:ilvl w:val="1"/>
          <w:numId w:val="32"/>
        </w:numPr>
        <w:tabs>
          <w:tab w:val="num" w:pos="851"/>
        </w:tabs>
        <w:suppressAutoHyphens/>
        <w:ind w:left="851" w:hanging="284"/>
        <w:jc w:val="both"/>
        <w:rPr>
          <w:b/>
          <w:i/>
          <w:color w:val="000000" w:themeColor="text1"/>
          <w:sz w:val="18"/>
          <w:szCs w:val="18"/>
          <w:u w:val="single"/>
          <w:lang w:eastAsia="ar-SA"/>
        </w:rPr>
      </w:pPr>
      <w:r w:rsidRPr="00AA6DCB">
        <w:rPr>
          <w:b/>
          <w:sz w:val="24"/>
          <w:szCs w:val="24"/>
          <w:u w:val="single"/>
          <w:lang w:eastAsia="ar-SA"/>
        </w:rPr>
        <w:t xml:space="preserve">wszystkie zaświadczenia lub oświadczenia o pomocy de </w:t>
      </w:r>
      <w:proofErr w:type="spellStart"/>
      <w:r w:rsidRPr="00AA6DCB">
        <w:rPr>
          <w:b/>
          <w:sz w:val="24"/>
          <w:szCs w:val="24"/>
          <w:u w:val="single"/>
          <w:lang w:eastAsia="ar-SA"/>
        </w:rPr>
        <w:t>minimis</w:t>
      </w:r>
      <w:proofErr w:type="spellEnd"/>
      <w:r w:rsidRPr="00AA6DCB">
        <w:rPr>
          <w:b/>
          <w:sz w:val="24"/>
          <w:szCs w:val="24"/>
          <w:u w:val="single"/>
          <w:lang w:eastAsia="ar-SA"/>
        </w:rPr>
        <w:t>, jakie otrzyma</w:t>
      </w:r>
      <w:r w:rsidR="000B07F2">
        <w:rPr>
          <w:b/>
          <w:sz w:val="24"/>
          <w:szCs w:val="24"/>
          <w:u w:val="single"/>
          <w:lang w:eastAsia="ar-SA"/>
        </w:rPr>
        <w:t>-</w:t>
      </w:r>
      <w:proofErr w:type="spellStart"/>
      <w:r w:rsidRPr="00AA6DCB">
        <w:rPr>
          <w:b/>
          <w:sz w:val="24"/>
          <w:szCs w:val="24"/>
          <w:u w:val="single"/>
          <w:lang w:eastAsia="ar-SA"/>
        </w:rPr>
        <w:t>łem</w:t>
      </w:r>
      <w:proofErr w:type="spellEnd"/>
      <w:r w:rsidRPr="00AA6DCB">
        <w:rPr>
          <w:b/>
          <w:sz w:val="24"/>
          <w:szCs w:val="24"/>
          <w:u w:val="single"/>
          <w:lang w:eastAsia="ar-SA"/>
        </w:rPr>
        <w:t>/</w:t>
      </w:r>
      <w:proofErr w:type="spellStart"/>
      <w:r w:rsidRPr="00AA6DCB">
        <w:rPr>
          <w:b/>
          <w:sz w:val="24"/>
          <w:szCs w:val="24"/>
          <w:u w:val="single"/>
          <w:lang w:eastAsia="ar-SA"/>
        </w:rPr>
        <w:t>am</w:t>
      </w:r>
      <w:proofErr w:type="spellEnd"/>
      <w:r w:rsidRPr="00AA6DCB">
        <w:rPr>
          <w:b/>
          <w:sz w:val="24"/>
          <w:szCs w:val="24"/>
          <w:u w:val="single"/>
          <w:lang w:eastAsia="ar-SA"/>
        </w:rPr>
        <w:t xml:space="preserve"> w </w:t>
      </w:r>
      <w:r w:rsidR="001124E6">
        <w:rPr>
          <w:b/>
          <w:sz w:val="24"/>
          <w:szCs w:val="24"/>
          <w:u w:val="single"/>
          <w:lang w:eastAsia="ar-SA"/>
        </w:rPr>
        <w:t xml:space="preserve">okresie </w:t>
      </w:r>
      <w:r w:rsidR="00467D87" w:rsidRPr="00AA6DCB">
        <w:rPr>
          <w:b/>
          <w:sz w:val="24"/>
          <w:szCs w:val="24"/>
          <w:u w:val="single"/>
          <w:lang w:eastAsia="ar-SA"/>
        </w:rPr>
        <w:t>3</w:t>
      </w:r>
      <w:r w:rsidRPr="00AA6DCB">
        <w:rPr>
          <w:b/>
          <w:sz w:val="24"/>
          <w:szCs w:val="24"/>
          <w:u w:val="single"/>
          <w:lang w:eastAsia="ar-SA"/>
        </w:rPr>
        <w:t xml:space="preserve"> lat</w:t>
      </w:r>
      <w:r w:rsidR="00467D87" w:rsidRPr="00AA6DCB">
        <w:rPr>
          <w:b/>
          <w:sz w:val="24"/>
          <w:szCs w:val="24"/>
          <w:u w:val="single"/>
          <w:lang w:eastAsia="ar-SA"/>
        </w:rPr>
        <w:t xml:space="preserve"> </w:t>
      </w:r>
      <w:r w:rsidR="001124E6">
        <w:rPr>
          <w:b/>
          <w:sz w:val="24"/>
          <w:szCs w:val="24"/>
          <w:u w:val="single"/>
          <w:lang w:eastAsia="ar-SA"/>
        </w:rPr>
        <w:t xml:space="preserve">bezpośrednio </w:t>
      </w:r>
      <w:r w:rsidR="00467D87" w:rsidRPr="00AA6DCB">
        <w:rPr>
          <w:b/>
          <w:sz w:val="24"/>
          <w:szCs w:val="24"/>
          <w:u w:val="single"/>
          <w:lang w:eastAsia="ar-SA"/>
        </w:rPr>
        <w:t>poprzedzających dzień złożenia wniosku</w:t>
      </w:r>
      <w:r w:rsidRPr="00AA6DCB">
        <w:rPr>
          <w:b/>
          <w:sz w:val="24"/>
          <w:szCs w:val="24"/>
          <w:u w:val="single"/>
          <w:lang w:eastAsia="ar-SA"/>
        </w:rPr>
        <w:t xml:space="preserve">, albo oświadczenie o wielkości pomocy de </w:t>
      </w:r>
      <w:proofErr w:type="spellStart"/>
      <w:r w:rsidRPr="00AA6DCB">
        <w:rPr>
          <w:b/>
          <w:sz w:val="24"/>
          <w:szCs w:val="24"/>
          <w:u w:val="single"/>
          <w:lang w:eastAsia="ar-SA"/>
        </w:rPr>
        <w:t>minimis</w:t>
      </w:r>
      <w:proofErr w:type="spellEnd"/>
      <w:r w:rsidRPr="00AA6DCB">
        <w:rPr>
          <w:b/>
          <w:sz w:val="24"/>
          <w:szCs w:val="24"/>
          <w:u w:val="single"/>
          <w:lang w:eastAsia="ar-SA"/>
        </w:rPr>
        <w:t xml:space="preserve"> otrzymanej w tym okresie, albo oświadczenia o nieotrzymaniu takiej pomocy w tym okresie, </w:t>
      </w:r>
      <w:r w:rsidRPr="00AA6DCB">
        <w:rPr>
          <w:b/>
          <w:i/>
          <w:color w:val="2C2C2C"/>
          <w:sz w:val="22"/>
          <w:u w:val="single"/>
          <w:lang w:eastAsia="ar-SA"/>
        </w:rPr>
        <w:t>(</w:t>
      </w:r>
      <w:r w:rsidR="00477C79" w:rsidRPr="00AA6DCB">
        <w:rPr>
          <w:b/>
          <w:i/>
          <w:color w:val="2C2C2C"/>
          <w:sz w:val="22"/>
          <w:u w:val="single"/>
          <w:lang w:eastAsia="ar-SA"/>
        </w:rPr>
        <w:t xml:space="preserve">to jest </w:t>
      </w:r>
      <w:r w:rsidRPr="00AA6DCB">
        <w:rPr>
          <w:b/>
          <w:i/>
          <w:color w:val="2C2C2C"/>
          <w:sz w:val="22"/>
          <w:u w:val="single"/>
          <w:lang w:eastAsia="ar-SA"/>
        </w:rPr>
        <w:t>w zakresie</w:t>
      </w:r>
      <w:r w:rsidR="001124E6">
        <w:rPr>
          <w:b/>
          <w:i/>
          <w:color w:val="2C2C2C"/>
          <w:sz w:val="22"/>
          <w:u w:val="single"/>
          <w:lang w:eastAsia="ar-SA"/>
        </w:rPr>
        <w:t xml:space="preserve">           </w:t>
      </w:r>
      <w:r w:rsidR="00477C79" w:rsidRPr="00AA6DCB">
        <w:rPr>
          <w:b/>
          <w:i/>
          <w:color w:val="2C2C2C"/>
          <w:sz w:val="22"/>
          <w:u w:val="single"/>
          <w:lang w:eastAsia="ar-SA"/>
        </w:rPr>
        <w:t xml:space="preserve"> </w:t>
      </w:r>
      <w:r w:rsidRPr="00AA6DCB">
        <w:rPr>
          <w:b/>
          <w:i/>
          <w:color w:val="2C2C2C"/>
          <w:sz w:val="22"/>
          <w:u w:val="single"/>
          <w:lang w:eastAsia="ar-SA"/>
        </w:rPr>
        <w:t>o którym mowa w art. 37 ustawy z dnia 30 kwietnia 2004 r. o postępowaniu w sprawach dotyczących pomocy publicznej</w:t>
      </w:r>
      <w:r w:rsidR="00AA6DCB" w:rsidRPr="00AA6DCB">
        <w:rPr>
          <w:b/>
          <w:i/>
          <w:color w:val="2C2C2C"/>
          <w:sz w:val="22"/>
          <w:u w:val="single"/>
          <w:lang w:eastAsia="ar-SA"/>
        </w:rPr>
        <w:t xml:space="preserve"> </w:t>
      </w:r>
      <w:r w:rsidR="00467D87" w:rsidRPr="00AA6DCB">
        <w:rPr>
          <w:b/>
          <w:i/>
          <w:color w:val="2C2C2C"/>
          <w:sz w:val="22"/>
          <w:u w:val="single"/>
          <w:lang w:eastAsia="ar-SA"/>
        </w:rPr>
        <w:t xml:space="preserve">lub oświadczenie o pomocy </w:t>
      </w:r>
      <w:r w:rsidR="00467D87" w:rsidRPr="00AA6DCB">
        <w:rPr>
          <w:b/>
          <w:i/>
          <w:iCs/>
          <w:color w:val="2C2C2C"/>
          <w:sz w:val="22"/>
          <w:u w:val="single"/>
          <w:lang w:eastAsia="ar-SA"/>
        </w:rPr>
        <w:t xml:space="preserve">de </w:t>
      </w:r>
      <w:proofErr w:type="spellStart"/>
      <w:r w:rsidR="00467D87" w:rsidRPr="00AA6DCB">
        <w:rPr>
          <w:b/>
          <w:i/>
          <w:iCs/>
          <w:color w:val="2C2C2C"/>
          <w:sz w:val="22"/>
          <w:u w:val="single"/>
          <w:lang w:eastAsia="ar-SA"/>
        </w:rPr>
        <w:t>minimis</w:t>
      </w:r>
      <w:proofErr w:type="spellEnd"/>
      <w:r w:rsidR="00467D87" w:rsidRPr="00AA6DCB">
        <w:rPr>
          <w:b/>
          <w:i/>
          <w:color w:val="2C2C2C"/>
          <w:sz w:val="22"/>
          <w:u w:val="single"/>
          <w:lang w:eastAsia="ar-SA"/>
        </w:rPr>
        <w:t xml:space="preserve"> w zakresie, o którym mowa w</w:t>
      </w:r>
      <w:r w:rsidR="00AA73DF">
        <w:rPr>
          <w:b/>
          <w:i/>
          <w:color w:val="2C2C2C"/>
          <w:sz w:val="22"/>
          <w:u w:val="single"/>
          <w:lang w:eastAsia="ar-SA"/>
        </w:rPr>
        <w:t xml:space="preserve"> art. 37</w:t>
      </w:r>
      <w:r w:rsidR="00467D87" w:rsidRPr="00AA73DF">
        <w:rPr>
          <w:b/>
          <w:i/>
          <w:color w:val="000000" w:themeColor="text1"/>
          <w:sz w:val="22"/>
          <w:u w:val="single"/>
          <w:lang w:eastAsia="ar-SA"/>
        </w:rPr>
        <w:t xml:space="preserve"> ustawy z dnia 30 kwietnia 2004 r. o postępowaniu w sprawach dotyczących pomocy publicznej (</w:t>
      </w:r>
      <w:r w:rsidR="000B07F2">
        <w:rPr>
          <w:b/>
          <w:i/>
          <w:color w:val="000000" w:themeColor="text1"/>
          <w:sz w:val="22"/>
          <w:u w:val="single"/>
          <w:lang w:eastAsia="ar-SA"/>
        </w:rPr>
        <w:t xml:space="preserve">tekst jednolity </w:t>
      </w:r>
      <w:r w:rsidR="00467D87" w:rsidRPr="00AA73DF">
        <w:rPr>
          <w:b/>
          <w:i/>
          <w:color w:val="000000" w:themeColor="text1"/>
          <w:sz w:val="22"/>
          <w:u w:val="single"/>
          <w:lang w:eastAsia="ar-SA"/>
        </w:rPr>
        <w:t>Dz.U. z 202</w:t>
      </w:r>
      <w:r w:rsidR="000B07F2">
        <w:rPr>
          <w:b/>
          <w:i/>
          <w:color w:val="000000" w:themeColor="text1"/>
          <w:sz w:val="22"/>
          <w:u w:val="single"/>
          <w:lang w:eastAsia="ar-SA"/>
        </w:rPr>
        <w:t>3</w:t>
      </w:r>
      <w:r w:rsidR="00467D87" w:rsidRPr="00AA73DF">
        <w:rPr>
          <w:b/>
          <w:i/>
          <w:color w:val="000000" w:themeColor="text1"/>
          <w:sz w:val="22"/>
          <w:u w:val="single"/>
          <w:lang w:eastAsia="ar-SA"/>
        </w:rPr>
        <w:t xml:space="preserve"> r. </w:t>
      </w:r>
      <w:hyperlink r:id="rId10" w:history="1">
        <w:r w:rsidR="00467D87" w:rsidRPr="00AA73DF">
          <w:rPr>
            <w:rStyle w:val="Hipercze"/>
            <w:b/>
            <w:i/>
            <w:color w:val="000000" w:themeColor="text1"/>
            <w:sz w:val="22"/>
            <w:lang w:eastAsia="ar-SA"/>
          </w:rPr>
          <w:t>poz. 7</w:t>
        </w:r>
      </w:hyperlink>
      <w:r w:rsidR="000B07F2">
        <w:rPr>
          <w:b/>
          <w:i/>
          <w:color w:val="000000" w:themeColor="text1"/>
          <w:sz w:val="22"/>
          <w:u w:val="single"/>
          <w:lang w:eastAsia="ar-SA"/>
        </w:rPr>
        <w:t>02 i</w:t>
      </w:r>
      <w:r w:rsidR="00AA6DCB" w:rsidRPr="00AA73DF">
        <w:rPr>
          <w:b/>
          <w:i/>
          <w:color w:val="000000" w:themeColor="text1"/>
          <w:sz w:val="22"/>
          <w:u w:val="single"/>
          <w:lang w:eastAsia="ar-SA"/>
        </w:rPr>
        <w:t xml:space="preserve"> ze zmianami</w:t>
      </w:r>
      <w:r w:rsidR="000B07F2">
        <w:rPr>
          <w:b/>
          <w:i/>
          <w:color w:val="000000" w:themeColor="text1"/>
          <w:sz w:val="22"/>
          <w:u w:val="single"/>
          <w:lang w:eastAsia="ar-SA"/>
        </w:rPr>
        <w:t xml:space="preserve"> i Dz. U. z 2016 r, poz. 1948 ze zmianami</w:t>
      </w:r>
      <w:r w:rsidR="00467D87" w:rsidRPr="00AA73DF">
        <w:rPr>
          <w:b/>
          <w:i/>
          <w:color w:val="000000" w:themeColor="text1"/>
          <w:sz w:val="22"/>
          <w:u w:val="single"/>
          <w:lang w:eastAsia="ar-SA"/>
        </w:rPr>
        <w:t>);</w:t>
      </w:r>
    </w:p>
    <w:p w:rsidR="007235BE" w:rsidRPr="007235BE" w:rsidRDefault="007235BE" w:rsidP="007235BE">
      <w:pPr>
        <w:numPr>
          <w:ilvl w:val="1"/>
          <w:numId w:val="32"/>
        </w:numPr>
        <w:tabs>
          <w:tab w:val="num" w:pos="851"/>
        </w:tabs>
        <w:suppressAutoHyphens/>
        <w:autoSpaceDE w:val="0"/>
        <w:autoSpaceDN w:val="0"/>
        <w:adjustRightInd w:val="0"/>
        <w:ind w:left="851" w:hanging="284"/>
        <w:jc w:val="both"/>
        <w:rPr>
          <w:b/>
          <w:sz w:val="24"/>
          <w:szCs w:val="24"/>
          <w:u w:val="single"/>
          <w:lang w:eastAsia="ar-SA"/>
        </w:rPr>
      </w:pPr>
      <w:r w:rsidRPr="007235BE">
        <w:rPr>
          <w:sz w:val="24"/>
          <w:szCs w:val="24"/>
          <w:lang w:eastAsia="ar-SA"/>
        </w:rPr>
        <w:t xml:space="preserve"> </w:t>
      </w:r>
      <w:r w:rsidRPr="007235BE">
        <w:rPr>
          <w:b/>
          <w:sz w:val="24"/>
          <w:szCs w:val="24"/>
          <w:u w:val="single"/>
          <w:lang w:eastAsia="ar-SA"/>
        </w:rPr>
        <w:t xml:space="preserve">informacje niezbędne do udzielenia pomocy de </w:t>
      </w:r>
      <w:proofErr w:type="spellStart"/>
      <w:r w:rsidRPr="007235BE">
        <w:rPr>
          <w:b/>
          <w:sz w:val="24"/>
          <w:szCs w:val="24"/>
          <w:u w:val="single"/>
          <w:lang w:eastAsia="ar-SA"/>
        </w:rPr>
        <w:t>minimis</w:t>
      </w:r>
      <w:proofErr w:type="spellEnd"/>
      <w:r w:rsidRPr="007235BE">
        <w:rPr>
          <w:b/>
          <w:sz w:val="24"/>
          <w:szCs w:val="24"/>
          <w:u w:val="single"/>
          <w:lang w:eastAsia="ar-SA"/>
        </w:rPr>
        <w:t xml:space="preserve">, dotyczące w </w:t>
      </w:r>
      <w:proofErr w:type="spellStart"/>
      <w:r w:rsidRPr="007235BE">
        <w:rPr>
          <w:b/>
          <w:sz w:val="24"/>
          <w:szCs w:val="24"/>
          <w:u w:val="single"/>
          <w:lang w:eastAsia="ar-SA"/>
        </w:rPr>
        <w:t>szczegól-ności</w:t>
      </w:r>
      <w:proofErr w:type="spellEnd"/>
      <w:r w:rsidRPr="007235BE">
        <w:rPr>
          <w:b/>
          <w:sz w:val="24"/>
          <w:szCs w:val="24"/>
          <w:u w:val="single"/>
          <w:lang w:eastAsia="ar-SA"/>
        </w:rPr>
        <w:t xml:space="preserve"> wnioskodawcy oraz wielkości i przeznaczenia pomocy publicznej </w:t>
      </w:r>
      <w:proofErr w:type="spellStart"/>
      <w:r w:rsidRPr="007235BE">
        <w:rPr>
          <w:b/>
          <w:sz w:val="24"/>
          <w:szCs w:val="24"/>
          <w:u w:val="single"/>
          <w:lang w:eastAsia="ar-SA"/>
        </w:rPr>
        <w:t>otrzy-manej</w:t>
      </w:r>
      <w:proofErr w:type="spellEnd"/>
      <w:r w:rsidRPr="007235BE">
        <w:rPr>
          <w:b/>
          <w:sz w:val="24"/>
          <w:szCs w:val="24"/>
          <w:u w:val="single"/>
          <w:lang w:eastAsia="ar-SA"/>
        </w:rPr>
        <w:t xml:space="preserve"> w odniesieniu do tych samych kosztów kwalifikujących się do objęcia pomocą, na pokrycie których ma być przeznaczona pomoc de </w:t>
      </w:r>
      <w:proofErr w:type="spellStart"/>
      <w:r w:rsidRPr="007235BE">
        <w:rPr>
          <w:b/>
          <w:sz w:val="24"/>
          <w:szCs w:val="24"/>
          <w:u w:val="single"/>
          <w:lang w:eastAsia="ar-SA"/>
        </w:rPr>
        <w:t>minimis</w:t>
      </w:r>
      <w:proofErr w:type="spellEnd"/>
      <w:r w:rsidRPr="007235BE">
        <w:rPr>
          <w:b/>
          <w:sz w:val="24"/>
          <w:szCs w:val="24"/>
          <w:u w:val="single"/>
          <w:lang w:eastAsia="ar-SA"/>
        </w:rPr>
        <w:t>;</w:t>
      </w:r>
    </w:p>
    <w:p w:rsidR="006F2977" w:rsidRDefault="007235BE" w:rsidP="00146F13">
      <w:pPr>
        <w:shd w:val="clear" w:color="auto" w:fill="FFFFFF"/>
        <w:ind w:left="851" w:hanging="567"/>
        <w:jc w:val="both"/>
        <w:rPr>
          <w:b/>
          <w:i/>
          <w:color w:val="2C2C2C"/>
          <w:sz w:val="22"/>
          <w:szCs w:val="22"/>
          <w:u w:val="single"/>
        </w:rPr>
      </w:pPr>
      <w:r w:rsidRPr="007235BE">
        <w:rPr>
          <w:color w:val="2C2C2C"/>
          <w:sz w:val="24"/>
          <w:szCs w:val="24"/>
        </w:rPr>
        <w:t xml:space="preserve">     </w:t>
      </w:r>
      <w:r w:rsidR="00146F13">
        <w:rPr>
          <w:color w:val="2C2C2C"/>
          <w:sz w:val="24"/>
          <w:szCs w:val="24"/>
        </w:rPr>
        <w:t xml:space="preserve">    </w:t>
      </w:r>
      <w:r w:rsidRPr="007235BE">
        <w:rPr>
          <w:b/>
          <w:i/>
          <w:color w:val="2C2C2C"/>
          <w:sz w:val="22"/>
          <w:szCs w:val="22"/>
          <w:u w:val="single"/>
        </w:rPr>
        <w:t xml:space="preserve">(w zakresie, o którym mowa w art.  37 ust 2a ustawy z dnia 30 kwietnia 2004 r. o </w:t>
      </w:r>
      <w:proofErr w:type="spellStart"/>
      <w:r w:rsidRPr="007235BE">
        <w:rPr>
          <w:b/>
          <w:i/>
          <w:color w:val="2C2C2C"/>
          <w:sz w:val="22"/>
          <w:szCs w:val="22"/>
          <w:u w:val="single"/>
        </w:rPr>
        <w:t>postępo-waniu</w:t>
      </w:r>
      <w:proofErr w:type="spellEnd"/>
      <w:r w:rsidRPr="007235BE">
        <w:rPr>
          <w:b/>
          <w:i/>
          <w:color w:val="2C2C2C"/>
          <w:sz w:val="22"/>
          <w:szCs w:val="22"/>
          <w:u w:val="single"/>
        </w:rPr>
        <w:t xml:space="preserve"> w sprawach dotyczących pomocy publiczne;</w:t>
      </w:r>
    </w:p>
    <w:p w:rsidR="00F0065B" w:rsidRPr="00F0065B" w:rsidRDefault="00F0065B" w:rsidP="00146F13">
      <w:pPr>
        <w:shd w:val="clear" w:color="auto" w:fill="FFFFFF"/>
        <w:ind w:left="851" w:hanging="567"/>
        <w:jc w:val="both"/>
        <w:rPr>
          <w:color w:val="2C2C2C"/>
          <w:sz w:val="22"/>
          <w:szCs w:val="22"/>
        </w:rPr>
      </w:pPr>
    </w:p>
    <w:p w:rsidR="00F45C2B" w:rsidRPr="00F0065B" w:rsidRDefault="00BC4A48" w:rsidP="00F0065B">
      <w:pPr>
        <w:pStyle w:val="Tekstpodstawowy"/>
        <w:numPr>
          <w:ilvl w:val="0"/>
          <w:numId w:val="32"/>
        </w:numPr>
        <w:tabs>
          <w:tab w:val="clear" w:pos="397"/>
          <w:tab w:val="num" w:pos="567"/>
        </w:tabs>
        <w:ind w:left="567" w:hanging="425"/>
        <w:jc w:val="both"/>
        <w:rPr>
          <w:sz w:val="24"/>
          <w:szCs w:val="24"/>
        </w:rPr>
      </w:pPr>
      <w:r w:rsidRPr="00F0065B">
        <w:rPr>
          <w:b/>
          <w:sz w:val="24"/>
          <w:szCs w:val="24"/>
          <w:u w:val="single"/>
        </w:rPr>
        <w:t xml:space="preserve">w okresie 12 miesięcy </w:t>
      </w:r>
      <w:r w:rsidR="004914A0" w:rsidRPr="00F0065B">
        <w:rPr>
          <w:b/>
          <w:sz w:val="24"/>
          <w:szCs w:val="24"/>
          <w:u w:val="single"/>
        </w:rPr>
        <w:t xml:space="preserve">bezpośrednio </w:t>
      </w:r>
      <w:r w:rsidRPr="00F0065B">
        <w:rPr>
          <w:b/>
          <w:sz w:val="24"/>
          <w:szCs w:val="24"/>
          <w:u w:val="single"/>
        </w:rPr>
        <w:t>poprzedzających złożenie wniosku</w:t>
      </w:r>
      <w:r w:rsidR="00F0065B" w:rsidRPr="00F0065B">
        <w:rPr>
          <w:b/>
          <w:sz w:val="24"/>
          <w:szCs w:val="24"/>
          <w:u w:val="single"/>
        </w:rPr>
        <w:t xml:space="preserve"> </w:t>
      </w:r>
      <w:r w:rsidR="00F45C2B" w:rsidRPr="00F0065B">
        <w:rPr>
          <w:b/>
          <w:sz w:val="24"/>
          <w:szCs w:val="24"/>
          <w:u w:val="single"/>
        </w:rPr>
        <w:t>nie przerwał</w:t>
      </w:r>
      <w:r w:rsidR="000B0BFA" w:rsidRPr="00F0065B">
        <w:rPr>
          <w:b/>
          <w:sz w:val="24"/>
          <w:szCs w:val="24"/>
          <w:u w:val="single"/>
        </w:rPr>
        <w:t>e</w:t>
      </w:r>
      <w:r w:rsidR="00F45C2B" w:rsidRPr="00F0065B">
        <w:rPr>
          <w:b/>
          <w:sz w:val="24"/>
          <w:szCs w:val="24"/>
          <w:u w:val="single"/>
        </w:rPr>
        <w:t>m/</w:t>
      </w:r>
      <w:proofErr w:type="spellStart"/>
      <w:r w:rsidR="000B0BFA" w:rsidRPr="00F0065B">
        <w:rPr>
          <w:b/>
          <w:sz w:val="24"/>
          <w:szCs w:val="24"/>
          <w:u w:val="single"/>
        </w:rPr>
        <w:t>a</w:t>
      </w:r>
      <w:r w:rsidR="00F45C2B" w:rsidRPr="00F0065B">
        <w:rPr>
          <w:b/>
          <w:sz w:val="24"/>
          <w:szCs w:val="24"/>
          <w:u w:val="single"/>
        </w:rPr>
        <w:t>m</w:t>
      </w:r>
      <w:proofErr w:type="spellEnd"/>
      <w:r w:rsidR="00F45C2B" w:rsidRPr="00F0065B">
        <w:rPr>
          <w:b/>
          <w:sz w:val="24"/>
          <w:szCs w:val="24"/>
          <w:u w:val="single"/>
        </w:rPr>
        <w:t xml:space="preserve"> </w:t>
      </w:r>
      <w:r w:rsidR="00B42BFA" w:rsidRPr="00F0065B">
        <w:rPr>
          <w:b/>
          <w:sz w:val="24"/>
          <w:szCs w:val="24"/>
          <w:u w:val="single"/>
        </w:rPr>
        <w:t xml:space="preserve">z własnej winy </w:t>
      </w:r>
      <w:r w:rsidR="00F0065B" w:rsidRPr="00F0065B">
        <w:rPr>
          <w:b/>
          <w:sz w:val="24"/>
          <w:szCs w:val="24"/>
          <w:u w:val="single"/>
        </w:rPr>
        <w:t>realizacji formy pomocy określonej w ustawie z dnia 20 marca 2025 r. o rynku pracy i służbach zatrudnienia</w:t>
      </w:r>
      <w:r w:rsidR="00F0065B">
        <w:rPr>
          <w:sz w:val="24"/>
          <w:szCs w:val="24"/>
        </w:rPr>
        <w:t xml:space="preserve">; </w:t>
      </w:r>
    </w:p>
    <w:p w:rsidR="0045079F" w:rsidRPr="00616E22" w:rsidRDefault="0045079F" w:rsidP="00135F2D">
      <w:pPr>
        <w:pStyle w:val="Tekstpodstawowy"/>
        <w:numPr>
          <w:ilvl w:val="0"/>
          <w:numId w:val="32"/>
        </w:numPr>
        <w:tabs>
          <w:tab w:val="clear" w:pos="397"/>
          <w:tab w:val="num" w:pos="567"/>
        </w:tabs>
        <w:ind w:left="567" w:hanging="425"/>
        <w:jc w:val="both"/>
        <w:rPr>
          <w:b/>
          <w:u w:val="single"/>
        </w:rPr>
      </w:pPr>
      <w:r w:rsidRPr="00FD170A">
        <w:rPr>
          <w:b/>
          <w:sz w:val="24"/>
          <w:szCs w:val="24"/>
          <w:u w:val="single"/>
        </w:rPr>
        <w:t>zostałem(</w:t>
      </w:r>
      <w:proofErr w:type="spellStart"/>
      <w:r w:rsidRPr="00FD170A">
        <w:rPr>
          <w:b/>
          <w:sz w:val="24"/>
          <w:szCs w:val="24"/>
          <w:u w:val="single"/>
        </w:rPr>
        <w:t>am</w:t>
      </w:r>
      <w:proofErr w:type="spellEnd"/>
      <w:r w:rsidRPr="00FD170A">
        <w:rPr>
          <w:b/>
          <w:sz w:val="24"/>
          <w:szCs w:val="24"/>
          <w:u w:val="single"/>
        </w:rPr>
        <w:t xml:space="preserve">) poinformowany(a), iż w przypadku stwierdzenia, że niniejszy wniosek </w:t>
      </w:r>
      <w:r w:rsidR="00BC4A48" w:rsidRPr="00FD170A">
        <w:rPr>
          <w:b/>
          <w:sz w:val="24"/>
          <w:szCs w:val="24"/>
          <w:u w:val="single"/>
        </w:rPr>
        <w:t xml:space="preserve">jest </w:t>
      </w:r>
      <w:r w:rsidRPr="00FD170A">
        <w:rPr>
          <w:b/>
          <w:sz w:val="24"/>
          <w:szCs w:val="24"/>
          <w:u w:val="single"/>
        </w:rPr>
        <w:t>niekompletny i nieprawidłowo sporządzony, nie będzie on uwzględniony przez Starostę (</w:t>
      </w:r>
      <w:r w:rsidR="00872C96">
        <w:rPr>
          <w:b/>
          <w:sz w:val="24"/>
          <w:szCs w:val="24"/>
          <w:u w:val="single"/>
        </w:rPr>
        <w:t xml:space="preserve">Dyrektora </w:t>
      </w:r>
      <w:r w:rsidRPr="00FD170A">
        <w:rPr>
          <w:b/>
          <w:sz w:val="24"/>
          <w:szCs w:val="24"/>
          <w:u w:val="single"/>
        </w:rPr>
        <w:t>Powiatow</w:t>
      </w:r>
      <w:r w:rsidR="00872C96">
        <w:rPr>
          <w:b/>
          <w:sz w:val="24"/>
          <w:szCs w:val="24"/>
          <w:u w:val="single"/>
        </w:rPr>
        <w:t>ego</w:t>
      </w:r>
      <w:r w:rsidRPr="00FD170A">
        <w:rPr>
          <w:b/>
          <w:sz w:val="24"/>
          <w:szCs w:val="24"/>
          <w:u w:val="single"/>
        </w:rPr>
        <w:t xml:space="preserve"> Urz</w:t>
      </w:r>
      <w:r w:rsidR="00872C96">
        <w:rPr>
          <w:b/>
          <w:sz w:val="24"/>
          <w:szCs w:val="24"/>
          <w:u w:val="single"/>
        </w:rPr>
        <w:t>ę</w:t>
      </w:r>
      <w:r w:rsidRPr="00FD170A">
        <w:rPr>
          <w:b/>
          <w:sz w:val="24"/>
          <w:szCs w:val="24"/>
          <w:u w:val="single"/>
        </w:rPr>
        <w:t>d</w:t>
      </w:r>
      <w:r w:rsidR="00872C96">
        <w:rPr>
          <w:b/>
          <w:sz w:val="24"/>
          <w:szCs w:val="24"/>
          <w:u w:val="single"/>
        </w:rPr>
        <w:t>u</w:t>
      </w:r>
      <w:r w:rsidRPr="00FD170A">
        <w:rPr>
          <w:b/>
          <w:sz w:val="24"/>
          <w:szCs w:val="24"/>
          <w:u w:val="single"/>
        </w:rPr>
        <w:t xml:space="preserve"> Pracy)</w:t>
      </w:r>
      <w:r w:rsidR="0098564D">
        <w:rPr>
          <w:b/>
          <w:sz w:val="24"/>
          <w:szCs w:val="24"/>
          <w:u w:val="single"/>
        </w:rPr>
        <w:t xml:space="preserve"> i nie będzie </w:t>
      </w:r>
      <w:r w:rsidR="00877157">
        <w:rPr>
          <w:b/>
          <w:sz w:val="24"/>
          <w:szCs w:val="24"/>
          <w:u w:val="single"/>
        </w:rPr>
        <w:t>przyjęty do realizacji</w:t>
      </w:r>
      <w:r w:rsidRPr="00FD170A">
        <w:rPr>
          <w:b/>
          <w:sz w:val="24"/>
          <w:szCs w:val="24"/>
          <w:u w:val="single"/>
        </w:rPr>
        <w:t>.</w:t>
      </w:r>
    </w:p>
    <w:p w:rsidR="00D10CA3" w:rsidRDefault="00D10CA3" w:rsidP="0014126E">
      <w:pPr>
        <w:pStyle w:val="Tekstpodstawowy2"/>
        <w:jc w:val="both"/>
        <w:rPr>
          <w:b w:val="0"/>
          <w:sz w:val="12"/>
          <w:szCs w:val="12"/>
        </w:rPr>
      </w:pPr>
    </w:p>
    <w:p w:rsidR="0057596C" w:rsidRPr="005A2026" w:rsidRDefault="0057596C" w:rsidP="0014126E">
      <w:pPr>
        <w:pStyle w:val="Tekstpodstawowy2"/>
        <w:jc w:val="both"/>
        <w:rPr>
          <w:b w:val="0"/>
          <w:sz w:val="12"/>
          <w:szCs w:val="12"/>
        </w:rPr>
      </w:pPr>
    </w:p>
    <w:p w:rsidR="00B92BF4" w:rsidRDefault="001C4164" w:rsidP="008E382A">
      <w:pPr>
        <w:pStyle w:val="Tekstpodstawowy2"/>
        <w:numPr>
          <w:ilvl w:val="0"/>
          <w:numId w:val="34"/>
        </w:numPr>
        <w:tabs>
          <w:tab w:val="clear" w:pos="1135"/>
          <w:tab w:val="num" w:pos="426"/>
        </w:tabs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</w:t>
      </w:r>
      <w:r w:rsidR="0045079F">
        <w:rPr>
          <w:b w:val="0"/>
          <w:sz w:val="24"/>
          <w:szCs w:val="24"/>
        </w:rPr>
        <w:t>oz</w:t>
      </w:r>
      <w:r w:rsidR="00AA26FF" w:rsidRPr="00CC30AA">
        <w:rPr>
          <w:b w:val="0"/>
          <w:sz w:val="24"/>
          <w:szCs w:val="24"/>
        </w:rPr>
        <w:t>ostałe informacje i uwagi:</w:t>
      </w:r>
    </w:p>
    <w:p w:rsidR="00AA26FF" w:rsidRPr="008A10F4" w:rsidRDefault="00AA26FF" w:rsidP="008E382A">
      <w:pPr>
        <w:pStyle w:val="Tekstpodstawowywcity"/>
        <w:numPr>
          <w:ilvl w:val="1"/>
          <w:numId w:val="20"/>
        </w:numPr>
        <w:tabs>
          <w:tab w:val="clear" w:pos="1534"/>
          <w:tab w:val="num" w:pos="709"/>
        </w:tabs>
        <w:ind w:left="709" w:hanging="425"/>
        <w:jc w:val="both"/>
        <w:rPr>
          <w:sz w:val="20"/>
        </w:rPr>
      </w:pPr>
      <w:r w:rsidRPr="00DC249D">
        <w:rPr>
          <w:szCs w:val="24"/>
        </w:rPr>
        <w:t>Oświadczenie współmałżonka/ki wnioskodawcy</w:t>
      </w:r>
      <w:r w:rsidR="008A10F4">
        <w:rPr>
          <w:szCs w:val="24"/>
        </w:rPr>
        <w:t xml:space="preserve"> </w:t>
      </w:r>
      <w:r w:rsidR="008A10F4" w:rsidRPr="008A10F4">
        <w:rPr>
          <w:b/>
          <w:i/>
          <w:sz w:val="20"/>
          <w:u w:val="single"/>
        </w:rPr>
        <w:t>(w przypadku</w:t>
      </w:r>
      <w:r w:rsidR="008A10F4">
        <w:rPr>
          <w:b/>
          <w:i/>
          <w:sz w:val="20"/>
          <w:u w:val="single"/>
        </w:rPr>
        <w:t xml:space="preserve"> rozdzielności majątkowej i</w:t>
      </w:r>
      <w:r w:rsidR="008A10F4" w:rsidRPr="008A10F4">
        <w:rPr>
          <w:b/>
          <w:i/>
          <w:sz w:val="20"/>
          <w:u w:val="single"/>
        </w:rPr>
        <w:t xml:space="preserve"> osób stanu wolnego</w:t>
      </w:r>
      <w:r w:rsidR="008A10F4">
        <w:rPr>
          <w:b/>
          <w:i/>
          <w:sz w:val="20"/>
          <w:u w:val="single"/>
        </w:rPr>
        <w:t xml:space="preserve"> </w:t>
      </w:r>
      <w:r w:rsidR="008A10F4" w:rsidRPr="008A10F4">
        <w:rPr>
          <w:b/>
          <w:i/>
          <w:sz w:val="20"/>
          <w:u w:val="single"/>
        </w:rPr>
        <w:t xml:space="preserve"> </w:t>
      </w:r>
      <w:r w:rsidR="00F44EFF">
        <w:rPr>
          <w:b/>
          <w:i/>
          <w:sz w:val="20"/>
          <w:u w:val="single"/>
        </w:rPr>
        <w:t xml:space="preserve">należy </w:t>
      </w:r>
      <w:r w:rsidR="008A10F4" w:rsidRPr="008A10F4">
        <w:rPr>
          <w:b/>
          <w:i/>
          <w:sz w:val="20"/>
          <w:u w:val="single"/>
        </w:rPr>
        <w:t xml:space="preserve"> podać Sygnaturę akt</w:t>
      </w:r>
      <w:r w:rsidR="008A10F4">
        <w:rPr>
          <w:b/>
          <w:i/>
          <w:sz w:val="20"/>
          <w:u w:val="single"/>
        </w:rPr>
        <w:t xml:space="preserve"> sądowych lub notarialnych, nazwę sądu biura notarialnego lub sygnaturę aktu zgonu współmałżonka)</w:t>
      </w:r>
      <w:r w:rsidRPr="008A10F4">
        <w:rPr>
          <w:b/>
          <w:i/>
          <w:sz w:val="20"/>
          <w:u w:val="single"/>
        </w:rPr>
        <w:t>:</w:t>
      </w:r>
      <w:r w:rsidR="008A10F4">
        <w:rPr>
          <w:b/>
          <w:i/>
          <w:sz w:val="20"/>
          <w:u w:val="single"/>
        </w:rPr>
        <w:t xml:space="preserve"> </w:t>
      </w:r>
      <w:r w:rsidR="008A10F4" w:rsidRPr="008A10F4">
        <w:rPr>
          <w:sz w:val="20"/>
        </w:rPr>
        <w:t>…………………………………</w:t>
      </w:r>
      <w:r w:rsidR="008A10F4">
        <w:rPr>
          <w:sz w:val="20"/>
        </w:rPr>
        <w:t>…………….</w:t>
      </w:r>
      <w:r w:rsidR="008A10F4" w:rsidRPr="008A10F4">
        <w:rPr>
          <w:sz w:val="20"/>
        </w:rPr>
        <w:t>...</w:t>
      </w:r>
      <w:r w:rsidR="008A10F4">
        <w:rPr>
          <w:sz w:val="20"/>
        </w:rPr>
        <w:t>................... ............................................................................................................................................................................</w:t>
      </w:r>
    </w:p>
    <w:p w:rsidR="00AA26FF" w:rsidRPr="00E76661" w:rsidRDefault="00AA26FF">
      <w:pPr>
        <w:pStyle w:val="Tekstpodstawowywcity"/>
        <w:ind w:left="644" w:firstLine="0"/>
        <w:jc w:val="both"/>
        <w:rPr>
          <w:sz w:val="12"/>
          <w:szCs w:val="12"/>
        </w:rPr>
      </w:pPr>
    </w:p>
    <w:p w:rsidR="00AA26FF" w:rsidRDefault="00AA26FF" w:rsidP="00F73D02">
      <w:pPr>
        <w:pStyle w:val="Tekstpodstawowywcity"/>
        <w:ind w:left="709" w:firstLine="0"/>
        <w:jc w:val="both"/>
        <w:rPr>
          <w:szCs w:val="24"/>
        </w:rPr>
      </w:pPr>
      <w:r w:rsidRPr="00DC249D">
        <w:rPr>
          <w:szCs w:val="24"/>
        </w:rPr>
        <w:t>Ja, niżej podpisany/na  ........................................................................</w:t>
      </w:r>
      <w:r w:rsidR="0062469D">
        <w:rPr>
          <w:szCs w:val="24"/>
        </w:rPr>
        <w:t>.......................</w:t>
      </w:r>
      <w:r w:rsidRPr="00DC249D">
        <w:rPr>
          <w:szCs w:val="24"/>
        </w:rPr>
        <w:t>..........</w:t>
      </w:r>
      <w:r w:rsidR="0062469D">
        <w:rPr>
          <w:szCs w:val="24"/>
        </w:rPr>
        <w:t>.</w:t>
      </w:r>
    </w:p>
    <w:p w:rsidR="00AA26FF" w:rsidRPr="00D174C1" w:rsidRDefault="00AA26FF">
      <w:pPr>
        <w:jc w:val="both"/>
        <w:rPr>
          <w:b/>
          <w:i/>
          <w:sz w:val="16"/>
          <w:szCs w:val="16"/>
        </w:rPr>
      </w:pPr>
      <w:r w:rsidRPr="00D174C1">
        <w:rPr>
          <w:b/>
          <w:i/>
          <w:sz w:val="16"/>
          <w:szCs w:val="16"/>
        </w:rPr>
        <w:t xml:space="preserve">                                                      </w:t>
      </w:r>
      <w:r w:rsidR="00C32BCF" w:rsidRPr="00D174C1">
        <w:rPr>
          <w:b/>
          <w:i/>
          <w:sz w:val="16"/>
          <w:szCs w:val="16"/>
        </w:rPr>
        <w:t xml:space="preserve">   </w:t>
      </w:r>
      <w:r w:rsidR="00D174C1">
        <w:rPr>
          <w:b/>
          <w:i/>
          <w:sz w:val="16"/>
          <w:szCs w:val="16"/>
        </w:rPr>
        <w:t xml:space="preserve">                                               </w:t>
      </w:r>
      <w:r w:rsidR="00C32BCF" w:rsidRPr="00D174C1">
        <w:rPr>
          <w:b/>
          <w:i/>
          <w:sz w:val="16"/>
          <w:szCs w:val="16"/>
        </w:rPr>
        <w:t xml:space="preserve">                </w:t>
      </w:r>
      <w:r w:rsidRPr="00D174C1">
        <w:rPr>
          <w:b/>
          <w:i/>
          <w:sz w:val="16"/>
          <w:szCs w:val="16"/>
        </w:rPr>
        <w:t xml:space="preserve">        (imię i nazwisko, imię ojca)</w:t>
      </w:r>
    </w:p>
    <w:p w:rsidR="00AA26FF" w:rsidRDefault="00AA26FF" w:rsidP="00D174C1">
      <w:pPr>
        <w:ind w:left="567" w:hanging="567"/>
        <w:jc w:val="both"/>
        <w:rPr>
          <w:sz w:val="24"/>
          <w:szCs w:val="24"/>
        </w:rPr>
      </w:pPr>
      <w:r w:rsidRPr="00DC249D">
        <w:rPr>
          <w:sz w:val="24"/>
          <w:szCs w:val="24"/>
        </w:rPr>
        <w:t xml:space="preserve">         zam. .......................................</w:t>
      </w:r>
      <w:r w:rsidR="0062469D">
        <w:rPr>
          <w:sz w:val="24"/>
          <w:szCs w:val="24"/>
        </w:rPr>
        <w:t>...................</w:t>
      </w:r>
      <w:r w:rsidRPr="00DC249D">
        <w:rPr>
          <w:sz w:val="24"/>
          <w:szCs w:val="24"/>
        </w:rPr>
        <w:t>.......</w:t>
      </w:r>
      <w:r w:rsidR="00D174C1">
        <w:rPr>
          <w:sz w:val="24"/>
          <w:szCs w:val="24"/>
        </w:rPr>
        <w:t>...</w:t>
      </w:r>
      <w:r w:rsidRPr="00DC249D">
        <w:rPr>
          <w:sz w:val="24"/>
          <w:szCs w:val="24"/>
        </w:rPr>
        <w:t>...... PESEL: ....</w:t>
      </w:r>
      <w:r w:rsidR="00C32BCF" w:rsidRPr="00DC249D">
        <w:rPr>
          <w:sz w:val="24"/>
          <w:szCs w:val="24"/>
        </w:rPr>
        <w:t>..</w:t>
      </w:r>
      <w:r w:rsidRPr="00DC249D">
        <w:rPr>
          <w:sz w:val="24"/>
          <w:szCs w:val="24"/>
        </w:rPr>
        <w:t>.......</w:t>
      </w:r>
      <w:r w:rsidR="00D174C1">
        <w:rPr>
          <w:sz w:val="24"/>
          <w:szCs w:val="24"/>
        </w:rPr>
        <w:t>..</w:t>
      </w:r>
      <w:r w:rsidRPr="00DC249D">
        <w:rPr>
          <w:sz w:val="24"/>
          <w:szCs w:val="24"/>
        </w:rPr>
        <w:t>..</w:t>
      </w:r>
      <w:r w:rsidR="0062469D">
        <w:rPr>
          <w:sz w:val="24"/>
          <w:szCs w:val="24"/>
        </w:rPr>
        <w:t>.</w:t>
      </w:r>
      <w:r w:rsidR="00D174C1">
        <w:rPr>
          <w:sz w:val="24"/>
          <w:szCs w:val="24"/>
        </w:rPr>
        <w:t>, N</w:t>
      </w:r>
      <w:r w:rsidR="0062469D">
        <w:rPr>
          <w:sz w:val="24"/>
          <w:szCs w:val="24"/>
        </w:rPr>
        <w:t>IP: ………</w:t>
      </w:r>
      <w:r w:rsidR="00D174C1">
        <w:rPr>
          <w:sz w:val="24"/>
          <w:szCs w:val="24"/>
        </w:rPr>
        <w:t xml:space="preserve">......., </w:t>
      </w:r>
      <w:r w:rsidRPr="00DC249D">
        <w:rPr>
          <w:sz w:val="24"/>
          <w:szCs w:val="24"/>
        </w:rPr>
        <w:t>legitymujący/a się dowodem osobistym numer ...</w:t>
      </w:r>
      <w:r w:rsidR="00E76661">
        <w:rPr>
          <w:sz w:val="24"/>
          <w:szCs w:val="24"/>
        </w:rPr>
        <w:t>...........</w:t>
      </w:r>
      <w:r w:rsidRPr="00DC249D">
        <w:rPr>
          <w:sz w:val="24"/>
          <w:szCs w:val="24"/>
        </w:rPr>
        <w:t>............</w:t>
      </w:r>
      <w:r w:rsidR="00E76661">
        <w:rPr>
          <w:sz w:val="24"/>
          <w:szCs w:val="24"/>
        </w:rPr>
        <w:t>,</w:t>
      </w:r>
      <w:r w:rsidR="00D174C1">
        <w:rPr>
          <w:sz w:val="24"/>
          <w:szCs w:val="24"/>
        </w:rPr>
        <w:t xml:space="preserve"> n</w:t>
      </w:r>
      <w:r w:rsidR="00E76661">
        <w:rPr>
          <w:sz w:val="24"/>
          <w:szCs w:val="24"/>
        </w:rPr>
        <w:t xml:space="preserve">r telefonu ……….……, </w:t>
      </w:r>
      <w:r w:rsidR="00DC249D" w:rsidRPr="00DC249D">
        <w:rPr>
          <w:sz w:val="24"/>
          <w:szCs w:val="24"/>
        </w:rPr>
        <w:t xml:space="preserve">oświadczam, że pozostaję w ustawowej wspólności małżeńskiej majątkowej </w:t>
      </w:r>
      <w:r w:rsidR="00DC249D">
        <w:rPr>
          <w:sz w:val="24"/>
          <w:szCs w:val="24"/>
        </w:rPr>
        <w:t xml:space="preserve">i </w:t>
      </w:r>
      <w:r w:rsidRPr="00DC249D">
        <w:rPr>
          <w:sz w:val="24"/>
          <w:szCs w:val="24"/>
        </w:rPr>
        <w:t xml:space="preserve">wyrażam </w:t>
      </w:r>
      <w:r w:rsidR="00BF2873">
        <w:rPr>
          <w:sz w:val="24"/>
          <w:szCs w:val="24"/>
        </w:rPr>
        <w:t>z</w:t>
      </w:r>
      <w:r w:rsidRPr="00DC249D">
        <w:rPr>
          <w:sz w:val="24"/>
          <w:szCs w:val="24"/>
        </w:rPr>
        <w:t>godę na przyznanie mojemu mężowi</w:t>
      </w:r>
      <w:r w:rsidRPr="00E1751F">
        <w:rPr>
          <w:b/>
          <w:sz w:val="24"/>
          <w:szCs w:val="24"/>
        </w:rPr>
        <w:t>*</w:t>
      </w:r>
      <w:r w:rsidRPr="00DC249D">
        <w:rPr>
          <w:sz w:val="24"/>
          <w:szCs w:val="24"/>
        </w:rPr>
        <w:t>/mojej</w:t>
      </w:r>
      <w:r w:rsidR="00BF2873">
        <w:rPr>
          <w:sz w:val="24"/>
          <w:szCs w:val="24"/>
        </w:rPr>
        <w:t xml:space="preserve"> </w:t>
      </w:r>
      <w:r w:rsidRPr="00DC249D">
        <w:rPr>
          <w:sz w:val="24"/>
          <w:szCs w:val="24"/>
        </w:rPr>
        <w:t>żonie</w:t>
      </w:r>
      <w:r w:rsidRPr="00E1751F">
        <w:rPr>
          <w:b/>
          <w:sz w:val="24"/>
          <w:szCs w:val="24"/>
        </w:rPr>
        <w:t>*/</w:t>
      </w:r>
      <w:r w:rsidR="00BF2873">
        <w:rPr>
          <w:sz w:val="24"/>
          <w:szCs w:val="24"/>
        </w:rPr>
        <w:t>:</w:t>
      </w:r>
      <w:r w:rsidR="00E76661">
        <w:rPr>
          <w:sz w:val="24"/>
          <w:szCs w:val="24"/>
        </w:rPr>
        <w:t xml:space="preserve"> </w:t>
      </w:r>
      <w:r w:rsidR="00D174C1">
        <w:rPr>
          <w:sz w:val="24"/>
          <w:szCs w:val="24"/>
        </w:rPr>
        <w:t>….</w:t>
      </w:r>
      <w:r w:rsidRPr="00DC249D">
        <w:rPr>
          <w:sz w:val="24"/>
          <w:szCs w:val="24"/>
        </w:rPr>
        <w:t>.................</w:t>
      </w:r>
      <w:r w:rsidR="00E76661">
        <w:rPr>
          <w:sz w:val="24"/>
          <w:szCs w:val="24"/>
        </w:rPr>
        <w:t>....</w:t>
      </w:r>
      <w:r w:rsidR="00D174C1">
        <w:rPr>
          <w:sz w:val="24"/>
          <w:szCs w:val="24"/>
        </w:rPr>
        <w:t xml:space="preserve">................................ </w:t>
      </w:r>
      <w:r w:rsidR="00E76661">
        <w:rPr>
          <w:sz w:val="24"/>
          <w:szCs w:val="24"/>
        </w:rPr>
        <w:t xml:space="preserve"> </w:t>
      </w:r>
      <w:r w:rsidRPr="00DC249D">
        <w:rPr>
          <w:sz w:val="24"/>
          <w:szCs w:val="24"/>
        </w:rPr>
        <w:t>środków</w:t>
      </w:r>
      <w:r w:rsidR="00BF2873">
        <w:rPr>
          <w:sz w:val="24"/>
          <w:szCs w:val="24"/>
        </w:rPr>
        <w:t xml:space="preserve"> </w:t>
      </w:r>
      <w:r w:rsidR="00BF2873" w:rsidRPr="00DC249D">
        <w:rPr>
          <w:sz w:val="24"/>
          <w:szCs w:val="24"/>
        </w:rPr>
        <w:t>w kwocie .....</w:t>
      </w:r>
      <w:r w:rsidR="00E76661">
        <w:rPr>
          <w:sz w:val="24"/>
          <w:szCs w:val="24"/>
        </w:rPr>
        <w:t>......</w:t>
      </w:r>
      <w:r w:rsidR="00D174C1">
        <w:rPr>
          <w:sz w:val="24"/>
          <w:szCs w:val="24"/>
        </w:rPr>
        <w:t>.</w:t>
      </w:r>
      <w:r w:rsidR="00E76661">
        <w:rPr>
          <w:sz w:val="24"/>
          <w:szCs w:val="24"/>
        </w:rPr>
        <w:t>..</w:t>
      </w:r>
      <w:r w:rsidR="00BF2873" w:rsidRPr="00DC249D">
        <w:rPr>
          <w:sz w:val="24"/>
          <w:szCs w:val="24"/>
        </w:rPr>
        <w:t>.. zł (s</w:t>
      </w:r>
      <w:r w:rsidR="00BF2873" w:rsidRPr="00DC249D">
        <w:rPr>
          <w:sz w:val="24"/>
          <w:szCs w:val="24"/>
        </w:rPr>
        <w:sym w:font="Times New Roman" w:char="0142"/>
      </w:r>
      <w:proofErr w:type="spellStart"/>
      <w:r w:rsidR="00BF2873" w:rsidRPr="00DC249D">
        <w:rPr>
          <w:sz w:val="24"/>
          <w:szCs w:val="24"/>
        </w:rPr>
        <w:t>ownie</w:t>
      </w:r>
      <w:proofErr w:type="spellEnd"/>
      <w:r w:rsidR="00BF2873" w:rsidRPr="00DC249D">
        <w:rPr>
          <w:sz w:val="24"/>
          <w:szCs w:val="24"/>
        </w:rPr>
        <w:t xml:space="preserve">: </w:t>
      </w:r>
      <w:r w:rsidR="00E76661">
        <w:rPr>
          <w:sz w:val="24"/>
          <w:szCs w:val="24"/>
        </w:rPr>
        <w:t>……</w:t>
      </w:r>
      <w:r w:rsidR="00D174C1">
        <w:rPr>
          <w:sz w:val="24"/>
          <w:szCs w:val="24"/>
        </w:rPr>
        <w:t>…………..</w:t>
      </w:r>
      <w:r w:rsidR="00E76661">
        <w:rPr>
          <w:sz w:val="24"/>
          <w:szCs w:val="24"/>
        </w:rPr>
        <w:t>..</w:t>
      </w:r>
      <w:r w:rsidR="00BF2873" w:rsidRPr="00DC249D">
        <w:rPr>
          <w:sz w:val="24"/>
          <w:szCs w:val="24"/>
        </w:rPr>
        <w:t>....</w:t>
      </w:r>
      <w:r w:rsidR="00D174C1">
        <w:rPr>
          <w:sz w:val="24"/>
          <w:szCs w:val="24"/>
        </w:rPr>
        <w:t>.....................</w:t>
      </w:r>
      <w:r w:rsidR="00BF2873" w:rsidRPr="00DC249D">
        <w:rPr>
          <w:sz w:val="24"/>
          <w:szCs w:val="24"/>
        </w:rPr>
        <w:t>..............</w:t>
      </w:r>
      <w:r w:rsidR="00D174C1">
        <w:rPr>
          <w:sz w:val="24"/>
          <w:szCs w:val="24"/>
        </w:rPr>
        <w:t>...</w:t>
      </w:r>
      <w:r w:rsidR="00E76661">
        <w:rPr>
          <w:sz w:val="24"/>
          <w:szCs w:val="24"/>
        </w:rPr>
        <w:t>......</w:t>
      </w:r>
      <w:r w:rsidR="00BF2873">
        <w:rPr>
          <w:sz w:val="24"/>
          <w:szCs w:val="24"/>
        </w:rPr>
        <w:t>)</w:t>
      </w:r>
      <w:r w:rsidRPr="00DC249D">
        <w:rPr>
          <w:sz w:val="24"/>
          <w:szCs w:val="24"/>
        </w:rPr>
        <w:t xml:space="preserve"> z Funduszu</w:t>
      </w:r>
      <w:r w:rsidR="00BF2873">
        <w:rPr>
          <w:sz w:val="24"/>
          <w:szCs w:val="24"/>
        </w:rPr>
        <w:t xml:space="preserve"> </w:t>
      </w:r>
      <w:r w:rsidRPr="00DC249D">
        <w:rPr>
          <w:sz w:val="24"/>
          <w:szCs w:val="24"/>
        </w:rPr>
        <w:t>Pracy</w:t>
      </w:r>
      <w:r w:rsidR="00DC249D">
        <w:rPr>
          <w:sz w:val="24"/>
          <w:szCs w:val="24"/>
        </w:rPr>
        <w:t>/Europejskiego Funduszu Społecznego</w:t>
      </w:r>
      <w:r w:rsidR="002B4808">
        <w:rPr>
          <w:sz w:val="24"/>
          <w:szCs w:val="24"/>
        </w:rPr>
        <w:t xml:space="preserve"> Plus</w:t>
      </w:r>
      <w:r w:rsidRPr="00DC249D">
        <w:rPr>
          <w:sz w:val="24"/>
          <w:szCs w:val="24"/>
        </w:rPr>
        <w:t xml:space="preserve"> w Powiatowym Urzędzie Pracy</w:t>
      </w:r>
      <w:r w:rsidR="00D174C1">
        <w:rPr>
          <w:sz w:val="24"/>
          <w:szCs w:val="24"/>
        </w:rPr>
        <w:t xml:space="preserve"> </w:t>
      </w:r>
      <w:r w:rsidRPr="00DC249D">
        <w:rPr>
          <w:sz w:val="24"/>
          <w:szCs w:val="24"/>
        </w:rPr>
        <w:t xml:space="preserve"> w Augustowie</w:t>
      </w:r>
      <w:r w:rsidR="00BF2873">
        <w:rPr>
          <w:sz w:val="24"/>
          <w:szCs w:val="24"/>
        </w:rPr>
        <w:t xml:space="preserve"> -</w:t>
      </w:r>
      <w:r w:rsidRPr="00DC249D">
        <w:rPr>
          <w:sz w:val="24"/>
          <w:szCs w:val="24"/>
        </w:rPr>
        <w:t xml:space="preserve"> na podjęcie działalności gospodar</w:t>
      </w:r>
      <w:r w:rsidR="00BF2873">
        <w:rPr>
          <w:sz w:val="24"/>
          <w:szCs w:val="24"/>
        </w:rPr>
        <w:t>czej</w:t>
      </w:r>
      <w:r w:rsidRPr="00DC249D">
        <w:rPr>
          <w:sz w:val="24"/>
          <w:szCs w:val="24"/>
        </w:rPr>
        <w:t>.</w:t>
      </w:r>
    </w:p>
    <w:p w:rsidR="00877157" w:rsidRDefault="00877157" w:rsidP="00D174C1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Oświadczam, że nie posiadam zadłużeń i nieuregulowanych </w:t>
      </w:r>
      <w:r w:rsidR="001A1B9C">
        <w:rPr>
          <w:sz w:val="24"/>
          <w:szCs w:val="24"/>
        </w:rPr>
        <w:t>zobowiązań</w:t>
      </w:r>
      <w:r w:rsidR="000B0BFA">
        <w:rPr>
          <w:sz w:val="24"/>
          <w:szCs w:val="24"/>
        </w:rPr>
        <w:t xml:space="preserve"> majątkowych</w:t>
      </w:r>
      <w:r w:rsidR="001A1B9C">
        <w:rPr>
          <w:sz w:val="24"/>
          <w:szCs w:val="24"/>
        </w:rPr>
        <w:t>.</w:t>
      </w:r>
    </w:p>
    <w:p w:rsidR="007423B4" w:rsidRPr="00DC249D" w:rsidRDefault="007423B4" w:rsidP="007423B4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z treścią obowiązku informacyjnego </w:t>
      </w:r>
    </w:p>
    <w:p w:rsidR="007423B4" w:rsidRPr="008A10F4" w:rsidRDefault="00AA26FF">
      <w:pPr>
        <w:jc w:val="both"/>
        <w:rPr>
          <w:sz w:val="16"/>
          <w:szCs w:val="16"/>
        </w:rPr>
      </w:pPr>
      <w:r w:rsidRPr="00616E22">
        <w:rPr>
          <w:sz w:val="16"/>
          <w:szCs w:val="16"/>
        </w:rPr>
        <w:t xml:space="preserve">                      </w:t>
      </w:r>
    </w:p>
    <w:p w:rsidR="00AA26FF" w:rsidRPr="00DC249D" w:rsidRDefault="00AA26FF">
      <w:pPr>
        <w:jc w:val="both"/>
        <w:rPr>
          <w:sz w:val="24"/>
          <w:szCs w:val="24"/>
        </w:rPr>
      </w:pPr>
      <w:r w:rsidRPr="00DC249D">
        <w:rPr>
          <w:sz w:val="24"/>
          <w:szCs w:val="24"/>
        </w:rPr>
        <w:t xml:space="preserve">         .......................</w:t>
      </w:r>
      <w:r w:rsidR="007423B4">
        <w:rPr>
          <w:sz w:val="24"/>
          <w:szCs w:val="24"/>
        </w:rPr>
        <w:t>.</w:t>
      </w:r>
      <w:r w:rsidRPr="00DC249D">
        <w:rPr>
          <w:sz w:val="24"/>
          <w:szCs w:val="24"/>
        </w:rPr>
        <w:t>.............., dnia ................</w:t>
      </w:r>
      <w:r w:rsidR="007423B4">
        <w:rPr>
          <w:sz w:val="24"/>
          <w:szCs w:val="24"/>
        </w:rPr>
        <w:t>.</w:t>
      </w:r>
      <w:r w:rsidRPr="00DC249D">
        <w:rPr>
          <w:sz w:val="24"/>
          <w:szCs w:val="24"/>
        </w:rPr>
        <w:t>.............</w:t>
      </w:r>
    </w:p>
    <w:p w:rsidR="00AA26FF" w:rsidRPr="00DC249D" w:rsidRDefault="00AA26FF">
      <w:pPr>
        <w:rPr>
          <w:b/>
          <w:sz w:val="24"/>
          <w:szCs w:val="24"/>
        </w:rPr>
      </w:pPr>
      <w:r w:rsidRPr="00E76661">
        <w:t xml:space="preserve">                   (miejscowość)</w:t>
      </w:r>
      <w:r w:rsidRPr="00DC249D">
        <w:rPr>
          <w:sz w:val="24"/>
          <w:szCs w:val="24"/>
        </w:rPr>
        <w:t xml:space="preserve">                                               </w:t>
      </w:r>
      <w:r w:rsidR="00BF2873">
        <w:rPr>
          <w:sz w:val="24"/>
          <w:szCs w:val="24"/>
        </w:rPr>
        <w:t xml:space="preserve">      </w:t>
      </w:r>
      <w:r w:rsidRPr="00DC249D">
        <w:rPr>
          <w:sz w:val="24"/>
          <w:szCs w:val="24"/>
        </w:rPr>
        <w:t xml:space="preserve">  </w:t>
      </w:r>
      <w:r w:rsidRPr="00DC249D">
        <w:rPr>
          <w:b/>
          <w:sz w:val="24"/>
          <w:szCs w:val="24"/>
        </w:rPr>
        <w:t>.........</w:t>
      </w:r>
      <w:r w:rsidR="006513E7">
        <w:rPr>
          <w:b/>
          <w:sz w:val="24"/>
          <w:szCs w:val="24"/>
        </w:rPr>
        <w:t>...</w:t>
      </w:r>
      <w:r w:rsidRPr="00DC249D">
        <w:rPr>
          <w:b/>
          <w:sz w:val="24"/>
          <w:szCs w:val="24"/>
        </w:rPr>
        <w:t>......................</w:t>
      </w:r>
      <w:r w:rsidR="00E76661">
        <w:rPr>
          <w:b/>
          <w:sz w:val="24"/>
          <w:szCs w:val="24"/>
        </w:rPr>
        <w:t>.......</w:t>
      </w:r>
      <w:r w:rsidRPr="00DC249D">
        <w:rPr>
          <w:b/>
          <w:sz w:val="24"/>
          <w:szCs w:val="24"/>
        </w:rPr>
        <w:t>.......................</w:t>
      </w:r>
    </w:p>
    <w:p w:rsidR="00AA26FF" w:rsidRDefault="00AA26FF">
      <w:pPr>
        <w:rPr>
          <w:b/>
          <w:i/>
        </w:rPr>
      </w:pPr>
      <w:r w:rsidRPr="00DC249D">
        <w:rPr>
          <w:sz w:val="24"/>
          <w:szCs w:val="24"/>
        </w:rPr>
        <w:t xml:space="preserve">                                                                                             </w:t>
      </w:r>
      <w:r w:rsidRPr="00F44EFF">
        <w:rPr>
          <w:b/>
          <w:i/>
        </w:rPr>
        <w:t xml:space="preserve">(podpis </w:t>
      </w:r>
      <w:r w:rsidR="00B95543" w:rsidRPr="00F44EFF">
        <w:rPr>
          <w:b/>
          <w:i/>
        </w:rPr>
        <w:t>współmałżonka</w:t>
      </w:r>
      <w:r w:rsidRPr="00F44EFF">
        <w:rPr>
          <w:b/>
          <w:i/>
        </w:rPr>
        <w:t>/ki</w:t>
      </w:r>
      <w:r w:rsidR="00F44EFF">
        <w:rPr>
          <w:b/>
          <w:i/>
        </w:rPr>
        <w:t xml:space="preserve"> </w:t>
      </w:r>
      <w:r w:rsidRPr="00F44EFF">
        <w:rPr>
          <w:b/>
          <w:i/>
        </w:rPr>
        <w:t xml:space="preserve"> wnioskodawcy)</w:t>
      </w:r>
    </w:p>
    <w:p w:rsidR="00CB7CC1" w:rsidRPr="00D174C1" w:rsidRDefault="00CB7CC1" w:rsidP="00CB7CC1">
      <w:pPr>
        <w:pStyle w:val="Tekstpodstawowy"/>
        <w:rPr>
          <w:b/>
          <w:sz w:val="16"/>
          <w:szCs w:val="16"/>
        </w:rPr>
      </w:pPr>
      <w:r w:rsidRPr="00D174C1">
        <w:rPr>
          <w:b/>
          <w:sz w:val="16"/>
          <w:szCs w:val="16"/>
        </w:rPr>
        <w:t xml:space="preserve">           ...</w:t>
      </w:r>
      <w:r>
        <w:rPr>
          <w:b/>
          <w:sz w:val="16"/>
          <w:szCs w:val="16"/>
        </w:rPr>
        <w:t>................</w:t>
      </w:r>
      <w:r w:rsidRPr="00D174C1">
        <w:rPr>
          <w:b/>
          <w:sz w:val="16"/>
          <w:szCs w:val="16"/>
        </w:rPr>
        <w:t>.....................................</w:t>
      </w:r>
    </w:p>
    <w:p w:rsidR="00CB7CC1" w:rsidRPr="00D174C1" w:rsidRDefault="00CB7CC1" w:rsidP="00CB7CC1">
      <w:pPr>
        <w:rPr>
          <w:b/>
          <w:sz w:val="16"/>
          <w:szCs w:val="16"/>
        </w:rPr>
      </w:pPr>
      <w:r w:rsidRPr="00D174C1">
        <w:rPr>
          <w:b/>
          <w:sz w:val="16"/>
          <w:szCs w:val="16"/>
        </w:rPr>
        <w:t xml:space="preserve">             *) -  niepotrzebne skreślić.</w:t>
      </w:r>
    </w:p>
    <w:p w:rsidR="00CB7CC1" w:rsidRDefault="00CB7CC1">
      <w:pPr>
        <w:rPr>
          <w:b/>
          <w:i/>
        </w:rPr>
      </w:pPr>
    </w:p>
    <w:p w:rsidR="00B95543" w:rsidRDefault="00B95543">
      <w:pPr>
        <w:rPr>
          <w:b/>
          <w:i/>
        </w:rPr>
      </w:pPr>
    </w:p>
    <w:p w:rsidR="00B95543" w:rsidRPr="000B07F2" w:rsidRDefault="00B95543" w:rsidP="00B95543">
      <w:pPr>
        <w:jc w:val="center"/>
        <w:rPr>
          <w:b/>
          <w:i/>
          <w:sz w:val="24"/>
          <w:szCs w:val="24"/>
        </w:rPr>
      </w:pPr>
      <w:bookmarkStart w:id="1" w:name="_Hlk47951899"/>
      <w:r w:rsidRPr="000B07F2">
        <w:rPr>
          <w:b/>
          <w:i/>
          <w:sz w:val="24"/>
          <w:szCs w:val="24"/>
        </w:rPr>
        <w:t>Obowiązek informacyjny</w:t>
      </w:r>
      <w:r w:rsidR="00CB7CC1" w:rsidRPr="000B07F2">
        <w:rPr>
          <w:b/>
          <w:i/>
          <w:sz w:val="24"/>
          <w:szCs w:val="24"/>
        </w:rPr>
        <w:t xml:space="preserve"> - współmałżonek/ka  wnioskodawcy</w:t>
      </w:r>
    </w:p>
    <w:p w:rsidR="00B95543" w:rsidRPr="005B4A03" w:rsidRDefault="007423B4" w:rsidP="00B95543">
      <w:pPr>
        <w:jc w:val="both"/>
        <w:rPr>
          <w:b/>
          <w:i/>
        </w:rPr>
      </w:pPr>
      <w:r w:rsidRPr="005B4A03">
        <w:rPr>
          <w:rFonts w:cs="Calibri"/>
        </w:rPr>
        <w:t xml:space="preserve">       </w:t>
      </w:r>
      <w:r w:rsidR="00B95543" w:rsidRPr="005B4A03">
        <w:rPr>
          <w:rFonts w:cs="Calibr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RODO) informuję iż:</w:t>
      </w:r>
    </w:p>
    <w:p w:rsidR="00B95543" w:rsidRPr="005B4A03" w:rsidRDefault="00B95543" w:rsidP="00CB7CC1">
      <w:pPr>
        <w:numPr>
          <w:ilvl w:val="0"/>
          <w:numId w:val="44"/>
        </w:numPr>
        <w:suppressAutoHyphens/>
        <w:spacing w:line="276" w:lineRule="auto"/>
        <w:jc w:val="both"/>
      </w:pPr>
      <w:r w:rsidRPr="005B4A03">
        <w:t xml:space="preserve">Administratorem danych osobowych jest </w:t>
      </w:r>
      <w:r w:rsidR="007423B4" w:rsidRPr="005B4A03">
        <w:t xml:space="preserve">Powiatowy </w:t>
      </w:r>
      <w:r w:rsidRPr="005B4A03">
        <w:t>Urząd Pracy w Augustowie z siedzibą, ul. Mickiewicza 2, 16-300 Augustów.</w:t>
      </w:r>
    </w:p>
    <w:p w:rsidR="00B95543" w:rsidRPr="005B4A03" w:rsidRDefault="00B95543" w:rsidP="00CB7CC1">
      <w:pPr>
        <w:numPr>
          <w:ilvl w:val="0"/>
          <w:numId w:val="44"/>
        </w:numPr>
        <w:suppressAutoHyphens/>
        <w:spacing w:line="276" w:lineRule="auto"/>
        <w:jc w:val="both"/>
      </w:pPr>
      <w:r w:rsidRPr="005B4A03">
        <w:t>Zgodnie z art. 37 ust. 1 lit. a) RODO, administrator powołał Inspektora Ochrony Danych, z którym można się kontaktować pod adresem poczty elektronicznej: </w:t>
      </w:r>
      <w:hyperlink r:id="rId11" w:history="1">
        <w:r w:rsidR="007423B4" w:rsidRPr="005B4A03">
          <w:rPr>
            <w:rStyle w:val="Hipercze"/>
          </w:rPr>
          <w:t>inspektor@pup.augustów.pl</w:t>
        </w:r>
      </w:hyperlink>
      <w:r w:rsidR="007423B4" w:rsidRPr="005B4A03">
        <w:t>.</w:t>
      </w:r>
    </w:p>
    <w:p w:rsidR="00B95543" w:rsidRPr="005B4A03" w:rsidRDefault="00B95543" w:rsidP="00CB7CC1">
      <w:pPr>
        <w:numPr>
          <w:ilvl w:val="0"/>
          <w:numId w:val="44"/>
        </w:numPr>
        <w:suppressAutoHyphens/>
        <w:spacing w:line="276" w:lineRule="auto"/>
        <w:jc w:val="both"/>
      </w:pPr>
      <w:r w:rsidRPr="005B4A03">
        <w:t>Celem przetwarzania jest rozpatrzenie wniosku o  przyznanie z Funduszu Pracy / Europejskiego Funduszu Społecznego/ jednorazowo  środków  (dofinansowania) na podjęcie działalności gospodarczej na podstawie ustawy z dnia 20 kwietnia 2004r. o promocji zatrudnienia i instytucjach rynku pracy</w:t>
      </w:r>
      <w:r w:rsidR="00CB7CC1" w:rsidRPr="005B4A03">
        <w:t xml:space="preserve"> oraz dalsza obsługa dofinansowania, jeśli wniosek zostanie pozytywnie rozpatrzony</w:t>
      </w:r>
      <w:r w:rsidRPr="005B4A03">
        <w:t>.</w:t>
      </w:r>
    </w:p>
    <w:p w:rsidR="00B95543" w:rsidRPr="0057596C" w:rsidRDefault="00B95543" w:rsidP="00CB7CC1">
      <w:pPr>
        <w:numPr>
          <w:ilvl w:val="0"/>
          <w:numId w:val="44"/>
        </w:numPr>
        <w:suppressAutoHyphens/>
        <w:spacing w:line="276" w:lineRule="auto"/>
        <w:jc w:val="both"/>
        <w:rPr>
          <w:rFonts w:cs="Calibri"/>
        </w:rPr>
      </w:pPr>
      <w:r w:rsidRPr="005B4A03">
        <w:rPr>
          <w:rFonts w:cs="Calibri"/>
        </w:rPr>
        <w:t>Dane osobowe przechowywane</w:t>
      </w:r>
      <w:r w:rsidRPr="005B4A03">
        <w:t xml:space="preserve"> będą do czasu upływu terminów przewidzianych w przepisach prawa.</w:t>
      </w:r>
    </w:p>
    <w:p w:rsidR="00CB7CC1" w:rsidRPr="00872C96" w:rsidRDefault="00CB7CC1" w:rsidP="00CB7CC1">
      <w:pPr>
        <w:numPr>
          <w:ilvl w:val="0"/>
          <w:numId w:val="44"/>
        </w:numPr>
        <w:suppressAutoHyphens/>
        <w:spacing w:line="276" w:lineRule="auto"/>
        <w:ind w:left="357" w:hanging="357"/>
        <w:jc w:val="both"/>
        <w:rPr>
          <w:rFonts w:cs="Calibri"/>
        </w:rPr>
      </w:pPr>
      <w:r w:rsidRPr="005B4A03">
        <w:t>Odbiorcami  danych osobowych mogą być podmioty upoważnione na podstawie przepisów prawa, firmy zewnętrzne na podpisanych umów powierzenia, osoby upoważnione przez Administratora, operatorzy pocztowi, kurierzy, banki oraz obsługa informatyczna.</w:t>
      </w:r>
    </w:p>
    <w:p w:rsidR="00B95543" w:rsidRPr="005B4A03" w:rsidRDefault="00B95543" w:rsidP="00B95543">
      <w:pPr>
        <w:pStyle w:val="Akapitzlist"/>
        <w:numPr>
          <w:ilvl w:val="0"/>
          <w:numId w:val="44"/>
        </w:numPr>
        <w:spacing w:line="276" w:lineRule="auto"/>
        <w:contextualSpacing/>
        <w:jc w:val="both"/>
      </w:pPr>
      <w:r w:rsidRPr="005B4A03">
        <w:t>Przysługuje Pani/Panu prawo dostępu do treści swoich danych, otrzymywania ich kopii oraz z zastrzeżeniem przepisów prawa przysługuje prawo do: sprostowania danych, usunięcia danych, ograniczenia przetwarzania danych, przenoszenia danych, wniesienia sprzeciwu wobec przetwarzania danych osobowych, a w przypadku przetwarzania danych osobowych na podstawie zgody może Pani/Pan cofnąć zgodę w dowolnym momencie bez wpływu na zgodność z prawem przetwarzania, którego dokonano na podstawie zgody przed jej cofnięciem;</w:t>
      </w:r>
    </w:p>
    <w:p w:rsidR="00B95543" w:rsidRDefault="00B95543" w:rsidP="00B95543">
      <w:pPr>
        <w:pStyle w:val="Akapitzlist"/>
        <w:numPr>
          <w:ilvl w:val="0"/>
          <w:numId w:val="44"/>
        </w:numPr>
        <w:spacing w:line="276" w:lineRule="auto"/>
        <w:contextualSpacing/>
        <w:jc w:val="both"/>
      </w:pPr>
      <w:r w:rsidRPr="005B4A03">
        <w:t xml:space="preserve">Przysługuje Państwu prawo do złożenia skargi do organu nadzorczego. </w:t>
      </w:r>
    </w:p>
    <w:p w:rsidR="00F0065B" w:rsidRPr="005B4A03" w:rsidRDefault="00F0065B" w:rsidP="00F0065B">
      <w:pPr>
        <w:pStyle w:val="Akapitzlist"/>
        <w:spacing w:line="276" w:lineRule="auto"/>
        <w:contextualSpacing/>
        <w:jc w:val="both"/>
      </w:pPr>
    </w:p>
    <w:p w:rsidR="00B95543" w:rsidRPr="005B4A03" w:rsidRDefault="00B95543" w:rsidP="00B95543">
      <w:pPr>
        <w:pStyle w:val="Akapitzlist"/>
        <w:numPr>
          <w:ilvl w:val="0"/>
          <w:numId w:val="44"/>
        </w:numPr>
        <w:spacing w:after="160" w:line="259" w:lineRule="auto"/>
        <w:contextualSpacing/>
        <w:jc w:val="both"/>
        <w:rPr>
          <w:rFonts w:cs="Calibri"/>
        </w:rPr>
      </w:pPr>
      <w:r w:rsidRPr="005B4A03">
        <w:rPr>
          <w:rFonts w:cs="Calibri"/>
        </w:rPr>
        <w:t>Podanie danych osobowych</w:t>
      </w:r>
      <w:r w:rsidR="00CB7CC1" w:rsidRPr="005B4A03">
        <w:rPr>
          <w:rFonts w:cs="Calibri"/>
        </w:rPr>
        <w:t xml:space="preserve"> jest </w:t>
      </w:r>
      <w:r w:rsidRPr="005B4A03">
        <w:rPr>
          <w:rFonts w:cs="Calibri"/>
        </w:rPr>
        <w:t>wymogiem ustawowym</w:t>
      </w:r>
      <w:r w:rsidR="00CB7CC1" w:rsidRPr="005B4A03">
        <w:rPr>
          <w:rFonts w:cs="Calibri"/>
        </w:rPr>
        <w:t>. Odmowa podania danych uniemożliwi rozpatrzenie wniosku.</w:t>
      </w:r>
    </w:p>
    <w:p w:rsidR="00B95543" w:rsidRPr="005B4A03" w:rsidRDefault="00CB7CC1" w:rsidP="00616E22">
      <w:pPr>
        <w:pStyle w:val="Akapitzlist"/>
        <w:numPr>
          <w:ilvl w:val="0"/>
          <w:numId w:val="44"/>
        </w:numPr>
        <w:spacing w:after="120" w:line="259" w:lineRule="auto"/>
        <w:ind w:left="357" w:hanging="357"/>
        <w:contextualSpacing/>
        <w:jc w:val="both"/>
        <w:rPr>
          <w:rFonts w:cs="Calibri"/>
        </w:rPr>
      </w:pPr>
      <w:r w:rsidRPr="005B4A03">
        <w:rPr>
          <w:rFonts w:cs="Calibri"/>
        </w:rPr>
        <w:t>D</w:t>
      </w:r>
      <w:r w:rsidR="00B95543" w:rsidRPr="005B4A03">
        <w:rPr>
          <w:rFonts w:cs="Calibri"/>
        </w:rPr>
        <w:t>ane osobowe nie będą wykorzystywane do zautomatyzowanego podejmowania decyzji ani profilowania,</w:t>
      </w:r>
      <w:r w:rsidR="005874CC">
        <w:rPr>
          <w:rFonts w:cs="Calibri"/>
        </w:rPr>
        <w:t xml:space="preserve">       </w:t>
      </w:r>
      <w:r w:rsidR="00B95543" w:rsidRPr="005B4A03">
        <w:rPr>
          <w:rFonts w:cs="Calibri"/>
        </w:rPr>
        <w:t xml:space="preserve"> o którym mowa w art. 22 RODO.</w:t>
      </w:r>
    </w:p>
    <w:bookmarkEnd w:id="1"/>
    <w:p w:rsidR="00B3308E" w:rsidRPr="005A2026" w:rsidRDefault="0089161A" w:rsidP="00F0065B">
      <w:pPr>
        <w:pStyle w:val="Tekstpodstawowy2"/>
        <w:ind w:left="284"/>
        <w:jc w:val="both"/>
        <w:rPr>
          <w:b w:val="0"/>
          <w:sz w:val="24"/>
          <w:szCs w:val="24"/>
        </w:rPr>
      </w:pPr>
      <w:r w:rsidRPr="005A2026">
        <w:rPr>
          <w:b w:val="0"/>
          <w:sz w:val="24"/>
          <w:szCs w:val="24"/>
        </w:rPr>
        <w:t>P</w:t>
      </w:r>
      <w:r w:rsidR="008A10F4" w:rsidRPr="005A2026">
        <w:rPr>
          <w:b w:val="0"/>
          <w:sz w:val="24"/>
          <w:szCs w:val="24"/>
        </w:rPr>
        <w:t>ozostałe u</w:t>
      </w:r>
      <w:r w:rsidR="00B3308E" w:rsidRPr="005A2026">
        <w:rPr>
          <w:b w:val="0"/>
          <w:sz w:val="24"/>
          <w:szCs w:val="24"/>
        </w:rPr>
        <w:t>wagi</w:t>
      </w:r>
      <w:r w:rsidR="008A10F4" w:rsidRPr="005A2026">
        <w:rPr>
          <w:b w:val="0"/>
          <w:sz w:val="24"/>
          <w:szCs w:val="24"/>
        </w:rPr>
        <w:t xml:space="preserve"> do wniosku</w:t>
      </w:r>
      <w:r w:rsidR="005A7248" w:rsidRPr="005A2026">
        <w:rPr>
          <w:b w:val="0"/>
          <w:sz w:val="24"/>
          <w:szCs w:val="24"/>
        </w:rPr>
        <w:t xml:space="preserve"> </w:t>
      </w:r>
      <w:r w:rsidR="005A7248" w:rsidRPr="005A2026">
        <w:rPr>
          <w:b w:val="0"/>
          <w:i/>
          <w:sz w:val="24"/>
          <w:szCs w:val="24"/>
        </w:rPr>
        <w:t>(</w:t>
      </w:r>
      <w:r w:rsidR="00FC32FF" w:rsidRPr="005A2026">
        <w:rPr>
          <w:b w:val="0"/>
          <w:i/>
          <w:sz w:val="24"/>
          <w:szCs w:val="24"/>
        </w:rPr>
        <w:t xml:space="preserve">podać </w:t>
      </w:r>
      <w:r w:rsidR="005A7248" w:rsidRPr="005A2026">
        <w:rPr>
          <w:b w:val="0"/>
          <w:i/>
          <w:sz w:val="24"/>
          <w:szCs w:val="24"/>
        </w:rPr>
        <w:t>np. dodatkowe wyjaśnienia, informacje o ewentualnym zadłużeniu własnym i współmałżonka/i itp.</w:t>
      </w:r>
      <w:r w:rsidR="005A7248" w:rsidRPr="005A2026">
        <w:rPr>
          <w:b w:val="0"/>
          <w:sz w:val="24"/>
          <w:szCs w:val="24"/>
        </w:rPr>
        <w:t>)</w:t>
      </w:r>
      <w:r w:rsidR="00B3308E" w:rsidRPr="005A2026">
        <w:rPr>
          <w:b w:val="0"/>
          <w:sz w:val="24"/>
          <w:szCs w:val="24"/>
        </w:rPr>
        <w:t xml:space="preserve">: </w:t>
      </w:r>
      <w:r w:rsidR="005A7248" w:rsidRPr="005A2026">
        <w:rPr>
          <w:b w:val="0"/>
          <w:sz w:val="24"/>
          <w:szCs w:val="24"/>
        </w:rPr>
        <w:t>……………………</w:t>
      </w:r>
      <w:r w:rsidR="00F0065B">
        <w:rPr>
          <w:b w:val="0"/>
          <w:sz w:val="24"/>
          <w:szCs w:val="24"/>
        </w:rPr>
        <w:t>……………..</w:t>
      </w:r>
      <w:r w:rsidR="005A7248" w:rsidRPr="005A2026">
        <w:rPr>
          <w:b w:val="0"/>
          <w:sz w:val="24"/>
          <w:szCs w:val="24"/>
        </w:rPr>
        <w:t>….</w:t>
      </w:r>
      <w:r w:rsidR="00FC32FF" w:rsidRPr="005A2026">
        <w:rPr>
          <w:b w:val="0"/>
          <w:sz w:val="24"/>
          <w:szCs w:val="24"/>
        </w:rPr>
        <w:t>…………</w:t>
      </w:r>
      <w:r w:rsidR="005A2026">
        <w:rPr>
          <w:b w:val="0"/>
          <w:sz w:val="24"/>
          <w:szCs w:val="24"/>
        </w:rPr>
        <w:t>…</w:t>
      </w:r>
      <w:r w:rsidR="00B3308E" w:rsidRPr="005A2026">
        <w:rPr>
          <w:b w:val="0"/>
          <w:sz w:val="24"/>
          <w:szCs w:val="24"/>
        </w:rPr>
        <w:t xml:space="preserve">      …</w:t>
      </w:r>
      <w:r w:rsidR="005A2026" w:rsidRPr="005A2026">
        <w:rPr>
          <w:b w:val="0"/>
          <w:sz w:val="24"/>
          <w:szCs w:val="24"/>
        </w:rPr>
        <w:t>..</w:t>
      </w:r>
      <w:r w:rsidR="00B3308E" w:rsidRPr="005A2026">
        <w:rPr>
          <w:b w:val="0"/>
          <w:sz w:val="24"/>
          <w:szCs w:val="24"/>
        </w:rPr>
        <w:t>…………………………………………………………………………………………</w:t>
      </w:r>
      <w:r w:rsidR="00F0065B">
        <w:rPr>
          <w:b w:val="0"/>
          <w:sz w:val="24"/>
          <w:szCs w:val="24"/>
        </w:rPr>
        <w:t>………………………………………………………………………………………………………...</w:t>
      </w:r>
    </w:p>
    <w:p w:rsidR="005A2026" w:rsidRPr="00B37E85" w:rsidRDefault="005A2026" w:rsidP="00616E22">
      <w:pPr>
        <w:pStyle w:val="Tekstpodstawowy2"/>
        <w:ind w:left="709" w:hanging="425"/>
        <w:jc w:val="both"/>
        <w:rPr>
          <w:b w:val="0"/>
          <w:sz w:val="8"/>
          <w:szCs w:val="8"/>
        </w:rPr>
      </w:pPr>
      <w:r>
        <w:rPr>
          <w:b w:val="0"/>
          <w:sz w:val="24"/>
          <w:szCs w:val="24"/>
        </w:rPr>
        <w:t xml:space="preserve">      </w:t>
      </w:r>
    </w:p>
    <w:p w:rsidR="005A2026" w:rsidRDefault="00A37D2D" w:rsidP="00F0065B">
      <w:pPr>
        <w:pStyle w:val="Tekstpodstawowy"/>
        <w:ind w:left="426" w:hanging="426"/>
        <w:jc w:val="both"/>
        <w:rPr>
          <w:sz w:val="24"/>
          <w:szCs w:val="24"/>
        </w:rPr>
      </w:pPr>
      <w:r w:rsidRPr="00A37D2D">
        <w:rPr>
          <w:sz w:val="24"/>
          <w:szCs w:val="24"/>
        </w:rPr>
        <w:t>3)</w:t>
      </w:r>
      <w:r w:rsidR="004F6D8A" w:rsidRPr="00A37D2D">
        <w:rPr>
          <w:sz w:val="24"/>
          <w:szCs w:val="24"/>
        </w:rPr>
        <w:tab/>
      </w:r>
      <w:r w:rsidR="004F6D8A" w:rsidRPr="004A1627">
        <w:rPr>
          <w:sz w:val="24"/>
          <w:szCs w:val="24"/>
        </w:rPr>
        <w:t>Oświadczam, że zapoznałem/</w:t>
      </w:r>
      <w:proofErr w:type="spellStart"/>
      <w:r w:rsidR="004F6D8A" w:rsidRPr="004A1627">
        <w:rPr>
          <w:sz w:val="24"/>
          <w:szCs w:val="24"/>
        </w:rPr>
        <w:t>am</w:t>
      </w:r>
      <w:proofErr w:type="spellEnd"/>
      <w:r w:rsidR="004F6D8A" w:rsidRPr="004A1627">
        <w:rPr>
          <w:sz w:val="24"/>
          <w:szCs w:val="24"/>
        </w:rPr>
        <w:t xml:space="preserve"> się z Regulaminem w sprawie przyznawania środków na podjęcie działalności gospodarczej </w:t>
      </w:r>
      <w:r w:rsidR="00F0065B">
        <w:rPr>
          <w:sz w:val="24"/>
          <w:szCs w:val="24"/>
        </w:rPr>
        <w:t xml:space="preserve">obowiązującym </w:t>
      </w:r>
      <w:r w:rsidR="004F6D8A" w:rsidRPr="004A1627">
        <w:rPr>
          <w:sz w:val="24"/>
          <w:szCs w:val="24"/>
        </w:rPr>
        <w:t>w Powiatowym Urzędzie Pracy w Augustowie</w:t>
      </w:r>
      <w:r w:rsidR="00E1471F">
        <w:rPr>
          <w:sz w:val="24"/>
          <w:szCs w:val="24"/>
        </w:rPr>
        <w:t xml:space="preserve"> </w:t>
      </w:r>
      <w:r w:rsidR="005A2026">
        <w:rPr>
          <w:sz w:val="24"/>
          <w:szCs w:val="24"/>
        </w:rPr>
        <w:t>i</w:t>
      </w:r>
      <w:r w:rsidR="004F6D8A" w:rsidRPr="004A1627">
        <w:rPr>
          <w:sz w:val="24"/>
          <w:szCs w:val="24"/>
        </w:rPr>
        <w:t xml:space="preserve"> akceptuję jego postanowienia.</w:t>
      </w:r>
      <w:r w:rsidR="000B0BFA">
        <w:rPr>
          <w:sz w:val="24"/>
          <w:szCs w:val="24"/>
        </w:rPr>
        <w:t xml:space="preserve"> </w:t>
      </w:r>
    </w:p>
    <w:p w:rsidR="005A2026" w:rsidRDefault="004F6D8A" w:rsidP="005A2026">
      <w:pPr>
        <w:pStyle w:val="Tekstpodstawowy"/>
        <w:ind w:left="709" w:hanging="425"/>
        <w:jc w:val="both"/>
        <w:rPr>
          <w:bCs/>
          <w:color w:val="000000"/>
          <w:sz w:val="12"/>
          <w:szCs w:val="12"/>
        </w:rPr>
      </w:pPr>
      <w:r>
        <w:rPr>
          <w:sz w:val="24"/>
          <w:szCs w:val="24"/>
        </w:rPr>
        <w:t xml:space="preserve"> </w:t>
      </w:r>
    </w:p>
    <w:p w:rsidR="004F6D8A" w:rsidRPr="00DA4B7A" w:rsidRDefault="004F6D8A" w:rsidP="004F6D8A">
      <w:pPr>
        <w:jc w:val="both"/>
        <w:rPr>
          <w:b/>
          <w:i/>
          <w:sz w:val="16"/>
          <w:szCs w:val="16"/>
        </w:rPr>
      </w:pPr>
      <w:r w:rsidRPr="00DA4B7A">
        <w:rPr>
          <w:sz w:val="16"/>
          <w:szCs w:val="16"/>
        </w:rPr>
        <w:t xml:space="preserve">                  .</w:t>
      </w:r>
      <w:r w:rsidRPr="00DA4B7A">
        <w:rPr>
          <w:sz w:val="16"/>
          <w:szCs w:val="16"/>
        </w:rPr>
        <w:tab/>
      </w:r>
      <w:r w:rsidRPr="00DA4B7A">
        <w:rPr>
          <w:sz w:val="16"/>
          <w:szCs w:val="16"/>
        </w:rPr>
        <w:tab/>
      </w:r>
      <w:r w:rsidRPr="00DA4B7A">
        <w:rPr>
          <w:sz w:val="16"/>
          <w:szCs w:val="16"/>
        </w:rPr>
        <w:tab/>
      </w:r>
      <w:r w:rsidRPr="00DA4B7A">
        <w:rPr>
          <w:sz w:val="16"/>
          <w:szCs w:val="16"/>
        </w:rPr>
        <w:tab/>
      </w:r>
      <w:r w:rsidRPr="00DA4B7A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</w:t>
      </w:r>
      <w:r w:rsidRPr="00DA4B7A">
        <w:rPr>
          <w:sz w:val="16"/>
          <w:szCs w:val="16"/>
        </w:rPr>
        <w:tab/>
      </w:r>
      <w:r w:rsidRPr="00DA4B7A">
        <w:rPr>
          <w:sz w:val="16"/>
          <w:szCs w:val="16"/>
        </w:rPr>
        <w:tab/>
      </w:r>
      <w:r w:rsidRPr="005A2026">
        <w:rPr>
          <w:sz w:val="16"/>
          <w:szCs w:val="16"/>
        </w:rPr>
        <w:t>…………</w:t>
      </w:r>
      <w:r w:rsidR="00BB6BF0" w:rsidRPr="005A2026">
        <w:rPr>
          <w:sz w:val="16"/>
          <w:szCs w:val="16"/>
        </w:rPr>
        <w:t>…</w:t>
      </w:r>
      <w:r w:rsidRPr="005A2026">
        <w:rPr>
          <w:sz w:val="16"/>
          <w:szCs w:val="16"/>
        </w:rPr>
        <w:t>...................................................</w:t>
      </w:r>
    </w:p>
    <w:p w:rsidR="004F6D8A" w:rsidRDefault="004F6D8A" w:rsidP="004F6D8A">
      <w:pPr>
        <w:spacing w:line="480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  <w:r w:rsidRPr="00893F17">
        <w:rPr>
          <w:b/>
          <w:i/>
          <w:sz w:val="22"/>
          <w:szCs w:val="22"/>
        </w:rPr>
        <w:tab/>
      </w:r>
      <w:r w:rsidRPr="00893F17"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 xml:space="preserve">              </w:t>
      </w:r>
      <w:r w:rsidRPr="00893F17">
        <w:rPr>
          <w:b/>
          <w:i/>
          <w:sz w:val="22"/>
          <w:szCs w:val="22"/>
        </w:rPr>
        <w:tab/>
      </w:r>
      <w:r w:rsidRPr="00893F17">
        <w:rPr>
          <w:b/>
          <w:i/>
          <w:sz w:val="22"/>
          <w:szCs w:val="22"/>
        </w:rPr>
        <w:tab/>
      </w:r>
      <w:r w:rsidRPr="00893F17">
        <w:rPr>
          <w:b/>
          <w:i/>
          <w:sz w:val="22"/>
          <w:szCs w:val="22"/>
        </w:rPr>
        <w:tab/>
      </w:r>
      <w:r w:rsidRPr="00893F17">
        <w:rPr>
          <w:b/>
          <w:i/>
          <w:sz w:val="22"/>
          <w:szCs w:val="22"/>
        </w:rPr>
        <w:tab/>
      </w:r>
      <w:r w:rsidRPr="00893F17">
        <w:rPr>
          <w:b/>
          <w:i/>
          <w:sz w:val="22"/>
          <w:szCs w:val="22"/>
        </w:rPr>
        <w:tab/>
      </w:r>
      <w:r w:rsidRPr="00893F17"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 xml:space="preserve"> </w:t>
      </w:r>
      <w:r w:rsidRPr="00893F17">
        <w:rPr>
          <w:b/>
          <w:i/>
          <w:sz w:val="22"/>
          <w:szCs w:val="22"/>
        </w:rPr>
        <w:t xml:space="preserve">    </w:t>
      </w:r>
      <w:r>
        <w:rPr>
          <w:b/>
          <w:i/>
          <w:sz w:val="22"/>
          <w:szCs w:val="22"/>
        </w:rPr>
        <w:t xml:space="preserve">  </w:t>
      </w:r>
      <w:r w:rsidRPr="00893F17">
        <w:rPr>
          <w:b/>
          <w:i/>
          <w:sz w:val="22"/>
          <w:szCs w:val="22"/>
        </w:rPr>
        <w:t>(podpis Wnioskodawcy)</w:t>
      </w:r>
    </w:p>
    <w:p w:rsidR="00CB7CC1" w:rsidRPr="000B07F2" w:rsidRDefault="00CB7CC1" w:rsidP="00CB7CC1">
      <w:pPr>
        <w:jc w:val="center"/>
        <w:rPr>
          <w:b/>
          <w:i/>
          <w:sz w:val="24"/>
          <w:szCs w:val="24"/>
        </w:rPr>
      </w:pPr>
      <w:r w:rsidRPr="000B07F2">
        <w:rPr>
          <w:b/>
          <w:i/>
          <w:sz w:val="24"/>
          <w:szCs w:val="24"/>
        </w:rPr>
        <w:t>Obowiązek informacyjny - Wnioskodawca</w:t>
      </w:r>
    </w:p>
    <w:p w:rsidR="005A2026" w:rsidRPr="005B4A03" w:rsidRDefault="005A2026" w:rsidP="0098564D">
      <w:pPr>
        <w:jc w:val="both"/>
        <w:rPr>
          <w:b/>
          <w:i/>
          <w:sz w:val="16"/>
          <w:szCs w:val="16"/>
        </w:rPr>
      </w:pPr>
    </w:p>
    <w:p w:rsidR="00CB7CC1" w:rsidRPr="005B4A03" w:rsidRDefault="00CB7CC1" w:rsidP="00CB7CC1">
      <w:pPr>
        <w:jc w:val="both"/>
        <w:rPr>
          <w:b/>
          <w:i/>
        </w:rPr>
      </w:pPr>
      <w:r w:rsidRPr="005B4A03">
        <w:rPr>
          <w:rFonts w:cs="Calibr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RODO) informuję iż:</w:t>
      </w:r>
    </w:p>
    <w:p w:rsidR="00CB7CC1" w:rsidRPr="005B4A03" w:rsidRDefault="00CB7CC1" w:rsidP="00CB7CC1">
      <w:pPr>
        <w:numPr>
          <w:ilvl w:val="0"/>
          <w:numId w:val="45"/>
        </w:numPr>
        <w:suppressAutoHyphens/>
        <w:spacing w:line="276" w:lineRule="auto"/>
        <w:jc w:val="both"/>
      </w:pPr>
      <w:r w:rsidRPr="005B4A03">
        <w:t xml:space="preserve">Administratorem danych osobowych jest </w:t>
      </w:r>
      <w:r w:rsidR="007423B4" w:rsidRPr="005B4A03">
        <w:t xml:space="preserve">Powiatowy </w:t>
      </w:r>
      <w:r w:rsidRPr="005B4A03">
        <w:t>Urząd Pracy w Augustowie z siedzibą, ul. Mickiewicza 2, 16-300 Augustów.</w:t>
      </w:r>
    </w:p>
    <w:p w:rsidR="00CB7CC1" w:rsidRPr="005B4A03" w:rsidRDefault="00CB7CC1" w:rsidP="00CB7CC1">
      <w:pPr>
        <w:numPr>
          <w:ilvl w:val="0"/>
          <w:numId w:val="45"/>
        </w:numPr>
        <w:suppressAutoHyphens/>
        <w:spacing w:line="276" w:lineRule="auto"/>
        <w:jc w:val="both"/>
      </w:pPr>
      <w:r w:rsidRPr="005B4A03">
        <w:t>Zgodnie z art. 37 ust. 1 lit. a) RODO, administrator powołał Inspektora Ochrony Danych, z którym można się kontaktować pod adresem poczty elektronicznej: inspektor@pup.augustów.pl</w:t>
      </w:r>
    </w:p>
    <w:p w:rsidR="00CB7CC1" w:rsidRPr="005B4A03" w:rsidRDefault="00CB7CC1" w:rsidP="00CB7CC1">
      <w:pPr>
        <w:numPr>
          <w:ilvl w:val="0"/>
          <w:numId w:val="45"/>
        </w:numPr>
        <w:suppressAutoHyphens/>
        <w:spacing w:line="276" w:lineRule="auto"/>
        <w:jc w:val="both"/>
      </w:pPr>
      <w:r w:rsidRPr="005B4A03">
        <w:t>Celem przetwarzania jest rozpatrzenie wniosku  o przyznanie z Funduszu Pracy / Europejskiego Funduszu Społecznego/ jednorazowo  środków  (dofinansowania) na podjęcie działalności gospodarczej na podstawie ustawy z dnia 20 kwietnia 2004r. o promocji zatrudnienia i instytucjach rynku pracy oraz dalsza obsługa dofinansowania, jeśli wniosek zostanie pozytywnie rozpatrzony.</w:t>
      </w:r>
    </w:p>
    <w:p w:rsidR="00CB7CC1" w:rsidRPr="005B4A03" w:rsidRDefault="00CB7CC1" w:rsidP="00CB7CC1">
      <w:pPr>
        <w:numPr>
          <w:ilvl w:val="0"/>
          <w:numId w:val="45"/>
        </w:numPr>
        <w:suppressAutoHyphens/>
        <w:spacing w:line="276" w:lineRule="auto"/>
        <w:jc w:val="both"/>
        <w:rPr>
          <w:rFonts w:cs="Calibri"/>
        </w:rPr>
      </w:pPr>
      <w:r w:rsidRPr="005B4A03">
        <w:rPr>
          <w:rFonts w:cs="Calibri"/>
        </w:rPr>
        <w:t>Dane osobowe przechowywane</w:t>
      </w:r>
      <w:r w:rsidRPr="005B4A03">
        <w:t xml:space="preserve"> będą do czasu upływu terminów przewidzianych w przepisach prawa.</w:t>
      </w:r>
    </w:p>
    <w:p w:rsidR="00CB7CC1" w:rsidRPr="005B4A03" w:rsidRDefault="00CB7CC1" w:rsidP="00CB7CC1">
      <w:pPr>
        <w:numPr>
          <w:ilvl w:val="0"/>
          <w:numId w:val="45"/>
        </w:numPr>
        <w:suppressAutoHyphens/>
        <w:spacing w:line="276" w:lineRule="auto"/>
        <w:ind w:left="357" w:hanging="357"/>
        <w:jc w:val="both"/>
        <w:rPr>
          <w:rFonts w:cs="Calibri"/>
        </w:rPr>
      </w:pPr>
      <w:r w:rsidRPr="005B4A03">
        <w:t>Odbiorcami  danych osobowych mogą być podmioty upoważnione na podstawie przepisów prawa, firmy zewnętrzne na podpisanych umów powierzenia, osoby upoważnione przez Administratora, operatorzy pocztowi, kurierzy, banki oraz obsługa informatyczna.</w:t>
      </w:r>
    </w:p>
    <w:p w:rsidR="00CB7CC1" w:rsidRPr="005B4A03" w:rsidRDefault="00CB7CC1" w:rsidP="00CB7CC1">
      <w:pPr>
        <w:pStyle w:val="Akapitzlist"/>
        <w:numPr>
          <w:ilvl w:val="0"/>
          <w:numId w:val="45"/>
        </w:numPr>
        <w:spacing w:line="276" w:lineRule="auto"/>
        <w:contextualSpacing/>
        <w:jc w:val="both"/>
      </w:pPr>
      <w:r w:rsidRPr="005B4A03">
        <w:t>Przysługuje Pani/Panu prawo dostępu do treści swoich danych, otrzymywania ich kopii oraz z zastrzeżeniem przepisów prawa przysługuje prawo do: sprostowania danych, usunięcia danych, ograniczenia przetwarzania danych, przenoszenia danych, wniesienia sprzeciwu wobec przetwarzania danych osobowych, a w przypadku przetwarzania danych osobowych na podstawie zgody może Pani/Pan cofnąć zgodę w dowolnym momencie bez wpływu na zgodność z prawem przetwarzania, którego dokonano na podstawie zgody przed jej cofnięciem;</w:t>
      </w:r>
    </w:p>
    <w:p w:rsidR="00CB7CC1" w:rsidRPr="005B4A03" w:rsidRDefault="00CB7CC1" w:rsidP="00CB7CC1">
      <w:pPr>
        <w:pStyle w:val="Akapitzlist"/>
        <w:numPr>
          <w:ilvl w:val="0"/>
          <w:numId w:val="45"/>
        </w:numPr>
        <w:spacing w:line="276" w:lineRule="auto"/>
        <w:contextualSpacing/>
        <w:jc w:val="both"/>
      </w:pPr>
      <w:r w:rsidRPr="005B4A03">
        <w:t xml:space="preserve">Przysługuje Państwu prawo do złożenia skargi do organu nadzorczego. </w:t>
      </w:r>
    </w:p>
    <w:p w:rsidR="00B37E85" w:rsidRPr="000B07F2" w:rsidRDefault="00CB7CC1" w:rsidP="000B07F2">
      <w:pPr>
        <w:pStyle w:val="Akapitzlist"/>
        <w:numPr>
          <w:ilvl w:val="0"/>
          <w:numId w:val="45"/>
        </w:numPr>
        <w:spacing w:after="160" w:line="259" w:lineRule="auto"/>
        <w:contextualSpacing/>
        <w:jc w:val="both"/>
        <w:rPr>
          <w:rFonts w:cs="Calibri"/>
        </w:rPr>
      </w:pPr>
      <w:r w:rsidRPr="005B4A03">
        <w:rPr>
          <w:rFonts w:cs="Calibri"/>
        </w:rPr>
        <w:t>Podanie danych osobowych jest wymogiem ustawowym. Odmowa podania danych uniemożliwi rozpatrzenie wniosku.</w:t>
      </w:r>
    </w:p>
    <w:p w:rsidR="00CB7CC1" w:rsidRDefault="00CB7CC1" w:rsidP="00CB7CC1">
      <w:pPr>
        <w:pStyle w:val="Akapitzlist"/>
        <w:numPr>
          <w:ilvl w:val="0"/>
          <w:numId w:val="45"/>
        </w:numPr>
        <w:spacing w:after="160" w:line="259" w:lineRule="auto"/>
        <w:contextualSpacing/>
        <w:jc w:val="both"/>
        <w:rPr>
          <w:rFonts w:cs="Calibri"/>
        </w:rPr>
      </w:pPr>
      <w:r w:rsidRPr="005B4A03">
        <w:rPr>
          <w:rFonts w:cs="Calibri"/>
        </w:rPr>
        <w:t>Dane osobowe nie będą wykorzystywane do zautomatyzowanego podejmowania decyzji ani profilowania, o którym mowa w art. 22 RODO.</w:t>
      </w:r>
    </w:p>
    <w:p w:rsidR="0090255F" w:rsidRDefault="0090255F" w:rsidP="00616E22">
      <w:pPr>
        <w:pStyle w:val="Tekstpodstawowy2"/>
        <w:jc w:val="both"/>
        <w:rPr>
          <w:i/>
          <w:sz w:val="24"/>
          <w:szCs w:val="24"/>
        </w:rPr>
      </w:pPr>
    </w:p>
    <w:p w:rsidR="00AA26FF" w:rsidRDefault="0098564D" w:rsidP="00616E22">
      <w:pPr>
        <w:pStyle w:val="Tekstpodstawowy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805441">
        <w:rPr>
          <w:i/>
          <w:sz w:val="24"/>
          <w:szCs w:val="24"/>
        </w:rPr>
        <w:t xml:space="preserve"> </w:t>
      </w:r>
      <w:r w:rsidR="00F0065B">
        <w:rPr>
          <w:i/>
          <w:sz w:val="24"/>
          <w:szCs w:val="24"/>
        </w:rPr>
        <w:t>Jestem ś</w:t>
      </w:r>
      <w:r w:rsidR="00E51FB0">
        <w:rPr>
          <w:i/>
          <w:sz w:val="24"/>
          <w:szCs w:val="24"/>
        </w:rPr>
        <w:t xml:space="preserve">wiadomy/a odpowiedzialności </w:t>
      </w:r>
      <w:r w:rsidR="001C6F39">
        <w:rPr>
          <w:i/>
          <w:sz w:val="24"/>
          <w:szCs w:val="24"/>
        </w:rPr>
        <w:t xml:space="preserve">karnej </w:t>
      </w:r>
      <w:r w:rsidR="00E51FB0">
        <w:rPr>
          <w:i/>
          <w:sz w:val="24"/>
          <w:szCs w:val="24"/>
        </w:rPr>
        <w:t>za składanie fałsz</w:t>
      </w:r>
      <w:r w:rsidR="001C6F39">
        <w:rPr>
          <w:i/>
          <w:sz w:val="24"/>
          <w:szCs w:val="24"/>
        </w:rPr>
        <w:t>yw</w:t>
      </w:r>
      <w:r w:rsidR="0090255F">
        <w:rPr>
          <w:i/>
          <w:sz w:val="24"/>
          <w:szCs w:val="24"/>
        </w:rPr>
        <w:t xml:space="preserve">ego </w:t>
      </w:r>
      <w:r w:rsidR="001C6F39">
        <w:rPr>
          <w:i/>
          <w:sz w:val="24"/>
          <w:szCs w:val="24"/>
        </w:rPr>
        <w:t>oświadczam</w:t>
      </w:r>
      <w:r w:rsidR="0090255F">
        <w:rPr>
          <w:i/>
          <w:sz w:val="24"/>
          <w:szCs w:val="24"/>
        </w:rPr>
        <w:t xml:space="preserve"> i oświadczam</w:t>
      </w:r>
      <w:r w:rsidR="00616E22">
        <w:rPr>
          <w:i/>
          <w:sz w:val="24"/>
          <w:szCs w:val="24"/>
        </w:rPr>
        <w:t>,</w:t>
      </w:r>
      <w:r w:rsidR="00AA26FF" w:rsidRPr="00DC3341">
        <w:rPr>
          <w:i/>
          <w:sz w:val="24"/>
          <w:szCs w:val="24"/>
        </w:rPr>
        <w:t xml:space="preserve"> że wszystkie </w:t>
      </w:r>
      <w:r w:rsidR="00F12F19">
        <w:rPr>
          <w:i/>
          <w:sz w:val="24"/>
          <w:szCs w:val="24"/>
        </w:rPr>
        <w:t>informacje</w:t>
      </w:r>
      <w:r w:rsidR="00010A45">
        <w:rPr>
          <w:i/>
          <w:sz w:val="24"/>
          <w:szCs w:val="24"/>
        </w:rPr>
        <w:t>,</w:t>
      </w:r>
      <w:r w:rsidR="00F12F19">
        <w:rPr>
          <w:i/>
          <w:sz w:val="24"/>
          <w:szCs w:val="24"/>
        </w:rPr>
        <w:t xml:space="preserve"> </w:t>
      </w:r>
      <w:r w:rsidR="00AA26FF" w:rsidRPr="00DC3341">
        <w:rPr>
          <w:i/>
          <w:sz w:val="24"/>
          <w:szCs w:val="24"/>
        </w:rPr>
        <w:t>zawarte w niniejszym wniosku</w:t>
      </w:r>
      <w:r w:rsidR="00F12F19">
        <w:rPr>
          <w:i/>
          <w:sz w:val="24"/>
          <w:szCs w:val="24"/>
        </w:rPr>
        <w:t>,</w:t>
      </w:r>
      <w:r w:rsidR="00AA26FF" w:rsidRPr="00DC3341">
        <w:rPr>
          <w:i/>
          <w:sz w:val="24"/>
          <w:szCs w:val="24"/>
        </w:rPr>
        <w:t xml:space="preserve"> podałem/</w:t>
      </w:r>
      <w:proofErr w:type="spellStart"/>
      <w:r w:rsidR="00AA26FF" w:rsidRPr="00DC3341">
        <w:rPr>
          <w:i/>
          <w:sz w:val="24"/>
          <w:szCs w:val="24"/>
        </w:rPr>
        <w:t>am</w:t>
      </w:r>
      <w:proofErr w:type="spellEnd"/>
      <w:r w:rsidR="00AA26FF" w:rsidRPr="00DC3341">
        <w:rPr>
          <w:i/>
          <w:sz w:val="24"/>
          <w:szCs w:val="24"/>
        </w:rPr>
        <w:t>/ zgodnie ze stanem faktycznym co potwierdzam własnoręcz</w:t>
      </w:r>
      <w:r>
        <w:rPr>
          <w:i/>
          <w:sz w:val="24"/>
          <w:szCs w:val="24"/>
        </w:rPr>
        <w:t>ny</w:t>
      </w:r>
      <w:r w:rsidR="00AA26FF" w:rsidRPr="00DC3341">
        <w:rPr>
          <w:i/>
          <w:sz w:val="24"/>
          <w:szCs w:val="24"/>
        </w:rPr>
        <w:t xml:space="preserve"> podp</w:t>
      </w:r>
      <w:r>
        <w:rPr>
          <w:i/>
          <w:sz w:val="24"/>
          <w:szCs w:val="24"/>
        </w:rPr>
        <w:t>i</w:t>
      </w:r>
      <w:r w:rsidR="00AA26FF" w:rsidRPr="00DC3341">
        <w:rPr>
          <w:i/>
          <w:sz w:val="24"/>
          <w:szCs w:val="24"/>
        </w:rPr>
        <w:t>sem.</w:t>
      </w:r>
    </w:p>
    <w:p w:rsidR="00616E22" w:rsidRDefault="00616E22" w:rsidP="00616E22">
      <w:pPr>
        <w:pStyle w:val="Tekstpodstawowy2"/>
        <w:jc w:val="both"/>
        <w:rPr>
          <w:i/>
          <w:sz w:val="16"/>
          <w:szCs w:val="16"/>
        </w:rPr>
      </w:pPr>
    </w:p>
    <w:p w:rsidR="0090255F" w:rsidRDefault="0090255F" w:rsidP="00616E22">
      <w:pPr>
        <w:pStyle w:val="Tekstpodstawowy2"/>
        <w:jc w:val="both"/>
        <w:rPr>
          <w:i/>
          <w:sz w:val="16"/>
          <w:szCs w:val="16"/>
        </w:rPr>
      </w:pPr>
    </w:p>
    <w:p w:rsidR="0090255F" w:rsidRDefault="0090255F" w:rsidP="00616E22">
      <w:pPr>
        <w:pStyle w:val="Tekstpodstawowy2"/>
        <w:jc w:val="both"/>
        <w:rPr>
          <w:i/>
          <w:sz w:val="16"/>
          <w:szCs w:val="16"/>
        </w:rPr>
      </w:pPr>
    </w:p>
    <w:p w:rsidR="0090255F" w:rsidRDefault="0090255F" w:rsidP="00616E22">
      <w:pPr>
        <w:pStyle w:val="Tekstpodstawowy2"/>
        <w:jc w:val="both"/>
        <w:rPr>
          <w:i/>
          <w:sz w:val="16"/>
          <w:szCs w:val="16"/>
        </w:rPr>
      </w:pPr>
    </w:p>
    <w:p w:rsidR="00CD28E9" w:rsidRPr="00616E22" w:rsidRDefault="00CD28E9" w:rsidP="00616E22">
      <w:pPr>
        <w:pStyle w:val="Tekstpodstawowy2"/>
        <w:jc w:val="both"/>
        <w:rPr>
          <w:i/>
          <w:sz w:val="16"/>
          <w:szCs w:val="16"/>
        </w:rPr>
      </w:pPr>
    </w:p>
    <w:p w:rsidR="00AA26FF" w:rsidRDefault="00594619" w:rsidP="00D35881">
      <w:pPr>
        <w:jc w:val="both"/>
      </w:pPr>
      <w:r>
        <w:t xml:space="preserve">     </w:t>
      </w:r>
      <w:r w:rsidR="00AA26FF">
        <w:t>......................................................</w:t>
      </w:r>
      <w:r w:rsidR="00D35881">
        <w:t>.......</w:t>
      </w:r>
      <w:r w:rsidR="00AA26FF">
        <w:t>..</w:t>
      </w:r>
      <w:r w:rsidR="00D35881">
        <w:t>....</w:t>
      </w:r>
      <w:r w:rsidR="00AA26FF">
        <w:t xml:space="preserve">..        </w:t>
      </w:r>
      <w:r w:rsidR="00D35881">
        <w:t xml:space="preserve">                                   </w:t>
      </w:r>
      <w:r w:rsidR="00AA26FF">
        <w:t>..........................</w:t>
      </w:r>
      <w:r w:rsidR="00DC3341">
        <w:t>.....</w:t>
      </w:r>
      <w:r w:rsidR="00AA26FF">
        <w:t>........</w:t>
      </w:r>
      <w:r w:rsidR="00D35881">
        <w:t>.........................</w:t>
      </w:r>
      <w:r w:rsidR="00AA26FF">
        <w:t>...</w:t>
      </w:r>
    </w:p>
    <w:p w:rsidR="00AA26FF" w:rsidRDefault="00AA26FF">
      <w:pPr>
        <w:pStyle w:val="Tekstpodstawowy2"/>
        <w:rPr>
          <w:i/>
          <w:sz w:val="24"/>
        </w:rPr>
      </w:pPr>
      <w:r w:rsidRPr="004D421E">
        <w:rPr>
          <w:i/>
          <w:sz w:val="24"/>
        </w:rPr>
        <w:t xml:space="preserve">                  (miejscowość, data)                                             </w:t>
      </w:r>
      <w:r w:rsidR="00DC3341">
        <w:rPr>
          <w:i/>
          <w:sz w:val="24"/>
        </w:rPr>
        <w:t xml:space="preserve">   </w:t>
      </w:r>
      <w:r w:rsidRPr="004D421E">
        <w:rPr>
          <w:i/>
          <w:sz w:val="24"/>
        </w:rPr>
        <w:t xml:space="preserve"> </w:t>
      </w:r>
      <w:r w:rsidR="00DC3341">
        <w:rPr>
          <w:i/>
          <w:sz w:val="24"/>
        </w:rPr>
        <w:t xml:space="preserve">    </w:t>
      </w:r>
      <w:r w:rsidRPr="004D421E">
        <w:rPr>
          <w:i/>
          <w:sz w:val="24"/>
        </w:rPr>
        <w:t xml:space="preserve">   </w:t>
      </w:r>
      <w:r w:rsidR="00DC3341">
        <w:rPr>
          <w:i/>
          <w:sz w:val="24"/>
        </w:rPr>
        <w:t xml:space="preserve"> </w:t>
      </w:r>
      <w:r w:rsidRPr="004D421E">
        <w:rPr>
          <w:i/>
          <w:sz w:val="24"/>
        </w:rPr>
        <w:t>(podpis wnioskodawcy)</w:t>
      </w:r>
    </w:p>
    <w:p w:rsidR="00FF5118" w:rsidRDefault="00FF5118">
      <w:pPr>
        <w:pStyle w:val="Tekstpodstawowy2"/>
        <w:rPr>
          <w:i/>
          <w:sz w:val="24"/>
        </w:rPr>
      </w:pPr>
    </w:p>
    <w:p w:rsidR="00AA26FF" w:rsidRDefault="00AA26FF">
      <w:pPr>
        <w:pStyle w:val="Tekstpodstawowy2"/>
        <w:ind w:left="4608" w:firstLine="348"/>
        <w:jc w:val="both"/>
        <w:rPr>
          <w:b w:val="0"/>
          <w:i/>
          <w:sz w:val="24"/>
        </w:rPr>
      </w:pPr>
    </w:p>
    <w:p w:rsidR="000B37C7" w:rsidRPr="00805441" w:rsidRDefault="00736F5E" w:rsidP="008D2F2B">
      <w:pPr>
        <w:numPr>
          <w:ilvl w:val="0"/>
          <w:numId w:val="18"/>
        </w:numPr>
        <w:tabs>
          <w:tab w:val="clear" w:pos="0"/>
        </w:tabs>
        <w:ind w:left="709" w:hanging="709"/>
        <w:jc w:val="both"/>
        <w:rPr>
          <w:b/>
          <w:sz w:val="24"/>
          <w:szCs w:val="24"/>
        </w:rPr>
      </w:pPr>
      <w:r w:rsidRPr="00805441">
        <w:rPr>
          <w:b/>
          <w:sz w:val="24"/>
          <w:szCs w:val="24"/>
          <w:u w:val="single"/>
        </w:rPr>
        <w:t>DOKUMENT</w:t>
      </w:r>
      <w:r w:rsidR="00CE4647" w:rsidRPr="00805441">
        <w:rPr>
          <w:b/>
          <w:sz w:val="24"/>
          <w:szCs w:val="24"/>
          <w:u w:val="single"/>
        </w:rPr>
        <w:t>Y</w:t>
      </w:r>
      <w:r w:rsidRPr="00805441">
        <w:rPr>
          <w:b/>
          <w:sz w:val="24"/>
          <w:szCs w:val="24"/>
          <w:u w:val="single"/>
        </w:rPr>
        <w:t xml:space="preserve"> NIEZBĘDN</w:t>
      </w:r>
      <w:r w:rsidR="00CE4647" w:rsidRPr="00805441">
        <w:rPr>
          <w:b/>
          <w:sz w:val="24"/>
          <w:szCs w:val="24"/>
          <w:u w:val="single"/>
        </w:rPr>
        <w:t>E</w:t>
      </w:r>
      <w:r w:rsidRPr="00805441">
        <w:rPr>
          <w:b/>
          <w:sz w:val="24"/>
          <w:szCs w:val="24"/>
          <w:u w:val="single"/>
        </w:rPr>
        <w:t xml:space="preserve"> DO ROZPATRZENIA WNIOSKU</w:t>
      </w:r>
      <w:r w:rsidRPr="00805441">
        <w:rPr>
          <w:b/>
          <w:sz w:val="24"/>
          <w:szCs w:val="24"/>
        </w:rPr>
        <w:t xml:space="preserve"> </w:t>
      </w:r>
    </w:p>
    <w:p w:rsidR="00736F5E" w:rsidRPr="00736F5E" w:rsidRDefault="006F714C" w:rsidP="000B37C7">
      <w:pPr>
        <w:ind w:left="709"/>
        <w:jc w:val="both"/>
        <w:rPr>
          <w:b/>
          <w:sz w:val="24"/>
          <w:szCs w:val="24"/>
        </w:rPr>
      </w:pPr>
      <w:r w:rsidRPr="002E567B">
        <w:rPr>
          <w:b/>
          <w:i/>
          <w:sz w:val="22"/>
          <w:szCs w:val="22"/>
          <w:u w:val="single"/>
        </w:rPr>
        <w:t>(</w:t>
      </w:r>
      <w:r w:rsidR="00751604">
        <w:rPr>
          <w:b/>
          <w:i/>
          <w:sz w:val="22"/>
          <w:szCs w:val="22"/>
          <w:u w:val="single"/>
        </w:rPr>
        <w:t xml:space="preserve">należy je </w:t>
      </w:r>
      <w:r>
        <w:rPr>
          <w:b/>
          <w:i/>
          <w:sz w:val="22"/>
          <w:szCs w:val="22"/>
          <w:u w:val="single"/>
        </w:rPr>
        <w:t>dołącz</w:t>
      </w:r>
      <w:r w:rsidR="006106D5">
        <w:rPr>
          <w:b/>
          <w:i/>
          <w:sz w:val="22"/>
          <w:szCs w:val="22"/>
          <w:u w:val="single"/>
        </w:rPr>
        <w:t>y</w:t>
      </w:r>
      <w:r w:rsidR="00751604">
        <w:rPr>
          <w:b/>
          <w:i/>
          <w:sz w:val="22"/>
          <w:szCs w:val="22"/>
          <w:u w:val="single"/>
        </w:rPr>
        <w:t>ć</w:t>
      </w:r>
      <w:r>
        <w:rPr>
          <w:b/>
          <w:i/>
          <w:sz w:val="22"/>
          <w:szCs w:val="22"/>
          <w:u w:val="single"/>
        </w:rPr>
        <w:t xml:space="preserve"> wg niżej podanej numeracji</w:t>
      </w:r>
      <w:r w:rsidR="00132749">
        <w:rPr>
          <w:b/>
          <w:i/>
          <w:sz w:val="22"/>
          <w:szCs w:val="22"/>
          <w:u w:val="single"/>
        </w:rPr>
        <w:t>)</w:t>
      </w:r>
      <w:r w:rsidR="006106D5">
        <w:rPr>
          <w:b/>
          <w:i/>
          <w:sz w:val="22"/>
          <w:szCs w:val="22"/>
          <w:u w:val="single"/>
        </w:rPr>
        <w:t>;</w:t>
      </w:r>
      <w:r>
        <w:rPr>
          <w:b/>
          <w:i/>
          <w:sz w:val="24"/>
          <w:szCs w:val="24"/>
        </w:rPr>
        <w:t xml:space="preserve"> </w:t>
      </w:r>
      <w:r w:rsidR="00736F5E" w:rsidRPr="00736F5E">
        <w:rPr>
          <w:b/>
          <w:i/>
          <w:sz w:val="24"/>
          <w:szCs w:val="24"/>
        </w:rPr>
        <w:t>dokumenty</w:t>
      </w:r>
      <w:r w:rsidR="000B37C7">
        <w:rPr>
          <w:b/>
          <w:i/>
          <w:sz w:val="24"/>
          <w:szCs w:val="24"/>
        </w:rPr>
        <w:t xml:space="preserve"> stanowiące załączniki</w:t>
      </w:r>
      <w:r w:rsidR="00932257">
        <w:rPr>
          <w:b/>
          <w:i/>
          <w:sz w:val="24"/>
          <w:szCs w:val="24"/>
        </w:rPr>
        <w:t xml:space="preserve"> do wniosku</w:t>
      </w:r>
      <w:r w:rsidR="000B37C7">
        <w:rPr>
          <w:b/>
          <w:i/>
          <w:sz w:val="24"/>
          <w:szCs w:val="24"/>
        </w:rPr>
        <w:t>,</w:t>
      </w:r>
      <w:r w:rsidR="00736F5E" w:rsidRPr="00736F5E">
        <w:rPr>
          <w:b/>
          <w:i/>
          <w:sz w:val="24"/>
          <w:szCs w:val="24"/>
        </w:rPr>
        <w:t xml:space="preserve"> przedstawiane w formie kserokopi</w:t>
      </w:r>
      <w:r w:rsidR="000B37C7">
        <w:rPr>
          <w:b/>
          <w:i/>
          <w:sz w:val="24"/>
          <w:szCs w:val="24"/>
        </w:rPr>
        <w:t>i,</w:t>
      </w:r>
      <w:r w:rsidR="00736F5E" w:rsidRPr="00736F5E">
        <w:rPr>
          <w:b/>
          <w:i/>
          <w:sz w:val="24"/>
          <w:szCs w:val="24"/>
        </w:rPr>
        <w:t xml:space="preserve"> powinny być potwierdzone</w:t>
      </w:r>
      <w:r w:rsidR="00FE2E5D">
        <w:rPr>
          <w:b/>
          <w:i/>
          <w:sz w:val="24"/>
          <w:szCs w:val="24"/>
        </w:rPr>
        <w:t xml:space="preserve"> przez Wnioskodawcę</w:t>
      </w:r>
      <w:r w:rsidR="00736F5E" w:rsidRPr="00736F5E">
        <w:rPr>
          <w:b/>
          <w:i/>
          <w:sz w:val="24"/>
          <w:szCs w:val="24"/>
        </w:rPr>
        <w:t xml:space="preserve"> za zgodność</w:t>
      </w:r>
      <w:r w:rsidR="006106D5">
        <w:rPr>
          <w:b/>
          <w:i/>
          <w:sz w:val="24"/>
          <w:szCs w:val="24"/>
        </w:rPr>
        <w:t xml:space="preserve"> </w:t>
      </w:r>
      <w:r w:rsidR="00736F5E" w:rsidRPr="00736F5E">
        <w:rPr>
          <w:b/>
          <w:i/>
          <w:sz w:val="24"/>
          <w:szCs w:val="24"/>
        </w:rPr>
        <w:t xml:space="preserve"> z oryginałem</w:t>
      </w:r>
      <w:r w:rsidR="00132749">
        <w:rPr>
          <w:b/>
          <w:i/>
          <w:sz w:val="24"/>
          <w:szCs w:val="24"/>
        </w:rPr>
        <w:t>!</w:t>
      </w:r>
      <w:r w:rsidR="00736F5E" w:rsidRPr="00736F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AA26FF" w:rsidRDefault="00AA26FF">
      <w:pPr>
        <w:pStyle w:val="Tekstpodstawowy2"/>
        <w:jc w:val="both"/>
        <w:rPr>
          <w:b w:val="0"/>
          <w:sz w:val="8"/>
          <w:szCs w:val="8"/>
        </w:rPr>
      </w:pPr>
    </w:p>
    <w:p w:rsidR="0090255F" w:rsidRPr="006106D5" w:rsidRDefault="0090255F">
      <w:pPr>
        <w:pStyle w:val="Tekstpodstawowy2"/>
        <w:jc w:val="both"/>
        <w:rPr>
          <w:b w:val="0"/>
          <w:sz w:val="8"/>
          <w:szCs w:val="8"/>
        </w:rPr>
      </w:pPr>
    </w:p>
    <w:p w:rsidR="00AA26FF" w:rsidRPr="001C4164" w:rsidRDefault="001B1CD0">
      <w:pPr>
        <w:pStyle w:val="Tekstpodstawowy2"/>
        <w:numPr>
          <w:ilvl w:val="0"/>
          <w:numId w:val="6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</w:t>
      </w:r>
      <w:r w:rsidR="002A53C9">
        <w:rPr>
          <w:b w:val="0"/>
          <w:sz w:val="24"/>
          <w:szCs w:val="24"/>
        </w:rPr>
        <w:t>s</w:t>
      </w:r>
      <w:r w:rsidR="00AA26FF" w:rsidRPr="001C4164">
        <w:rPr>
          <w:b w:val="0"/>
          <w:sz w:val="24"/>
          <w:szCs w:val="24"/>
        </w:rPr>
        <w:t>erokopia: aktu własności lokalu</w:t>
      </w:r>
      <w:r w:rsidR="00CE4647">
        <w:rPr>
          <w:b w:val="0"/>
          <w:sz w:val="24"/>
          <w:szCs w:val="24"/>
        </w:rPr>
        <w:t xml:space="preserve">, </w:t>
      </w:r>
      <w:r w:rsidR="00AA26FF" w:rsidRPr="001C4164">
        <w:rPr>
          <w:b w:val="0"/>
          <w:sz w:val="24"/>
          <w:szCs w:val="24"/>
        </w:rPr>
        <w:t>umowy najmu lokalu</w:t>
      </w:r>
      <w:r w:rsidR="00805441">
        <w:rPr>
          <w:b w:val="0"/>
          <w:sz w:val="24"/>
          <w:szCs w:val="24"/>
        </w:rPr>
        <w:t>,</w:t>
      </w:r>
      <w:r w:rsidR="00CE4647">
        <w:rPr>
          <w:b w:val="0"/>
          <w:sz w:val="24"/>
          <w:szCs w:val="24"/>
        </w:rPr>
        <w:t xml:space="preserve"> </w:t>
      </w:r>
      <w:r w:rsidR="00AA26FF" w:rsidRPr="001C4164">
        <w:rPr>
          <w:b w:val="0"/>
          <w:sz w:val="24"/>
          <w:szCs w:val="24"/>
        </w:rPr>
        <w:t xml:space="preserve"> umowy dzierżawy</w:t>
      </w:r>
      <w:r w:rsidR="00CE4647">
        <w:rPr>
          <w:b w:val="0"/>
          <w:sz w:val="24"/>
          <w:szCs w:val="24"/>
        </w:rPr>
        <w:t xml:space="preserve"> – najpóźniej do dnia podpisania umowy</w:t>
      </w:r>
      <w:r w:rsidR="002A53C9">
        <w:rPr>
          <w:b w:val="0"/>
          <w:sz w:val="24"/>
          <w:szCs w:val="24"/>
        </w:rPr>
        <w:t xml:space="preserve"> </w:t>
      </w:r>
      <w:r w:rsidR="0094407D">
        <w:rPr>
          <w:b w:val="0"/>
          <w:sz w:val="24"/>
          <w:szCs w:val="24"/>
        </w:rPr>
        <w:t xml:space="preserve">(lub </w:t>
      </w:r>
      <w:r w:rsidR="00577C5D">
        <w:rPr>
          <w:b w:val="0"/>
          <w:sz w:val="24"/>
          <w:szCs w:val="24"/>
        </w:rPr>
        <w:t xml:space="preserve">umowa przedwstępna, </w:t>
      </w:r>
      <w:r w:rsidR="00AA26FF" w:rsidRPr="001C4164">
        <w:rPr>
          <w:b w:val="0"/>
          <w:sz w:val="24"/>
          <w:szCs w:val="24"/>
        </w:rPr>
        <w:t>przyrzeczenie zawarcia um</w:t>
      </w:r>
      <w:r w:rsidR="00577C5D">
        <w:rPr>
          <w:b w:val="0"/>
          <w:sz w:val="24"/>
          <w:szCs w:val="24"/>
        </w:rPr>
        <w:t>owy</w:t>
      </w:r>
      <w:r w:rsidR="00CC1052">
        <w:rPr>
          <w:b w:val="0"/>
          <w:sz w:val="24"/>
          <w:szCs w:val="24"/>
        </w:rPr>
        <w:t>, oświadczenie</w:t>
      </w:r>
      <w:r w:rsidR="00805441">
        <w:rPr>
          <w:b w:val="0"/>
          <w:sz w:val="24"/>
          <w:szCs w:val="24"/>
        </w:rPr>
        <w:t xml:space="preserve"> – składane razem z wnioskiem</w:t>
      </w:r>
      <w:r w:rsidR="0094407D">
        <w:rPr>
          <w:b w:val="0"/>
          <w:sz w:val="24"/>
          <w:szCs w:val="24"/>
        </w:rPr>
        <w:t>);</w:t>
      </w:r>
      <w:r w:rsidR="00AA26FF" w:rsidRPr="001C4164">
        <w:rPr>
          <w:b w:val="0"/>
          <w:sz w:val="24"/>
          <w:szCs w:val="24"/>
        </w:rPr>
        <w:t xml:space="preserve"> </w:t>
      </w:r>
      <w:r w:rsidR="0024038E" w:rsidRPr="001C4164">
        <w:rPr>
          <w:b w:val="0"/>
          <w:sz w:val="24"/>
          <w:szCs w:val="24"/>
        </w:rPr>
        <w:t>zgody właściciela</w:t>
      </w:r>
      <w:r w:rsidR="0024038E">
        <w:rPr>
          <w:b w:val="0"/>
          <w:sz w:val="24"/>
          <w:szCs w:val="24"/>
        </w:rPr>
        <w:t xml:space="preserve"> lokalu;</w:t>
      </w:r>
      <w:r w:rsidR="0024038E" w:rsidRPr="001C4164">
        <w:rPr>
          <w:b w:val="0"/>
          <w:sz w:val="24"/>
          <w:szCs w:val="24"/>
        </w:rPr>
        <w:t xml:space="preserve"> </w:t>
      </w:r>
      <w:r w:rsidR="00AA26FF" w:rsidRPr="001C4164">
        <w:rPr>
          <w:b w:val="0"/>
          <w:sz w:val="24"/>
          <w:szCs w:val="24"/>
        </w:rPr>
        <w:t>decyzji lokalizacyjnej wydanej przez Starostę</w:t>
      </w:r>
      <w:r w:rsidR="0024038E">
        <w:rPr>
          <w:b w:val="0"/>
          <w:sz w:val="24"/>
          <w:szCs w:val="24"/>
        </w:rPr>
        <w:t xml:space="preserve"> – np.</w:t>
      </w:r>
      <w:r w:rsidR="00AA26FF" w:rsidRPr="001C4164">
        <w:rPr>
          <w:b w:val="0"/>
          <w:sz w:val="24"/>
          <w:szCs w:val="24"/>
        </w:rPr>
        <w:t xml:space="preserve"> </w:t>
      </w:r>
      <w:r w:rsidR="0024038E">
        <w:rPr>
          <w:b w:val="0"/>
          <w:sz w:val="24"/>
          <w:szCs w:val="24"/>
        </w:rPr>
        <w:t>pozwolenie na budowę, decyzja o wyrażeniu zgody na zmianę sposobu użytkowania lub zgłoszenie zmiany sposobu użytkowania</w:t>
      </w:r>
      <w:r w:rsidR="00AA26FF" w:rsidRPr="001C4164">
        <w:rPr>
          <w:b w:val="0"/>
          <w:sz w:val="24"/>
          <w:szCs w:val="24"/>
        </w:rPr>
        <w:t>.</w:t>
      </w:r>
    </w:p>
    <w:p w:rsidR="00AA26FF" w:rsidRDefault="00395309" w:rsidP="00D10CA3">
      <w:pPr>
        <w:pStyle w:val="Tekstpodstawowy2"/>
        <w:numPr>
          <w:ilvl w:val="0"/>
          <w:numId w:val="6"/>
        </w:numPr>
        <w:jc w:val="both"/>
        <w:rPr>
          <w:b w:val="0"/>
          <w:sz w:val="24"/>
          <w:szCs w:val="24"/>
        </w:rPr>
      </w:pPr>
      <w:r w:rsidRPr="00CF189F">
        <w:rPr>
          <w:b w:val="0"/>
          <w:sz w:val="24"/>
          <w:szCs w:val="24"/>
        </w:rPr>
        <w:t xml:space="preserve">Dokumenty potwierdzające kwalifikacje zawodowe wnioskodawcy do prowadzenia planowanej działalności gospodarczej (uzyskane pozwolenia, decyzje, wykształcenie, dodatkowe kwalifikacje - kursy i szkolenia, doświadczenie zawodowe i staż pracy, umiejętności praktyczne przydatne w działalności, prawo jazdy itp.). </w:t>
      </w:r>
    </w:p>
    <w:p w:rsidR="007A151F" w:rsidRDefault="00395309" w:rsidP="007A151F">
      <w:pPr>
        <w:pStyle w:val="Tekstpodstawowy2"/>
        <w:numPr>
          <w:ilvl w:val="0"/>
          <w:numId w:val="6"/>
        </w:numPr>
        <w:jc w:val="both"/>
        <w:rPr>
          <w:b w:val="0"/>
          <w:sz w:val="24"/>
          <w:szCs w:val="24"/>
        </w:rPr>
      </w:pPr>
      <w:r w:rsidRPr="001C4164">
        <w:rPr>
          <w:b w:val="0"/>
          <w:sz w:val="24"/>
          <w:szCs w:val="24"/>
        </w:rPr>
        <w:t>Ewentualne dokumenty potwierdzające źródła zaopatrzenia i rynki zbytu (umowy wstępne, listy intencyjne, zaproszenie do współpracy</w:t>
      </w:r>
      <w:r>
        <w:rPr>
          <w:b w:val="0"/>
          <w:sz w:val="24"/>
          <w:szCs w:val="24"/>
        </w:rPr>
        <w:t>, oświadczenia</w:t>
      </w:r>
      <w:r w:rsidRPr="001C4164">
        <w:rPr>
          <w:b w:val="0"/>
          <w:sz w:val="24"/>
          <w:szCs w:val="24"/>
        </w:rPr>
        <w:t xml:space="preserve"> itp.).</w:t>
      </w:r>
      <w:r w:rsidR="002B13EA" w:rsidRPr="00CF189F">
        <w:rPr>
          <w:b w:val="0"/>
          <w:sz w:val="24"/>
          <w:szCs w:val="24"/>
        </w:rPr>
        <w:t xml:space="preserve">       </w:t>
      </w:r>
    </w:p>
    <w:p w:rsidR="004F2361" w:rsidRDefault="00C17CA6" w:rsidP="004F2361">
      <w:pPr>
        <w:pStyle w:val="Tekstpodstawowy2"/>
        <w:numPr>
          <w:ilvl w:val="0"/>
          <w:numId w:val="6"/>
        </w:numPr>
        <w:jc w:val="both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>Podpisane własnoręcznie o</w:t>
      </w:r>
      <w:r w:rsidR="00256955" w:rsidRPr="001C4164">
        <w:rPr>
          <w:b w:val="0"/>
          <w:sz w:val="24"/>
          <w:szCs w:val="24"/>
        </w:rPr>
        <w:t xml:space="preserve">świadczenia poręczycieli i ich współmałżonków o źródłach dochodu, aktualnym zadłużeniu </w:t>
      </w:r>
      <w:r w:rsidR="004F2361">
        <w:rPr>
          <w:b w:val="0"/>
          <w:sz w:val="24"/>
          <w:szCs w:val="24"/>
        </w:rPr>
        <w:t xml:space="preserve">- </w:t>
      </w:r>
      <w:r w:rsidR="00256955" w:rsidRPr="001C4164">
        <w:rPr>
          <w:b w:val="0"/>
          <w:sz w:val="24"/>
          <w:szCs w:val="24"/>
        </w:rPr>
        <w:t xml:space="preserve">dotyczy zabezpieczenia prawnego w formie poręczenia </w:t>
      </w:r>
      <w:r w:rsidR="00256955">
        <w:rPr>
          <w:b w:val="0"/>
          <w:sz w:val="24"/>
          <w:szCs w:val="24"/>
        </w:rPr>
        <w:t>oraz</w:t>
      </w:r>
      <w:r w:rsidR="00256955" w:rsidRPr="001C4164">
        <w:rPr>
          <w:b w:val="0"/>
          <w:sz w:val="24"/>
          <w:szCs w:val="24"/>
        </w:rPr>
        <w:t xml:space="preserve"> </w:t>
      </w:r>
      <w:r w:rsidR="00256955">
        <w:rPr>
          <w:b w:val="0"/>
          <w:sz w:val="24"/>
          <w:szCs w:val="24"/>
        </w:rPr>
        <w:t xml:space="preserve">weksla z </w:t>
      </w:r>
      <w:r w:rsidR="00256955" w:rsidRPr="001C4164">
        <w:rPr>
          <w:b w:val="0"/>
          <w:sz w:val="24"/>
          <w:szCs w:val="24"/>
        </w:rPr>
        <w:t>poręczeni</w:t>
      </w:r>
      <w:r w:rsidR="00256955">
        <w:rPr>
          <w:b w:val="0"/>
          <w:sz w:val="24"/>
          <w:szCs w:val="24"/>
        </w:rPr>
        <w:t>em</w:t>
      </w:r>
      <w:r w:rsidR="00256955" w:rsidRPr="001C4164">
        <w:rPr>
          <w:b w:val="0"/>
          <w:sz w:val="24"/>
          <w:szCs w:val="24"/>
        </w:rPr>
        <w:t xml:space="preserve"> wekslow</w:t>
      </w:r>
      <w:r w:rsidR="00256955">
        <w:rPr>
          <w:b w:val="0"/>
          <w:sz w:val="24"/>
          <w:szCs w:val="24"/>
        </w:rPr>
        <w:t>ym</w:t>
      </w:r>
      <w:r w:rsidR="004F2361">
        <w:rPr>
          <w:b w:val="0"/>
          <w:sz w:val="24"/>
          <w:szCs w:val="24"/>
        </w:rPr>
        <w:t xml:space="preserve"> </w:t>
      </w:r>
      <w:r w:rsidR="004F2361" w:rsidRPr="004F2361">
        <w:rPr>
          <w:b w:val="0"/>
          <w:i/>
          <w:sz w:val="24"/>
          <w:szCs w:val="24"/>
        </w:rPr>
        <w:t>(w przypadku rozdzielności majątkowej małżeńskiej – nr aktu notarialnego lub</w:t>
      </w:r>
      <w:r w:rsidR="004F2361">
        <w:rPr>
          <w:b w:val="0"/>
          <w:i/>
          <w:sz w:val="24"/>
          <w:szCs w:val="24"/>
        </w:rPr>
        <w:t xml:space="preserve"> sygnatura</w:t>
      </w:r>
      <w:r w:rsidR="004F2361" w:rsidRPr="004F2361">
        <w:rPr>
          <w:b w:val="0"/>
          <w:i/>
          <w:sz w:val="24"/>
          <w:szCs w:val="24"/>
        </w:rPr>
        <w:t xml:space="preserve"> wyroku sądu</w:t>
      </w:r>
      <w:r w:rsidR="00466DA8">
        <w:rPr>
          <w:b w:val="0"/>
          <w:i/>
          <w:sz w:val="24"/>
          <w:szCs w:val="24"/>
        </w:rPr>
        <w:t>; sygn</w:t>
      </w:r>
      <w:r w:rsidR="00395309">
        <w:rPr>
          <w:b w:val="0"/>
          <w:i/>
          <w:sz w:val="24"/>
          <w:szCs w:val="24"/>
        </w:rPr>
        <w:t xml:space="preserve">atura </w:t>
      </w:r>
      <w:r w:rsidR="00466DA8">
        <w:rPr>
          <w:b w:val="0"/>
          <w:i/>
          <w:sz w:val="24"/>
          <w:szCs w:val="24"/>
        </w:rPr>
        <w:t>aktu zgonu).</w:t>
      </w:r>
    </w:p>
    <w:p w:rsidR="00485EBE" w:rsidRPr="00485EBE" w:rsidRDefault="00485EBE" w:rsidP="00485EBE">
      <w:pPr>
        <w:pStyle w:val="Stopka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485EBE">
        <w:rPr>
          <w:sz w:val="24"/>
          <w:szCs w:val="24"/>
        </w:rPr>
        <w:t>Udokumentowanie dochodów poręczyciela</w:t>
      </w:r>
      <w:r w:rsidR="004F2361">
        <w:rPr>
          <w:sz w:val="24"/>
          <w:szCs w:val="24"/>
        </w:rPr>
        <w:t xml:space="preserve"> </w:t>
      </w:r>
      <w:r w:rsidR="004F2361" w:rsidRPr="004F2361">
        <w:rPr>
          <w:i/>
          <w:sz w:val="24"/>
          <w:szCs w:val="24"/>
        </w:rPr>
        <w:t>(w celu weryfikacji danych)</w:t>
      </w:r>
      <w:r w:rsidR="004F2361">
        <w:rPr>
          <w:sz w:val="24"/>
          <w:szCs w:val="24"/>
        </w:rPr>
        <w:t>:</w:t>
      </w:r>
    </w:p>
    <w:p w:rsidR="00485EBE" w:rsidRPr="00485EBE" w:rsidRDefault="00715B4E" w:rsidP="0045442D">
      <w:pPr>
        <w:tabs>
          <w:tab w:val="num" w:pos="1134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85EBE" w:rsidRPr="00485EBE">
        <w:rPr>
          <w:sz w:val="24"/>
          <w:szCs w:val="24"/>
        </w:rPr>
        <w:t>a)  emeryt (rencista):</w:t>
      </w:r>
      <w:r w:rsidR="00395309">
        <w:rPr>
          <w:sz w:val="24"/>
          <w:szCs w:val="24"/>
        </w:rPr>
        <w:t xml:space="preserve"> </w:t>
      </w:r>
      <w:r w:rsidR="00485EBE" w:rsidRPr="00485EBE">
        <w:rPr>
          <w:sz w:val="24"/>
          <w:szCs w:val="24"/>
        </w:rPr>
        <w:t>aktualna decyzja o przyznaniu emerytury lub renty</w:t>
      </w:r>
      <w:r w:rsidR="00395309">
        <w:rPr>
          <w:sz w:val="24"/>
          <w:szCs w:val="24"/>
        </w:rPr>
        <w:t xml:space="preserve"> lub</w:t>
      </w:r>
      <w:r w:rsidR="004F2361">
        <w:rPr>
          <w:sz w:val="24"/>
          <w:szCs w:val="24"/>
        </w:rPr>
        <w:t xml:space="preserve"> ewentualnie</w:t>
      </w:r>
      <w:r w:rsidR="00485EBE" w:rsidRPr="00485EBE">
        <w:rPr>
          <w:sz w:val="24"/>
          <w:szCs w:val="24"/>
        </w:rPr>
        <w:t xml:space="preserve"> zaświadczenie</w:t>
      </w:r>
      <w:r w:rsidR="00466DA8">
        <w:rPr>
          <w:sz w:val="24"/>
          <w:szCs w:val="24"/>
        </w:rPr>
        <w:t xml:space="preserve"> </w:t>
      </w:r>
      <w:r w:rsidR="00485EBE" w:rsidRPr="00485EBE">
        <w:rPr>
          <w:sz w:val="24"/>
          <w:szCs w:val="24"/>
        </w:rPr>
        <w:t xml:space="preserve"> z ZUS</w:t>
      </w:r>
      <w:r w:rsidR="00B74419">
        <w:rPr>
          <w:sz w:val="24"/>
          <w:szCs w:val="24"/>
        </w:rPr>
        <w:t>,</w:t>
      </w:r>
      <w:r w:rsidR="00485EBE" w:rsidRPr="00485EBE">
        <w:rPr>
          <w:sz w:val="24"/>
          <w:szCs w:val="24"/>
        </w:rPr>
        <w:t xml:space="preserve"> KRUS),</w:t>
      </w:r>
      <w:r w:rsidR="00395309">
        <w:rPr>
          <w:sz w:val="24"/>
          <w:szCs w:val="24"/>
        </w:rPr>
        <w:t xml:space="preserve"> </w:t>
      </w:r>
      <w:r w:rsidR="00485EBE" w:rsidRPr="00485EBE">
        <w:rPr>
          <w:sz w:val="24"/>
          <w:szCs w:val="24"/>
        </w:rPr>
        <w:t>ostatni dowód przelania na konto</w:t>
      </w:r>
      <w:r w:rsidR="004C1001">
        <w:rPr>
          <w:sz w:val="24"/>
          <w:szCs w:val="24"/>
        </w:rPr>
        <w:t xml:space="preserve"> lub</w:t>
      </w:r>
      <w:r w:rsidR="00485EBE" w:rsidRPr="00485EBE">
        <w:rPr>
          <w:sz w:val="24"/>
          <w:szCs w:val="24"/>
        </w:rPr>
        <w:t xml:space="preserve"> odcinek wypłaty, </w:t>
      </w:r>
    </w:p>
    <w:p w:rsidR="00485EBE" w:rsidRPr="00485EBE" w:rsidRDefault="00485EBE" w:rsidP="00D174C1">
      <w:pPr>
        <w:tabs>
          <w:tab w:val="num" w:pos="993"/>
        </w:tabs>
        <w:ind w:left="993" w:hanging="284"/>
        <w:jc w:val="both"/>
        <w:rPr>
          <w:sz w:val="24"/>
          <w:szCs w:val="24"/>
        </w:rPr>
      </w:pPr>
      <w:r w:rsidRPr="00485EBE">
        <w:rPr>
          <w:sz w:val="24"/>
          <w:szCs w:val="24"/>
        </w:rPr>
        <w:t>b) zatrudniony na umowę o pracę: zaświadczenie o wysokości wynagrodzenia miesięcznego</w:t>
      </w:r>
      <w:r w:rsidR="004C1001">
        <w:rPr>
          <w:sz w:val="24"/>
          <w:szCs w:val="24"/>
        </w:rPr>
        <w:t>,</w:t>
      </w:r>
      <w:r w:rsidRPr="00485EBE">
        <w:rPr>
          <w:sz w:val="24"/>
          <w:szCs w:val="24"/>
        </w:rPr>
        <w:t xml:space="preserve"> zawierające informację </w:t>
      </w:r>
      <w:r w:rsidR="004C1001">
        <w:rPr>
          <w:sz w:val="24"/>
          <w:szCs w:val="24"/>
        </w:rPr>
        <w:t xml:space="preserve">o </w:t>
      </w:r>
      <w:r w:rsidRPr="00485EBE">
        <w:rPr>
          <w:sz w:val="24"/>
          <w:szCs w:val="24"/>
        </w:rPr>
        <w:t>okres</w:t>
      </w:r>
      <w:r w:rsidR="004C1001">
        <w:rPr>
          <w:sz w:val="24"/>
          <w:szCs w:val="24"/>
        </w:rPr>
        <w:t>ie</w:t>
      </w:r>
      <w:r w:rsidRPr="00485EBE">
        <w:rPr>
          <w:sz w:val="24"/>
          <w:szCs w:val="24"/>
        </w:rPr>
        <w:t xml:space="preserve"> </w:t>
      </w:r>
      <w:r w:rsidR="004C1001">
        <w:rPr>
          <w:sz w:val="24"/>
          <w:szCs w:val="24"/>
        </w:rPr>
        <w:t>obowiązywania umowy i braku obciążeń</w:t>
      </w:r>
      <w:r w:rsidRPr="00485EBE">
        <w:rPr>
          <w:sz w:val="24"/>
          <w:szCs w:val="24"/>
        </w:rPr>
        <w:t>,</w:t>
      </w:r>
    </w:p>
    <w:p w:rsidR="00485EBE" w:rsidRPr="00485EBE" w:rsidRDefault="00485EBE" w:rsidP="004C1001">
      <w:pPr>
        <w:tabs>
          <w:tab w:val="num" w:pos="993"/>
        </w:tabs>
        <w:ind w:left="993" w:hanging="284"/>
        <w:jc w:val="both"/>
        <w:rPr>
          <w:sz w:val="24"/>
          <w:szCs w:val="24"/>
        </w:rPr>
      </w:pPr>
      <w:r w:rsidRPr="00485EBE">
        <w:rPr>
          <w:sz w:val="24"/>
          <w:szCs w:val="24"/>
        </w:rPr>
        <w:t>c) poręczyciel prowadzący działalność gospodarczą:</w:t>
      </w:r>
      <w:r w:rsidR="004C1001">
        <w:rPr>
          <w:sz w:val="24"/>
          <w:szCs w:val="24"/>
        </w:rPr>
        <w:t xml:space="preserve"> </w:t>
      </w:r>
      <w:r w:rsidRPr="00485EBE">
        <w:rPr>
          <w:sz w:val="24"/>
          <w:szCs w:val="24"/>
        </w:rPr>
        <w:t>aktualne zeznanie podatkowe PIT (za ubiegły rok); potwierdzenie księgowe wysokości dochodów w roku bieżącym,</w:t>
      </w:r>
    </w:p>
    <w:p w:rsidR="00485EBE" w:rsidRPr="00485EBE" w:rsidRDefault="00485EBE" w:rsidP="00466DA8">
      <w:pPr>
        <w:tabs>
          <w:tab w:val="num" w:pos="993"/>
        </w:tabs>
        <w:ind w:left="993" w:hanging="284"/>
        <w:jc w:val="both"/>
        <w:rPr>
          <w:sz w:val="24"/>
          <w:szCs w:val="24"/>
        </w:rPr>
      </w:pPr>
      <w:r w:rsidRPr="00485EBE">
        <w:rPr>
          <w:sz w:val="24"/>
          <w:szCs w:val="24"/>
        </w:rPr>
        <w:t xml:space="preserve">d) </w:t>
      </w:r>
      <w:r w:rsidR="00DB7234">
        <w:rPr>
          <w:sz w:val="24"/>
          <w:szCs w:val="24"/>
        </w:rPr>
        <w:t xml:space="preserve">rolnik: </w:t>
      </w:r>
      <w:r w:rsidRPr="00485EBE">
        <w:rPr>
          <w:sz w:val="24"/>
          <w:szCs w:val="24"/>
        </w:rPr>
        <w:t>np. nakaz płatniczy, zaświadczenie o posiadaniu gospodarstwa rolnego, dokumenty potwierdzające osiąganie dochodu z tytułu produkcji rolnej (np. faktury za sprzedane produkty rolne.</w:t>
      </w:r>
    </w:p>
    <w:p w:rsidR="008A1F72" w:rsidRPr="00A65D0B" w:rsidRDefault="008A1F72" w:rsidP="008A1F72">
      <w:pPr>
        <w:numPr>
          <w:ilvl w:val="0"/>
          <w:numId w:val="6"/>
        </w:numPr>
        <w:jc w:val="both"/>
        <w:rPr>
          <w:sz w:val="24"/>
          <w:szCs w:val="24"/>
        </w:rPr>
      </w:pPr>
      <w:r w:rsidRPr="00A65D0B">
        <w:rPr>
          <w:sz w:val="24"/>
          <w:szCs w:val="24"/>
        </w:rPr>
        <w:t>Udokumentowanie wkładu własnego (</w:t>
      </w:r>
      <w:r w:rsidR="00542190">
        <w:rPr>
          <w:sz w:val="24"/>
          <w:szCs w:val="24"/>
        </w:rPr>
        <w:t xml:space="preserve">cz. III, </w:t>
      </w:r>
      <w:r w:rsidRPr="00A65D0B">
        <w:rPr>
          <w:sz w:val="24"/>
          <w:szCs w:val="24"/>
        </w:rPr>
        <w:t>pkt.1</w:t>
      </w:r>
      <w:r w:rsidR="00542190">
        <w:rPr>
          <w:sz w:val="24"/>
          <w:szCs w:val="24"/>
        </w:rPr>
        <w:t xml:space="preserve"> - 5</w:t>
      </w:r>
      <w:r w:rsidRPr="00A65D0B">
        <w:rPr>
          <w:sz w:val="24"/>
          <w:szCs w:val="24"/>
        </w:rPr>
        <w:t xml:space="preserve"> wniosku), </w:t>
      </w:r>
      <w:r w:rsidR="00542190">
        <w:rPr>
          <w:sz w:val="24"/>
          <w:szCs w:val="24"/>
        </w:rPr>
        <w:t>jak niżej:</w:t>
      </w:r>
    </w:p>
    <w:p w:rsidR="008A1F72" w:rsidRDefault="00A82980" w:rsidP="00466DA8">
      <w:pPr>
        <w:numPr>
          <w:ilvl w:val="3"/>
          <w:numId w:val="18"/>
        </w:numPr>
        <w:tabs>
          <w:tab w:val="clear" w:pos="2880"/>
          <w:tab w:val="left" w:pos="993"/>
        </w:tabs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środki finansowe </w:t>
      </w:r>
      <w:r w:rsidR="004C1001">
        <w:rPr>
          <w:sz w:val="24"/>
          <w:szCs w:val="24"/>
        </w:rPr>
        <w:t>–</w:t>
      </w:r>
      <w:r w:rsidR="008A1F72" w:rsidRPr="00A65D0B">
        <w:rPr>
          <w:sz w:val="24"/>
          <w:szCs w:val="24"/>
        </w:rPr>
        <w:t xml:space="preserve"> </w:t>
      </w:r>
      <w:r w:rsidR="004C1001">
        <w:rPr>
          <w:sz w:val="24"/>
          <w:szCs w:val="24"/>
        </w:rPr>
        <w:t xml:space="preserve">np. </w:t>
      </w:r>
      <w:r w:rsidR="008A1F72" w:rsidRPr="00A65D0B">
        <w:rPr>
          <w:sz w:val="24"/>
          <w:szCs w:val="24"/>
        </w:rPr>
        <w:t xml:space="preserve">wyciąg z </w:t>
      </w:r>
      <w:r w:rsidR="004C1001">
        <w:rPr>
          <w:sz w:val="24"/>
          <w:szCs w:val="24"/>
        </w:rPr>
        <w:t>rachunku potwierdzający saldo</w:t>
      </w:r>
      <w:r w:rsidR="008A1F72" w:rsidRPr="00A65D0B">
        <w:rPr>
          <w:sz w:val="24"/>
          <w:szCs w:val="24"/>
        </w:rPr>
        <w:t>)</w:t>
      </w:r>
      <w:r w:rsidR="004C1001">
        <w:rPr>
          <w:sz w:val="24"/>
          <w:szCs w:val="24"/>
        </w:rPr>
        <w:t>,</w:t>
      </w:r>
    </w:p>
    <w:p w:rsidR="008A1F72" w:rsidRDefault="00466DA8" w:rsidP="00466DA8">
      <w:pPr>
        <w:numPr>
          <w:ilvl w:val="3"/>
          <w:numId w:val="18"/>
        </w:numPr>
        <w:tabs>
          <w:tab w:val="clear" w:pos="2880"/>
          <w:tab w:val="num" w:pos="993"/>
        </w:tabs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A1F72" w:rsidRPr="00A65D0B">
        <w:rPr>
          <w:sz w:val="24"/>
          <w:szCs w:val="24"/>
        </w:rPr>
        <w:t xml:space="preserve">osiadany sprzęt </w:t>
      </w:r>
      <w:r w:rsidR="00EF6D90">
        <w:rPr>
          <w:sz w:val="24"/>
          <w:szCs w:val="24"/>
        </w:rPr>
        <w:t xml:space="preserve">- </w:t>
      </w:r>
      <w:r w:rsidR="008A1F72" w:rsidRPr="00A65D0B">
        <w:rPr>
          <w:sz w:val="24"/>
          <w:szCs w:val="24"/>
        </w:rPr>
        <w:t>rachunki, faktury VAT lub umowy cywilnoprawne</w:t>
      </w:r>
      <w:r w:rsidR="00791028">
        <w:rPr>
          <w:sz w:val="24"/>
          <w:szCs w:val="24"/>
        </w:rPr>
        <w:t>, oświadczenie</w:t>
      </w:r>
      <w:r w:rsidR="008A1F72" w:rsidRPr="00A65D0B">
        <w:rPr>
          <w:sz w:val="24"/>
          <w:szCs w:val="24"/>
        </w:rPr>
        <w:t xml:space="preserve">. </w:t>
      </w:r>
    </w:p>
    <w:p w:rsidR="008A1F72" w:rsidRDefault="00466DA8" w:rsidP="00DB7234">
      <w:pPr>
        <w:numPr>
          <w:ilvl w:val="3"/>
          <w:numId w:val="18"/>
        </w:numPr>
        <w:tabs>
          <w:tab w:val="clear" w:pos="2880"/>
          <w:tab w:val="left" w:pos="993"/>
          <w:tab w:val="num" w:pos="1134"/>
        </w:tabs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ś</w:t>
      </w:r>
      <w:r w:rsidR="008A1F72" w:rsidRPr="00A65D0B">
        <w:rPr>
          <w:sz w:val="24"/>
          <w:szCs w:val="24"/>
        </w:rPr>
        <w:t>rodek transportu</w:t>
      </w:r>
      <w:r w:rsidR="00EF6D90">
        <w:rPr>
          <w:sz w:val="24"/>
          <w:szCs w:val="24"/>
        </w:rPr>
        <w:t xml:space="preserve"> - </w:t>
      </w:r>
      <w:r w:rsidR="00EB4885">
        <w:rPr>
          <w:sz w:val="24"/>
          <w:szCs w:val="24"/>
        </w:rPr>
        <w:t>jak w</w:t>
      </w:r>
      <w:r w:rsidR="008A1F72" w:rsidRPr="00A65D0B">
        <w:rPr>
          <w:sz w:val="24"/>
          <w:szCs w:val="24"/>
        </w:rPr>
        <w:t xml:space="preserve"> lit. b</w:t>
      </w:r>
      <w:r w:rsidR="00EB4885">
        <w:rPr>
          <w:sz w:val="24"/>
          <w:szCs w:val="24"/>
        </w:rPr>
        <w:t>,</w:t>
      </w:r>
      <w:r w:rsidR="008A1F72" w:rsidRPr="00A65D0B">
        <w:rPr>
          <w:sz w:val="24"/>
          <w:szCs w:val="24"/>
        </w:rPr>
        <w:t xml:space="preserve"> oraz dowód rejestracyjny, przy współwłasności </w:t>
      </w:r>
      <w:r w:rsidR="00EB4885">
        <w:rPr>
          <w:sz w:val="24"/>
          <w:szCs w:val="24"/>
        </w:rPr>
        <w:t xml:space="preserve">dołączyć </w:t>
      </w:r>
      <w:r w:rsidR="008A1F72" w:rsidRPr="00A65D0B">
        <w:rPr>
          <w:sz w:val="24"/>
          <w:szCs w:val="24"/>
        </w:rPr>
        <w:t>zgod</w:t>
      </w:r>
      <w:r w:rsidR="00EB4885">
        <w:rPr>
          <w:sz w:val="24"/>
          <w:szCs w:val="24"/>
        </w:rPr>
        <w:t>ę</w:t>
      </w:r>
      <w:r w:rsidR="008A1F72" w:rsidRPr="00A65D0B">
        <w:rPr>
          <w:sz w:val="24"/>
          <w:szCs w:val="24"/>
        </w:rPr>
        <w:t xml:space="preserve"> współwłaściciela na używanie pojazdu</w:t>
      </w:r>
      <w:r w:rsidR="002A6FC1">
        <w:rPr>
          <w:sz w:val="24"/>
          <w:szCs w:val="24"/>
        </w:rPr>
        <w:t xml:space="preserve"> do prowadzenia działalności,</w:t>
      </w:r>
    </w:p>
    <w:p w:rsidR="00DB7234" w:rsidRPr="00DB7234" w:rsidRDefault="00DB7234" w:rsidP="00DB7234">
      <w:pPr>
        <w:numPr>
          <w:ilvl w:val="3"/>
          <w:numId w:val="18"/>
        </w:numPr>
        <w:tabs>
          <w:tab w:val="clear" w:pos="2880"/>
          <w:tab w:val="left" w:pos="993"/>
          <w:tab w:val="num" w:pos="1134"/>
        </w:tabs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inne …………………………………………….</w:t>
      </w:r>
    </w:p>
    <w:p w:rsidR="004C3B00" w:rsidRDefault="004C3B00" w:rsidP="000B37C7">
      <w:pPr>
        <w:pStyle w:val="Tekstpodstawowy2"/>
        <w:numPr>
          <w:ilvl w:val="0"/>
          <w:numId w:val="6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</w:t>
      </w:r>
      <w:r w:rsidRPr="004C3B00">
        <w:rPr>
          <w:b w:val="0"/>
          <w:sz w:val="24"/>
          <w:szCs w:val="24"/>
        </w:rPr>
        <w:t xml:space="preserve">aświadczenia o uzyskanej pomocy de </w:t>
      </w:r>
      <w:proofErr w:type="spellStart"/>
      <w:r w:rsidRPr="004C3B00">
        <w:rPr>
          <w:b w:val="0"/>
          <w:sz w:val="24"/>
          <w:szCs w:val="24"/>
        </w:rPr>
        <w:t>minimis</w:t>
      </w:r>
      <w:proofErr w:type="spellEnd"/>
      <w:r>
        <w:rPr>
          <w:b w:val="0"/>
          <w:sz w:val="24"/>
          <w:szCs w:val="24"/>
        </w:rPr>
        <w:t xml:space="preserve"> </w:t>
      </w:r>
      <w:r w:rsidR="005A0463">
        <w:rPr>
          <w:b w:val="0"/>
          <w:sz w:val="24"/>
          <w:szCs w:val="24"/>
        </w:rPr>
        <w:t>w okresie 3 lat</w:t>
      </w:r>
      <w:r w:rsidR="00CB66FF">
        <w:rPr>
          <w:b w:val="0"/>
          <w:sz w:val="24"/>
          <w:szCs w:val="24"/>
        </w:rPr>
        <w:t xml:space="preserve"> </w:t>
      </w:r>
      <w:r w:rsidR="00300EF7">
        <w:rPr>
          <w:b w:val="0"/>
          <w:sz w:val="24"/>
          <w:szCs w:val="24"/>
        </w:rPr>
        <w:t xml:space="preserve">albo oświadczenia o </w:t>
      </w:r>
      <w:proofErr w:type="spellStart"/>
      <w:r w:rsidR="00300EF7">
        <w:rPr>
          <w:b w:val="0"/>
          <w:sz w:val="24"/>
          <w:szCs w:val="24"/>
        </w:rPr>
        <w:t>wiel</w:t>
      </w:r>
      <w:proofErr w:type="spellEnd"/>
      <w:r w:rsidR="00791028">
        <w:rPr>
          <w:b w:val="0"/>
          <w:sz w:val="24"/>
          <w:szCs w:val="24"/>
        </w:rPr>
        <w:t>-</w:t>
      </w:r>
      <w:r w:rsidR="00300EF7">
        <w:rPr>
          <w:b w:val="0"/>
          <w:sz w:val="24"/>
          <w:szCs w:val="24"/>
        </w:rPr>
        <w:t xml:space="preserve">kości pomocy de </w:t>
      </w:r>
      <w:proofErr w:type="spellStart"/>
      <w:r w:rsidR="00300EF7">
        <w:rPr>
          <w:b w:val="0"/>
          <w:sz w:val="24"/>
          <w:szCs w:val="24"/>
        </w:rPr>
        <w:t>minimis</w:t>
      </w:r>
      <w:proofErr w:type="spellEnd"/>
      <w:r w:rsidR="00300EF7">
        <w:rPr>
          <w:b w:val="0"/>
          <w:sz w:val="24"/>
          <w:szCs w:val="24"/>
        </w:rPr>
        <w:t xml:space="preserve"> w tym okresie)</w:t>
      </w:r>
      <w:r>
        <w:rPr>
          <w:b w:val="0"/>
          <w:sz w:val="24"/>
          <w:szCs w:val="24"/>
        </w:rPr>
        <w:t>.</w:t>
      </w:r>
    </w:p>
    <w:p w:rsidR="001966CC" w:rsidRDefault="00D45F44" w:rsidP="000B37C7">
      <w:pPr>
        <w:pStyle w:val="Tekstpodstawowy2"/>
        <w:numPr>
          <w:ilvl w:val="0"/>
          <w:numId w:val="6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Informacje przedstawiane przy ubieganiu się o pomoc de </w:t>
      </w:r>
      <w:proofErr w:type="spellStart"/>
      <w:r>
        <w:rPr>
          <w:b w:val="0"/>
          <w:sz w:val="24"/>
          <w:szCs w:val="24"/>
        </w:rPr>
        <w:t>minimis</w:t>
      </w:r>
      <w:proofErr w:type="spellEnd"/>
      <w:r>
        <w:rPr>
          <w:b w:val="0"/>
          <w:sz w:val="24"/>
          <w:szCs w:val="24"/>
        </w:rPr>
        <w:t xml:space="preserve">. </w:t>
      </w:r>
    </w:p>
    <w:p w:rsidR="003F03DB" w:rsidRPr="00DB7234" w:rsidRDefault="000B37C7" w:rsidP="00DB7234">
      <w:pPr>
        <w:pStyle w:val="Tekstpodstawowy2"/>
        <w:numPr>
          <w:ilvl w:val="0"/>
          <w:numId w:val="6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</w:t>
      </w:r>
      <w:r w:rsidR="00CC1052">
        <w:rPr>
          <w:b w:val="0"/>
          <w:sz w:val="24"/>
          <w:szCs w:val="24"/>
        </w:rPr>
        <w:t xml:space="preserve">ozostałe dokumenty </w:t>
      </w:r>
      <w:r w:rsidR="0066560E">
        <w:rPr>
          <w:b w:val="0"/>
          <w:sz w:val="24"/>
          <w:szCs w:val="24"/>
        </w:rPr>
        <w:t xml:space="preserve">dołączane przez Wnioskodawcę lub </w:t>
      </w:r>
      <w:r>
        <w:rPr>
          <w:b w:val="0"/>
          <w:sz w:val="24"/>
          <w:szCs w:val="24"/>
        </w:rPr>
        <w:t xml:space="preserve">wskazane przez PUP </w:t>
      </w:r>
      <w:r w:rsidR="00CC1052">
        <w:rPr>
          <w:i/>
          <w:sz w:val="24"/>
          <w:szCs w:val="24"/>
        </w:rPr>
        <w:t>(</w:t>
      </w:r>
      <w:r w:rsidR="00751604">
        <w:rPr>
          <w:i/>
          <w:sz w:val="24"/>
          <w:szCs w:val="24"/>
        </w:rPr>
        <w:t xml:space="preserve">należy </w:t>
      </w:r>
      <w:r w:rsidR="00DB7234">
        <w:rPr>
          <w:i/>
          <w:sz w:val="24"/>
          <w:szCs w:val="24"/>
        </w:rPr>
        <w:t>wymienić – jakie?</w:t>
      </w:r>
      <w:r w:rsidR="00AA26FF" w:rsidRPr="0063563F">
        <w:rPr>
          <w:i/>
          <w:sz w:val="24"/>
          <w:szCs w:val="24"/>
        </w:rPr>
        <w:t>)</w:t>
      </w:r>
      <w:r w:rsidR="00AA26FF" w:rsidRPr="001C4164">
        <w:rPr>
          <w:b w:val="0"/>
          <w:sz w:val="24"/>
          <w:szCs w:val="24"/>
        </w:rPr>
        <w:t>:</w:t>
      </w:r>
      <w:r w:rsidR="006A5B14">
        <w:rPr>
          <w:b w:val="0"/>
          <w:sz w:val="24"/>
          <w:szCs w:val="24"/>
        </w:rPr>
        <w:t xml:space="preserve"> </w:t>
      </w:r>
      <w:r w:rsidR="00DB7234">
        <w:rPr>
          <w:b w:val="0"/>
          <w:sz w:val="24"/>
          <w:szCs w:val="24"/>
        </w:rPr>
        <w:t>……………………….</w:t>
      </w:r>
      <w:r w:rsidR="00AA26FF" w:rsidRPr="001C4164">
        <w:rPr>
          <w:b w:val="0"/>
          <w:sz w:val="24"/>
          <w:szCs w:val="24"/>
        </w:rPr>
        <w:t>..</w:t>
      </w:r>
      <w:r w:rsidR="00CC1052">
        <w:rPr>
          <w:b w:val="0"/>
          <w:sz w:val="24"/>
          <w:szCs w:val="24"/>
        </w:rPr>
        <w:t>.</w:t>
      </w:r>
      <w:r w:rsidR="00AA26FF" w:rsidRPr="001C4164">
        <w:rPr>
          <w:b w:val="0"/>
          <w:sz w:val="24"/>
          <w:szCs w:val="24"/>
        </w:rPr>
        <w:t>.....</w:t>
      </w:r>
      <w:r w:rsidR="00F46CD3">
        <w:rPr>
          <w:b w:val="0"/>
          <w:sz w:val="24"/>
          <w:szCs w:val="24"/>
        </w:rPr>
        <w:t>...........................</w:t>
      </w:r>
      <w:r w:rsidR="007E5512">
        <w:rPr>
          <w:b w:val="0"/>
          <w:sz w:val="24"/>
          <w:szCs w:val="24"/>
        </w:rPr>
        <w:t>………………………..</w:t>
      </w:r>
    </w:p>
    <w:p w:rsidR="00452EC9" w:rsidRDefault="00452EC9" w:rsidP="00431CA4">
      <w:pPr>
        <w:spacing w:line="360" w:lineRule="auto"/>
        <w:jc w:val="both"/>
        <w:rPr>
          <w:sz w:val="16"/>
          <w:szCs w:val="16"/>
        </w:rPr>
      </w:pPr>
    </w:p>
    <w:p w:rsidR="00616E22" w:rsidRDefault="00616E22" w:rsidP="00431CA4">
      <w:pPr>
        <w:spacing w:line="360" w:lineRule="auto"/>
        <w:jc w:val="both"/>
        <w:rPr>
          <w:sz w:val="16"/>
          <w:szCs w:val="16"/>
        </w:rPr>
      </w:pPr>
    </w:p>
    <w:p w:rsidR="00FF5118" w:rsidRDefault="00FF5118" w:rsidP="00431CA4">
      <w:pPr>
        <w:spacing w:line="360" w:lineRule="auto"/>
        <w:jc w:val="both"/>
        <w:rPr>
          <w:sz w:val="16"/>
          <w:szCs w:val="16"/>
        </w:rPr>
      </w:pPr>
    </w:p>
    <w:p w:rsidR="00FF5118" w:rsidRDefault="00FF5118" w:rsidP="00431CA4">
      <w:pPr>
        <w:spacing w:line="360" w:lineRule="auto"/>
        <w:jc w:val="both"/>
        <w:rPr>
          <w:sz w:val="16"/>
          <w:szCs w:val="16"/>
        </w:rPr>
      </w:pPr>
    </w:p>
    <w:p w:rsidR="00FF5118" w:rsidRDefault="00FF5118" w:rsidP="00431CA4">
      <w:pPr>
        <w:spacing w:line="360" w:lineRule="auto"/>
        <w:jc w:val="both"/>
        <w:rPr>
          <w:sz w:val="16"/>
          <w:szCs w:val="16"/>
        </w:rPr>
      </w:pPr>
    </w:p>
    <w:p w:rsidR="0090255F" w:rsidRDefault="0090255F" w:rsidP="00431CA4">
      <w:pPr>
        <w:spacing w:line="360" w:lineRule="auto"/>
        <w:jc w:val="both"/>
        <w:rPr>
          <w:sz w:val="16"/>
          <w:szCs w:val="16"/>
        </w:rPr>
      </w:pPr>
    </w:p>
    <w:p w:rsidR="00FF5118" w:rsidRDefault="00FF5118" w:rsidP="00431CA4">
      <w:pPr>
        <w:spacing w:line="360" w:lineRule="auto"/>
        <w:jc w:val="both"/>
        <w:rPr>
          <w:sz w:val="16"/>
          <w:szCs w:val="16"/>
        </w:rPr>
      </w:pPr>
    </w:p>
    <w:p w:rsidR="00FF5118" w:rsidRDefault="00FF5118" w:rsidP="00431CA4">
      <w:pPr>
        <w:spacing w:line="360" w:lineRule="auto"/>
        <w:jc w:val="both"/>
        <w:rPr>
          <w:sz w:val="16"/>
          <w:szCs w:val="16"/>
        </w:rPr>
      </w:pPr>
    </w:p>
    <w:p w:rsidR="00FF5118" w:rsidRDefault="00FF5118" w:rsidP="00431CA4">
      <w:pPr>
        <w:spacing w:line="360" w:lineRule="auto"/>
        <w:jc w:val="both"/>
        <w:rPr>
          <w:sz w:val="16"/>
          <w:szCs w:val="16"/>
        </w:rPr>
      </w:pPr>
    </w:p>
    <w:p w:rsidR="00FF5118" w:rsidRDefault="00FF5118" w:rsidP="00431CA4">
      <w:pPr>
        <w:spacing w:line="360" w:lineRule="auto"/>
        <w:jc w:val="both"/>
        <w:rPr>
          <w:sz w:val="16"/>
          <w:szCs w:val="16"/>
        </w:rPr>
      </w:pPr>
    </w:p>
    <w:p w:rsidR="00616E22" w:rsidRDefault="00616E22" w:rsidP="00431CA4">
      <w:pPr>
        <w:spacing w:line="360" w:lineRule="auto"/>
        <w:jc w:val="both"/>
        <w:rPr>
          <w:sz w:val="16"/>
          <w:szCs w:val="16"/>
        </w:rPr>
      </w:pPr>
    </w:p>
    <w:p w:rsidR="00616E22" w:rsidRDefault="00616E22" w:rsidP="00431CA4">
      <w:pPr>
        <w:spacing w:line="360" w:lineRule="auto"/>
        <w:jc w:val="both"/>
        <w:rPr>
          <w:sz w:val="16"/>
          <w:szCs w:val="16"/>
        </w:rPr>
      </w:pPr>
    </w:p>
    <w:p w:rsidR="00431CA4" w:rsidRPr="0045654F" w:rsidRDefault="00431CA4" w:rsidP="00420EE4">
      <w:pPr>
        <w:spacing w:line="360" w:lineRule="auto"/>
        <w:jc w:val="center"/>
        <w:rPr>
          <w:b/>
          <w:sz w:val="28"/>
          <w:szCs w:val="28"/>
        </w:rPr>
      </w:pPr>
      <w:r w:rsidRPr="0045654F">
        <w:rPr>
          <w:b/>
          <w:sz w:val="28"/>
          <w:szCs w:val="28"/>
        </w:rPr>
        <w:t>O</w:t>
      </w:r>
      <w:r w:rsidR="0045654F" w:rsidRPr="0045654F">
        <w:rPr>
          <w:b/>
          <w:sz w:val="28"/>
          <w:szCs w:val="28"/>
        </w:rPr>
        <w:t>pinia komisji</w:t>
      </w:r>
    </w:p>
    <w:p w:rsidR="00420EE4" w:rsidRDefault="0045654F" w:rsidP="00420EE4">
      <w:pPr>
        <w:jc w:val="center"/>
        <w:rPr>
          <w:b/>
          <w:sz w:val="24"/>
        </w:rPr>
      </w:pPr>
      <w:r w:rsidRPr="0045654F">
        <w:rPr>
          <w:b/>
          <w:sz w:val="24"/>
        </w:rPr>
        <w:t>do spraw opiniowania wniosków o udzielenie z FP, EFS i PFRON</w:t>
      </w:r>
    </w:p>
    <w:p w:rsidR="00431CA4" w:rsidRPr="00124A99" w:rsidRDefault="0045654F" w:rsidP="00420EE4">
      <w:pPr>
        <w:jc w:val="center"/>
        <w:rPr>
          <w:b/>
          <w:sz w:val="24"/>
          <w:szCs w:val="24"/>
        </w:rPr>
      </w:pPr>
      <w:r w:rsidRPr="0045654F">
        <w:rPr>
          <w:b/>
          <w:sz w:val="24"/>
        </w:rPr>
        <w:t>środków na podjęcie działalności gospodarczej i refundacji kosztów wyposażenia stanowisk pracy</w:t>
      </w:r>
      <w:r>
        <w:rPr>
          <w:b/>
          <w:sz w:val="24"/>
        </w:rPr>
        <w:t xml:space="preserve"> z dnia </w:t>
      </w:r>
      <w:r w:rsidR="00431CA4" w:rsidRPr="00124A99">
        <w:rPr>
          <w:b/>
          <w:sz w:val="24"/>
          <w:szCs w:val="24"/>
        </w:rPr>
        <w:t>...</w:t>
      </w:r>
      <w:r>
        <w:rPr>
          <w:b/>
          <w:sz w:val="24"/>
          <w:szCs w:val="24"/>
        </w:rPr>
        <w:t>.</w:t>
      </w:r>
      <w:r w:rsidR="00431CA4" w:rsidRPr="00124A99">
        <w:rPr>
          <w:b/>
          <w:sz w:val="24"/>
          <w:szCs w:val="24"/>
        </w:rPr>
        <w:t>..</w:t>
      </w:r>
      <w:r w:rsidR="00420EE4">
        <w:rPr>
          <w:b/>
          <w:sz w:val="24"/>
          <w:szCs w:val="24"/>
        </w:rPr>
        <w:t>..............</w:t>
      </w:r>
      <w:r>
        <w:rPr>
          <w:b/>
          <w:sz w:val="24"/>
          <w:szCs w:val="24"/>
        </w:rPr>
        <w:t>..</w:t>
      </w:r>
      <w:r w:rsidR="00431CA4" w:rsidRPr="00124A99">
        <w:rPr>
          <w:b/>
          <w:sz w:val="24"/>
          <w:szCs w:val="24"/>
        </w:rPr>
        <w:t>.....</w:t>
      </w:r>
      <w:r w:rsidR="00420EE4">
        <w:rPr>
          <w:b/>
          <w:sz w:val="24"/>
          <w:szCs w:val="24"/>
        </w:rPr>
        <w:t xml:space="preserve">  .</w:t>
      </w:r>
    </w:p>
    <w:p w:rsidR="00431CA4" w:rsidRPr="00DB2285" w:rsidRDefault="00431CA4" w:rsidP="00431CA4">
      <w:pPr>
        <w:jc w:val="both"/>
        <w:rPr>
          <w:sz w:val="22"/>
          <w:szCs w:val="22"/>
        </w:rPr>
      </w:pPr>
    </w:p>
    <w:p w:rsidR="00431CA4" w:rsidRDefault="00431CA4" w:rsidP="0049458C">
      <w:pPr>
        <w:spacing w:line="276" w:lineRule="auto"/>
        <w:rPr>
          <w:b/>
          <w:sz w:val="24"/>
        </w:rPr>
      </w:pPr>
      <w:r>
        <w:rPr>
          <w:sz w:val="24"/>
        </w:rPr>
        <w:t xml:space="preserve">         Po  dokonaniu oceny złożonego wniosku i przyznaniu …..…… punktów </w:t>
      </w:r>
      <w:r w:rsidRPr="00667C62">
        <w:rPr>
          <w:b/>
          <w:sz w:val="24"/>
        </w:rPr>
        <w:t>*</w:t>
      </w:r>
      <w:r>
        <w:rPr>
          <w:sz w:val="24"/>
        </w:rPr>
        <w:t xml:space="preserve">, </w:t>
      </w:r>
      <w:r>
        <w:rPr>
          <w:b/>
          <w:sz w:val="24"/>
        </w:rPr>
        <w:t>proponujemy: przyznać(nie przyznać)** środki w wysokości: ….......................................................................</w:t>
      </w:r>
    </w:p>
    <w:p w:rsidR="00431CA4" w:rsidRDefault="00431CA4" w:rsidP="0049458C">
      <w:pPr>
        <w:spacing w:line="276" w:lineRule="auto"/>
        <w:rPr>
          <w:sz w:val="24"/>
        </w:rPr>
      </w:pPr>
      <w:r>
        <w:rPr>
          <w:sz w:val="24"/>
        </w:rPr>
        <w:t>z przeznaczeniem na wydatki: ……………………………………………………………………..</w:t>
      </w:r>
    </w:p>
    <w:p w:rsidR="00431CA4" w:rsidRDefault="00431CA4" w:rsidP="0049458C">
      <w:pPr>
        <w:spacing w:line="276" w:lineRule="auto"/>
      </w:pPr>
      <w:r>
        <w:t>...............................................................................................................................................................</w:t>
      </w:r>
      <w:r w:rsidR="0045654F">
        <w:t>.</w:t>
      </w:r>
      <w:r>
        <w:t>............</w:t>
      </w:r>
      <w:r w:rsidR="0045654F">
        <w:t>..</w:t>
      </w:r>
      <w:r>
        <w:t>.............</w:t>
      </w:r>
    </w:p>
    <w:p w:rsidR="00431CA4" w:rsidRDefault="00431CA4" w:rsidP="0049458C">
      <w:pPr>
        <w:spacing w:line="276" w:lineRule="auto"/>
      </w:pPr>
      <w:r>
        <w:t>............................................................................................................................................................................</w:t>
      </w:r>
      <w:r w:rsidR="0045654F">
        <w:t>.</w:t>
      </w:r>
      <w:r>
        <w:t>..............</w:t>
      </w:r>
    </w:p>
    <w:p w:rsidR="00431CA4" w:rsidRDefault="00431CA4" w:rsidP="0049458C">
      <w:pPr>
        <w:spacing w:line="276" w:lineRule="auto"/>
      </w:pPr>
      <w:r>
        <w:t>............................................................................................................................................................................</w:t>
      </w:r>
      <w:r w:rsidR="0045654F">
        <w:t>.</w:t>
      </w:r>
      <w:r>
        <w:t>..............</w:t>
      </w:r>
    </w:p>
    <w:p w:rsidR="009D6A05" w:rsidRDefault="00431CA4" w:rsidP="0049458C">
      <w:pPr>
        <w:spacing w:line="276" w:lineRule="auto"/>
      </w:pPr>
      <w:r>
        <w:t>............................................................................................................................................................................</w:t>
      </w:r>
      <w:r w:rsidR="0045654F">
        <w:t>.</w:t>
      </w:r>
      <w:r>
        <w:t>..............</w:t>
      </w:r>
    </w:p>
    <w:p w:rsidR="00431CA4" w:rsidRDefault="009D6A05" w:rsidP="0049458C">
      <w:pPr>
        <w:spacing w:line="276" w:lineRule="auto"/>
      </w:pPr>
      <w:r>
        <w:t>.............................................................................................................................................................................</w:t>
      </w:r>
      <w:r w:rsidR="0045654F">
        <w:t>..</w:t>
      </w:r>
      <w:r>
        <w:t>............</w:t>
      </w:r>
    </w:p>
    <w:p w:rsidR="009D6A05" w:rsidRDefault="009D6A05" w:rsidP="0049458C">
      <w:pPr>
        <w:spacing w:line="276" w:lineRule="auto"/>
      </w:pPr>
      <w:r>
        <w:t>…………………………………………………………………………………………………………………</w:t>
      </w:r>
      <w:r w:rsidR="0045654F">
        <w:t>..</w:t>
      </w:r>
      <w:r>
        <w:t>………</w:t>
      </w:r>
    </w:p>
    <w:p w:rsidR="00431CA4" w:rsidRDefault="00431CA4" w:rsidP="00431CA4">
      <w:pPr>
        <w:rPr>
          <w:sz w:val="12"/>
          <w:szCs w:val="12"/>
        </w:rPr>
      </w:pPr>
    </w:p>
    <w:p w:rsidR="009D6A05" w:rsidRPr="001525E0" w:rsidRDefault="009D6A05" w:rsidP="00431CA4">
      <w:pPr>
        <w:rPr>
          <w:sz w:val="12"/>
          <w:szCs w:val="12"/>
        </w:rPr>
      </w:pPr>
    </w:p>
    <w:p w:rsidR="00431CA4" w:rsidRPr="00576AFD" w:rsidRDefault="00431CA4" w:rsidP="0049458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Podpisy </w:t>
      </w:r>
      <w:r w:rsidR="00466DA8">
        <w:rPr>
          <w:sz w:val="24"/>
          <w:szCs w:val="24"/>
        </w:rPr>
        <w:t xml:space="preserve">członków </w:t>
      </w:r>
      <w:r>
        <w:rPr>
          <w:sz w:val="24"/>
          <w:szCs w:val="24"/>
        </w:rPr>
        <w:t xml:space="preserve">komisji: </w:t>
      </w:r>
      <w:r w:rsidRPr="00576AFD">
        <w:rPr>
          <w:sz w:val="24"/>
          <w:szCs w:val="24"/>
        </w:rPr>
        <w:t>Przewodniczący</w:t>
      </w:r>
      <w:r w:rsidR="004A0E16">
        <w:rPr>
          <w:sz w:val="24"/>
          <w:szCs w:val="24"/>
        </w:rPr>
        <w:t xml:space="preserve"> -</w:t>
      </w:r>
      <w:r w:rsidR="00630D7D">
        <w:rPr>
          <w:sz w:val="24"/>
          <w:szCs w:val="24"/>
        </w:rPr>
        <w:t xml:space="preserve"> ….</w:t>
      </w:r>
      <w:r w:rsidRPr="00576AFD">
        <w:rPr>
          <w:sz w:val="24"/>
          <w:szCs w:val="24"/>
        </w:rPr>
        <w:t>...............................</w:t>
      </w:r>
      <w:r>
        <w:rPr>
          <w:sz w:val="24"/>
          <w:szCs w:val="24"/>
        </w:rPr>
        <w:t>........</w:t>
      </w:r>
      <w:r w:rsidRPr="00576AFD">
        <w:rPr>
          <w:sz w:val="24"/>
          <w:szCs w:val="24"/>
        </w:rPr>
        <w:t xml:space="preserve">................................. </w:t>
      </w:r>
    </w:p>
    <w:p w:rsidR="00431CA4" w:rsidRPr="001525E0" w:rsidRDefault="00431CA4" w:rsidP="0049458C">
      <w:pPr>
        <w:rPr>
          <w:sz w:val="16"/>
          <w:szCs w:val="16"/>
        </w:rPr>
      </w:pPr>
    </w:p>
    <w:p w:rsidR="00431CA4" w:rsidRPr="00576AFD" w:rsidRDefault="00431CA4" w:rsidP="004945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466DA8">
        <w:rPr>
          <w:sz w:val="24"/>
          <w:szCs w:val="24"/>
        </w:rPr>
        <w:t xml:space="preserve">                 </w:t>
      </w:r>
      <w:r w:rsidR="00630D7D">
        <w:rPr>
          <w:sz w:val="24"/>
          <w:szCs w:val="24"/>
        </w:rPr>
        <w:t>Sekretarz</w:t>
      </w:r>
      <w:r w:rsidR="004A0E16">
        <w:rPr>
          <w:sz w:val="24"/>
          <w:szCs w:val="24"/>
        </w:rPr>
        <w:t xml:space="preserve">           -</w:t>
      </w:r>
      <w:r w:rsidRPr="00576AFD">
        <w:rPr>
          <w:sz w:val="24"/>
          <w:szCs w:val="24"/>
        </w:rPr>
        <w:t xml:space="preserve"> .........................</w:t>
      </w:r>
      <w:r>
        <w:rPr>
          <w:sz w:val="24"/>
          <w:szCs w:val="24"/>
        </w:rPr>
        <w:t>.........</w:t>
      </w:r>
      <w:r w:rsidRPr="00576AFD">
        <w:rPr>
          <w:sz w:val="24"/>
          <w:szCs w:val="24"/>
        </w:rPr>
        <w:t>...........................................</w:t>
      </w:r>
    </w:p>
    <w:p w:rsidR="00431CA4" w:rsidRPr="001525E0" w:rsidRDefault="00431CA4" w:rsidP="0049458C">
      <w:pPr>
        <w:pStyle w:val="Tekstprzypisudolnego"/>
        <w:rPr>
          <w:sz w:val="16"/>
          <w:szCs w:val="16"/>
        </w:rPr>
      </w:pPr>
    </w:p>
    <w:p w:rsidR="00431CA4" w:rsidRPr="00576AFD" w:rsidRDefault="00431CA4" w:rsidP="004945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66DA8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</w:t>
      </w:r>
      <w:r w:rsidR="004A0E16">
        <w:rPr>
          <w:sz w:val="24"/>
          <w:szCs w:val="24"/>
        </w:rPr>
        <w:t>Członek             -</w:t>
      </w:r>
      <w:r w:rsidRPr="00576AFD">
        <w:rPr>
          <w:sz w:val="24"/>
          <w:szCs w:val="24"/>
        </w:rPr>
        <w:t xml:space="preserve"> ........................</w:t>
      </w:r>
      <w:r>
        <w:rPr>
          <w:sz w:val="24"/>
          <w:szCs w:val="24"/>
        </w:rPr>
        <w:t>.........</w:t>
      </w:r>
      <w:r w:rsidRPr="00576AFD">
        <w:rPr>
          <w:sz w:val="24"/>
          <w:szCs w:val="24"/>
        </w:rPr>
        <w:t>............................................</w:t>
      </w:r>
    </w:p>
    <w:p w:rsidR="00431CA4" w:rsidRPr="001525E0" w:rsidRDefault="00431CA4" w:rsidP="0049458C">
      <w:pPr>
        <w:rPr>
          <w:sz w:val="16"/>
          <w:szCs w:val="16"/>
        </w:rPr>
      </w:pPr>
    </w:p>
    <w:p w:rsidR="00431CA4" w:rsidRPr="00576AFD" w:rsidRDefault="00431CA4" w:rsidP="0049458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466DA8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</w:t>
      </w:r>
      <w:r w:rsidRPr="00576AFD">
        <w:rPr>
          <w:sz w:val="24"/>
          <w:szCs w:val="24"/>
        </w:rPr>
        <w:t xml:space="preserve">Członek </w:t>
      </w:r>
      <w:r w:rsidR="004A0E16">
        <w:rPr>
          <w:sz w:val="24"/>
          <w:szCs w:val="24"/>
        </w:rPr>
        <w:t xml:space="preserve">            - </w:t>
      </w:r>
      <w:r w:rsidRPr="00576AFD">
        <w:rPr>
          <w:sz w:val="24"/>
          <w:szCs w:val="24"/>
        </w:rPr>
        <w:t>.................................</w:t>
      </w:r>
      <w:r>
        <w:rPr>
          <w:sz w:val="24"/>
          <w:szCs w:val="24"/>
        </w:rPr>
        <w:t>.........</w:t>
      </w:r>
      <w:r w:rsidRPr="00576AFD">
        <w:rPr>
          <w:sz w:val="24"/>
          <w:szCs w:val="24"/>
        </w:rPr>
        <w:t>...................................</w:t>
      </w:r>
    </w:p>
    <w:p w:rsidR="00431CA4" w:rsidRPr="001525E0" w:rsidRDefault="00431CA4" w:rsidP="0049458C">
      <w:pPr>
        <w:rPr>
          <w:sz w:val="16"/>
          <w:szCs w:val="16"/>
        </w:rPr>
      </w:pPr>
    </w:p>
    <w:p w:rsidR="00431CA4" w:rsidRPr="00576AFD" w:rsidRDefault="00431CA4" w:rsidP="0049458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466DA8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r w:rsidRPr="00576AFD">
        <w:rPr>
          <w:sz w:val="24"/>
          <w:szCs w:val="24"/>
        </w:rPr>
        <w:t xml:space="preserve">Członek </w:t>
      </w:r>
      <w:r w:rsidR="004A0E16">
        <w:rPr>
          <w:sz w:val="24"/>
          <w:szCs w:val="24"/>
        </w:rPr>
        <w:t xml:space="preserve">            -  </w:t>
      </w:r>
      <w:r w:rsidRPr="00576AFD">
        <w:rPr>
          <w:sz w:val="24"/>
          <w:szCs w:val="24"/>
        </w:rPr>
        <w:t>.........................................</w:t>
      </w:r>
      <w:r>
        <w:rPr>
          <w:sz w:val="24"/>
          <w:szCs w:val="24"/>
        </w:rPr>
        <w:t>........</w:t>
      </w:r>
      <w:r w:rsidRPr="00576AFD">
        <w:rPr>
          <w:sz w:val="24"/>
          <w:szCs w:val="24"/>
        </w:rPr>
        <w:t>...........................</w:t>
      </w:r>
    </w:p>
    <w:p w:rsidR="00431CA4" w:rsidRPr="0049458C" w:rsidRDefault="00431CA4" w:rsidP="00431CA4">
      <w:pPr>
        <w:rPr>
          <w:rFonts w:ascii="Arial" w:hAnsi="Arial"/>
          <w:sz w:val="12"/>
          <w:szCs w:val="12"/>
        </w:rPr>
      </w:pPr>
    </w:p>
    <w:p w:rsidR="00431CA4" w:rsidRDefault="00431CA4" w:rsidP="00431CA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--------------------------------</w:t>
      </w:r>
    </w:p>
    <w:p w:rsidR="00431CA4" w:rsidRPr="001525E0" w:rsidRDefault="00431CA4" w:rsidP="00431CA4">
      <w:pPr>
        <w:ind w:left="567" w:hanging="425"/>
        <w:jc w:val="both"/>
        <w:rPr>
          <w:b/>
          <w:i/>
        </w:rPr>
      </w:pPr>
      <w:r>
        <w:rPr>
          <w:b/>
          <w:i/>
          <w:sz w:val="24"/>
          <w:szCs w:val="24"/>
          <w:vertAlign w:val="superscript"/>
        </w:rPr>
        <w:t xml:space="preserve"> </w:t>
      </w:r>
      <w:r w:rsidRPr="00042716">
        <w:rPr>
          <w:b/>
          <w:i/>
          <w:sz w:val="24"/>
          <w:szCs w:val="24"/>
          <w:vertAlign w:val="superscript"/>
        </w:rPr>
        <w:t>*</w:t>
      </w:r>
      <w:r>
        <w:rPr>
          <w:b/>
          <w:i/>
          <w:sz w:val="24"/>
          <w:szCs w:val="24"/>
          <w:vertAlign w:val="superscript"/>
        </w:rPr>
        <w:t xml:space="preserve"> </w:t>
      </w:r>
      <w:r w:rsidRPr="00042716">
        <w:rPr>
          <w:b/>
          <w:i/>
          <w:sz w:val="24"/>
          <w:szCs w:val="24"/>
          <w:vertAlign w:val="superscript"/>
        </w:rPr>
        <w:t>)</w:t>
      </w:r>
      <w:r>
        <w:rPr>
          <w:b/>
          <w:i/>
          <w:sz w:val="24"/>
          <w:szCs w:val="24"/>
          <w:vertAlign w:val="superscript"/>
        </w:rPr>
        <w:t xml:space="preserve"> </w:t>
      </w:r>
      <w:r>
        <w:rPr>
          <w:b/>
          <w:i/>
        </w:rPr>
        <w:t xml:space="preserve"> - </w:t>
      </w:r>
      <w:r w:rsidRPr="001525E0">
        <w:rPr>
          <w:b/>
          <w:i/>
        </w:rPr>
        <w:t xml:space="preserve"> Maksymalna liczba punktów do zdobycia z oceny wniosku wynosi 20. </w:t>
      </w:r>
    </w:p>
    <w:p w:rsidR="00431CA4" w:rsidRPr="001525E0" w:rsidRDefault="00431CA4" w:rsidP="00431CA4">
      <w:pPr>
        <w:ind w:left="567" w:hanging="426"/>
        <w:jc w:val="both"/>
        <w:rPr>
          <w:b/>
          <w:i/>
        </w:rPr>
      </w:pPr>
      <w:r>
        <w:rPr>
          <w:b/>
          <w:i/>
        </w:rPr>
        <w:t xml:space="preserve"> </w:t>
      </w:r>
      <w:r w:rsidRPr="001525E0">
        <w:rPr>
          <w:b/>
          <w:i/>
        </w:rPr>
        <w:t xml:space="preserve">    </w:t>
      </w:r>
      <w:r>
        <w:rPr>
          <w:b/>
          <w:i/>
        </w:rPr>
        <w:t xml:space="preserve">    </w:t>
      </w:r>
      <w:r w:rsidRPr="001525E0">
        <w:rPr>
          <w:b/>
          <w:i/>
        </w:rPr>
        <w:t xml:space="preserve">Aby wniosek uzyskał pozytywną opinię Komisji, Wnioskodawca musi uzyskać minimum 50 % </w:t>
      </w:r>
      <w:r>
        <w:rPr>
          <w:b/>
          <w:i/>
        </w:rPr>
        <w:t>maksy</w:t>
      </w:r>
      <w:r w:rsidR="002056AB">
        <w:rPr>
          <w:b/>
          <w:i/>
        </w:rPr>
        <w:t xml:space="preserve">-     </w:t>
      </w:r>
      <w:proofErr w:type="spellStart"/>
      <w:r>
        <w:rPr>
          <w:b/>
          <w:i/>
        </w:rPr>
        <w:t>ma</w:t>
      </w:r>
      <w:r w:rsidR="002056AB">
        <w:rPr>
          <w:b/>
          <w:i/>
        </w:rPr>
        <w:t>l</w:t>
      </w:r>
      <w:r w:rsidRPr="001525E0">
        <w:rPr>
          <w:b/>
          <w:i/>
        </w:rPr>
        <w:t>nej</w:t>
      </w:r>
      <w:proofErr w:type="spellEnd"/>
      <w:r w:rsidRPr="001525E0">
        <w:rPr>
          <w:b/>
          <w:i/>
        </w:rPr>
        <w:t xml:space="preserve"> </w:t>
      </w:r>
      <w:r>
        <w:rPr>
          <w:b/>
          <w:i/>
        </w:rPr>
        <w:t xml:space="preserve"> </w:t>
      </w:r>
      <w:r w:rsidRPr="001525E0">
        <w:rPr>
          <w:b/>
          <w:i/>
        </w:rPr>
        <w:t>liczby punktów, tj. 10 punktów.</w:t>
      </w:r>
    </w:p>
    <w:p w:rsidR="00431CA4" w:rsidRPr="001525E0" w:rsidRDefault="00431CA4" w:rsidP="00431CA4">
      <w:pPr>
        <w:ind w:left="567" w:hanging="425"/>
        <w:jc w:val="both"/>
        <w:rPr>
          <w:b/>
          <w:i/>
        </w:rPr>
      </w:pPr>
      <w:r>
        <w:rPr>
          <w:b/>
          <w:i/>
        </w:rPr>
        <w:t xml:space="preserve">         </w:t>
      </w:r>
      <w:r w:rsidRPr="001525E0">
        <w:rPr>
          <w:b/>
          <w:i/>
        </w:rPr>
        <w:t>W przypadku znacznej liczby wniosków i ograniczonych środków finansowych, preferowane będą te</w:t>
      </w:r>
      <w:r>
        <w:rPr>
          <w:b/>
          <w:i/>
        </w:rPr>
        <w:t xml:space="preserve">      </w:t>
      </w:r>
      <w:r w:rsidRPr="001525E0">
        <w:rPr>
          <w:b/>
          <w:i/>
        </w:rPr>
        <w:t xml:space="preserve"> </w:t>
      </w:r>
      <w:r>
        <w:rPr>
          <w:b/>
          <w:i/>
        </w:rPr>
        <w:t xml:space="preserve"> </w:t>
      </w:r>
      <w:r w:rsidRPr="001525E0">
        <w:rPr>
          <w:b/>
          <w:i/>
        </w:rPr>
        <w:t>wni</w:t>
      </w:r>
      <w:r w:rsidR="002056AB">
        <w:rPr>
          <w:b/>
          <w:i/>
        </w:rPr>
        <w:t>o</w:t>
      </w:r>
      <w:r w:rsidRPr="001525E0">
        <w:rPr>
          <w:b/>
          <w:i/>
        </w:rPr>
        <w:t>ski, które uzyskują największą liczbę punktów.</w:t>
      </w:r>
    </w:p>
    <w:p w:rsidR="00431CA4" w:rsidRPr="00851B73" w:rsidRDefault="00431CA4" w:rsidP="00431CA4">
      <w:pPr>
        <w:ind w:left="567" w:hanging="425"/>
        <w:rPr>
          <w:b/>
          <w:i/>
        </w:rPr>
      </w:pPr>
      <w:r>
        <w:rPr>
          <w:b/>
          <w:i/>
          <w:sz w:val="24"/>
          <w:szCs w:val="24"/>
          <w:vertAlign w:val="superscript"/>
        </w:rPr>
        <w:t>*</w:t>
      </w:r>
      <w:r w:rsidRPr="00042716">
        <w:rPr>
          <w:b/>
          <w:i/>
          <w:sz w:val="24"/>
          <w:szCs w:val="24"/>
          <w:vertAlign w:val="superscript"/>
        </w:rPr>
        <w:t>*</w:t>
      </w:r>
      <w:r>
        <w:rPr>
          <w:b/>
          <w:i/>
          <w:sz w:val="24"/>
          <w:szCs w:val="24"/>
          <w:vertAlign w:val="superscript"/>
        </w:rPr>
        <w:t xml:space="preserve"> </w:t>
      </w:r>
      <w:r w:rsidRPr="00042716">
        <w:rPr>
          <w:b/>
          <w:i/>
          <w:sz w:val="24"/>
          <w:szCs w:val="24"/>
          <w:vertAlign w:val="superscript"/>
        </w:rPr>
        <w:t>)</w:t>
      </w:r>
      <w:r>
        <w:rPr>
          <w:b/>
          <w:i/>
          <w:sz w:val="24"/>
          <w:szCs w:val="24"/>
          <w:vertAlign w:val="superscript"/>
        </w:rPr>
        <w:t xml:space="preserve"> </w:t>
      </w:r>
      <w:r>
        <w:rPr>
          <w:b/>
          <w:i/>
        </w:rPr>
        <w:t xml:space="preserve"> - </w:t>
      </w:r>
      <w:r w:rsidRPr="00851B73">
        <w:rPr>
          <w:b/>
          <w:i/>
        </w:rPr>
        <w:t xml:space="preserve">niepotrzebne skreślić </w:t>
      </w:r>
    </w:p>
    <w:p w:rsidR="00431CA4" w:rsidRPr="00C31894" w:rsidRDefault="00431CA4" w:rsidP="00431CA4">
      <w:pPr>
        <w:tabs>
          <w:tab w:val="left" w:pos="180"/>
          <w:tab w:val="right" w:leader="underscore" w:pos="9540"/>
        </w:tabs>
        <w:jc w:val="both"/>
        <w:rPr>
          <w:b/>
          <w:sz w:val="16"/>
          <w:szCs w:val="16"/>
        </w:rPr>
      </w:pPr>
      <w:r w:rsidRPr="00C31894">
        <w:rPr>
          <w:b/>
          <w:sz w:val="16"/>
          <w:szCs w:val="16"/>
        </w:rPr>
        <w:t>______________________________________________________________</w:t>
      </w:r>
      <w:r w:rsidR="00C31894">
        <w:rPr>
          <w:b/>
          <w:sz w:val="16"/>
          <w:szCs w:val="16"/>
        </w:rPr>
        <w:t>________________________________________</w:t>
      </w:r>
      <w:r w:rsidRPr="00C31894">
        <w:rPr>
          <w:b/>
          <w:sz w:val="16"/>
          <w:szCs w:val="16"/>
        </w:rPr>
        <w:t>______________</w:t>
      </w:r>
    </w:p>
    <w:p w:rsidR="003B1091" w:rsidRPr="00E228CA" w:rsidRDefault="003B1091" w:rsidP="00431CA4">
      <w:pPr>
        <w:jc w:val="center"/>
        <w:rPr>
          <w:b/>
          <w:sz w:val="16"/>
          <w:szCs w:val="16"/>
        </w:rPr>
      </w:pPr>
    </w:p>
    <w:p w:rsidR="003B1091" w:rsidRDefault="00431CA4" w:rsidP="00431CA4">
      <w:pPr>
        <w:jc w:val="center"/>
        <w:rPr>
          <w:b/>
          <w:sz w:val="26"/>
          <w:szCs w:val="26"/>
        </w:rPr>
      </w:pPr>
      <w:r w:rsidRPr="003B1091">
        <w:rPr>
          <w:b/>
          <w:sz w:val="26"/>
          <w:szCs w:val="26"/>
        </w:rPr>
        <w:t xml:space="preserve">DECYZJA </w:t>
      </w:r>
    </w:p>
    <w:p w:rsidR="00431CA4" w:rsidRPr="003B1091" w:rsidRDefault="00431CA4" w:rsidP="00431CA4">
      <w:pPr>
        <w:jc w:val="center"/>
        <w:rPr>
          <w:b/>
          <w:sz w:val="26"/>
          <w:szCs w:val="26"/>
        </w:rPr>
      </w:pPr>
      <w:r w:rsidRPr="003B1091">
        <w:rPr>
          <w:b/>
          <w:sz w:val="26"/>
          <w:szCs w:val="26"/>
        </w:rPr>
        <w:t>DYREKTORA POWIATOWEGO URZĘDU PRACY W AUGUSTOWIE</w:t>
      </w:r>
    </w:p>
    <w:p w:rsidR="00431CA4" w:rsidRDefault="001F460B" w:rsidP="001F460B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B109CE">
        <w:rPr>
          <w:b/>
          <w:sz w:val="24"/>
          <w:szCs w:val="24"/>
        </w:rPr>
        <w:t xml:space="preserve">  </w:t>
      </w:r>
      <w:r w:rsidR="00431CA4" w:rsidRPr="00851B73">
        <w:rPr>
          <w:b/>
          <w:sz w:val="24"/>
          <w:szCs w:val="24"/>
        </w:rPr>
        <w:t>Przyznaję</w:t>
      </w:r>
      <w:r w:rsidR="00431CA4" w:rsidRPr="00851B73">
        <w:rPr>
          <w:b/>
          <w:sz w:val="24"/>
          <w:szCs w:val="24"/>
          <w:vertAlign w:val="superscript"/>
        </w:rPr>
        <w:t>*)</w:t>
      </w:r>
      <w:r w:rsidR="00431CA4" w:rsidRPr="00851B73">
        <w:rPr>
          <w:b/>
          <w:sz w:val="24"/>
          <w:szCs w:val="24"/>
        </w:rPr>
        <w:t xml:space="preserve"> (nie przyznaję)</w:t>
      </w:r>
      <w:r w:rsidR="00431CA4" w:rsidRPr="00851B73">
        <w:rPr>
          <w:b/>
          <w:sz w:val="24"/>
          <w:szCs w:val="24"/>
          <w:vertAlign w:val="superscript"/>
        </w:rPr>
        <w:t>*)</w:t>
      </w:r>
      <w:r w:rsidR="00431CA4" w:rsidRPr="00FC648B">
        <w:rPr>
          <w:sz w:val="24"/>
          <w:szCs w:val="24"/>
        </w:rPr>
        <w:t xml:space="preserve"> </w:t>
      </w:r>
      <w:r w:rsidR="00431CA4" w:rsidRPr="0045654F">
        <w:rPr>
          <w:sz w:val="24"/>
          <w:szCs w:val="24"/>
        </w:rPr>
        <w:t xml:space="preserve">jednorazowo </w:t>
      </w:r>
      <w:r w:rsidR="00404C29" w:rsidRPr="0045654F">
        <w:rPr>
          <w:sz w:val="24"/>
          <w:szCs w:val="24"/>
        </w:rPr>
        <w:t>środki</w:t>
      </w:r>
      <w:r w:rsidR="00B109CE" w:rsidRPr="0045654F">
        <w:rPr>
          <w:sz w:val="24"/>
          <w:szCs w:val="24"/>
        </w:rPr>
        <w:t xml:space="preserve"> </w:t>
      </w:r>
      <w:r w:rsidR="00431CA4" w:rsidRPr="0045654F">
        <w:rPr>
          <w:sz w:val="24"/>
          <w:szCs w:val="24"/>
        </w:rPr>
        <w:t>na podjęcie działalności</w:t>
      </w:r>
      <w:r w:rsidR="00431CA4" w:rsidRPr="00857964">
        <w:rPr>
          <w:sz w:val="24"/>
          <w:szCs w:val="24"/>
        </w:rPr>
        <w:t xml:space="preserve"> gospodarc</w:t>
      </w:r>
      <w:r w:rsidR="00431CA4">
        <w:rPr>
          <w:sz w:val="24"/>
          <w:szCs w:val="24"/>
        </w:rPr>
        <w:t xml:space="preserve">zej dla: </w:t>
      </w:r>
    </w:p>
    <w:p w:rsidR="001F460B" w:rsidRPr="0049458C" w:rsidRDefault="001F460B" w:rsidP="001F460B">
      <w:pPr>
        <w:spacing w:before="240"/>
        <w:jc w:val="both"/>
        <w:rPr>
          <w:sz w:val="8"/>
          <w:szCs w:val="8"/>
        </w:rPr>
      </w:pPr>
    </w:p>
    <w:p w:rsidR="00431CA4" w:rsidRPr="00695544" w:rsidRDefault="00431CA4" w:rsidP="0045553A">
      <w:pPr>
        <w:spacing w:before="240"/>
        <w:jc w:val="both"/>
        <w:rPr>
          <w:sz w:val="16"/>
          <w:szCs w:val="16"/>
        </w:rPr>
      </w:pPr>
      <w:r w:rsidRPr="00695544">
        <w:rPr>
          <w:sz w:val="16"/>
          <w:szCs w:val="16"/>
        </w:rPr>
        <w:t>.......................................................................</w:t>
      </w:r>
      <w:r w:rsidR="00695544">
        <w:rPr>
          <w:sz w:val="16"/>
          <w:szCs w:val="16"/>
        </w:rPr>
        <w:t>............................................................................</w:t>
      </w:r>
      <w:r w:rsidRPr="00695544">
        <w:rPr>
          <w:sz w:val="16"/>
          <w:szCs w:val="16"/>
        </w:rPr>
        <w:t>....................................................................................</w:t>
      </w:r>
    </w:p>
    <w:p w:rsidR="00431CA4" w:rsidRPr="0049458C" w:rsidRDefault="00431CA4" w:rsidP="00431CA4">
      <w:pPr>
        <w:jc w:val="center"/>
        <w:rPr>
          <w:b/>
          <w:i/>
          <w:sz w:val="22"/>
          <w:szCs w:val="22"/>
        </w:rPr>
      </w:pPr>
      <w:r w:rsidRPr="00851B73">
        <w:rPr>
          <w:b/>
          <w:i/>
          <w:sz w:val="24"/>
          <w:szCs w:val="24"/>
        </w:rPr>
        <w:t xml:space="preserve"> </w:t>
      </w:r>
      <w:r w:rsidRPr="0049458C">
        <w:rPr>
          <w:b/>
          <w:i/>
          <w:sz w:val="22"/>
          <w:szCs w:val="22"/>
        </w:rPr>
        <w:t>(imię</w:t>
      </w:r>
      <w:r w:rsidR="0045654F">
        <w:rPr>
          <w:b/>
          <w:i/>
          <w:sz w:val="22"/>
          <w:szCs w:val="22"/>
        </w:rPr>
        <w:t xml:space="preserve"> i nazwisko</w:t>
      </w:r>
      <w:r w:rsidRPr="0049458C">
        <w:rPr>
          <w:b/>
          <w:i/>
          <w:sz w:val="22"/>
          <w:szCs w:val="22"/>
        </w:rPr>
        <w:t xml:space="preserve"> wnioskodawcy)</w:t>
      </w:r>
    </w:p>
    <w:p w:rsidR="00431CA4" w:rsidRDefault="00431CA4" w:rsidP="00431CA4">
      <w:pPr>
        <w:jc w:val="center"/>
        <w:rPr>
          <w:sz w:val="16"/>
          <w:szCs w:val="16"/>
        </w:rPr>
      </w:pPr>
    </w:p>
    <w:p w:rsidR="009D6A05" w:rsidRPr="0049458C" w:rsidRDefault="009D6A05" w:rsidP="00431CA4">
      <w:pPr>
        <w:jc w:val="center"/>
        <w:rPr>
          <w:sz w:val="16"/>
          <w:szCs w:val="16"/>
        </w:rPr>
      </w:pPr>
    </w:p>
    <w:p w:rsidR="00431CA4" w:rsidRPr="00FC648B" w:rsidRDefault="00431CA4" w:rsidP="00431CA4">
      <w:pPr>
        <w:jc w:val="center"/>
        <w:rPr>
          <w:sz w:val="24"/>
          <w:szCs w:val="24"/>
        </w:rPr>
      </w:pPr>
      <w:r w:rsidRPr="00FC648B">
        <w:rPr>
          <w:sz w:val="24"/>
          <w:szCs w:val="24"/>
        </w:rPr>
        <w:t>w wysokości...........................................................................................................</w:t>
      </w:r>
      <w:r w:rsidR="0045654F">
        <w:rPr>
          <w:sz w:val="24"/>
          <w:szCs w:val="24"/>
        </w:rPr>
        <w:t>......................... .</w:t>
      </w:r>
    </w:p>
    <w:p w:rsidR="00D913C4" w:rsidRDefault="00D913C4" w:rsidP="00431CA4">
      <w:pPr>
        <w:jc w:val="both"/>
        <w:rPr>
          <w:sz w:val="16"/>
          <w:szCs w:val="16"/>
        </w:rPr>
      </w:pPr>
    </w:p>
    <w:p w:rsidR="003B1091" w:rsidRDefault="003B1091" w:rsidP="00431CA4">
      <w:pPr>
        <w:jc w:val="both"/>
        <w:rPr>
          <w:sz w:val="16"/>
          <w:szCs w:val="16"/>
        </w:rPr>
      </w:pPr>
    </w:p>
    <w:p w:rsidR="009D6A05" w:rsidRPr="001525E0" w:rsidRDefault="009D6A05" w:rsidP="00431CA4">
      <w:pPr>
        <w:jc w:val="both"/>
        <w:rPr>
          <w:sz w:val="16"/>
          <w:szCs w:val="16"/>
        </w:rPr>
      </w:pPr>
    </w:p>
    <w:p w:rsidR="001A3841" w:rsidRDefault="001A3841" w:rsidP="00431CA4">
      <w:pPr>
        <w:jc w:val="both"/>
        <w:rPr>
          <w:sz w:val="24"/>
          <w:szCs w:val="24"/>
        </w:rPr>
      </w:pPr>
    </w:p>
    <w:p w:rsidR="00431CA4" w:rsidRPr="00FC648B" w:rsidRDefault="00431CA4" w:rsidP="00431CA4">
      <w:pPr>
        <w:jc w:val="right"/>
        <w:rPr>
          <w:sz w:val="24"/>
          <w:szCs w:val="24"/>
        </w:rPr>
      </w:pPr>
      <w:r w:rsidRPr="00FC648B">
        <w:rPr>
          <w:sz w:val="24"/>
          <w:szCs w:val="24"/>
        </w:rPr>
        <w:t>…………………………………………..</w:t>
      </w:r>
    </w:p>
    <w:p w:rsidR="00431CA4" w:rsidRPr="000C7DF7" w:rsidRDefault="00431CA4" w:rsidP="00431CA4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(</w:t>
      </w:r>
      <w:r w:rsidRPr="000C7DF7">
        <w:rPr>
          <w:b/>
          <w:i/>
          <w:sz w:val="24"/>
          <w:szCs w:val="24"/>
        </w:rPr>
        <w:t>podpis Dyrektora PUP</w:t>
      </w:r>
      <w:r>
        <w:rPr>
          <w:b/>
          <w:i/>
          <w:sz w:val="24"/>
          <w:szCs w:val="24"/>
        </w:rPr>
        <w:t>)</w:t>
      </w:r>
    </w:p>
    <w:p w:rsidR="00431CA4" w:rsidRDefault="00431CA4" w:rsidP="00431CA4">
      <w:pPr>
        <w:rPr>
          <w:b/>
          <w:i/>
        </w:rPr>
      </w:pPr>
      <w:r>
        <w:rPr>
          <w:b/>
          <w:i/>
        </w:rPr>
        <w:t>______________________</w:t>
      </w:r>
    </w:p>
    <w:p w:rsidR="000E7FCF" w:rsidRDefault="00431CA4" w:rsidP="003B1091">
      <w:pPr>
        <w:rPr>
          <w:b/>
          <w:i/>
        </w:rPr>
      </w:pPr>
      <w:r w:rsidRPr="003B1091">
        <w:rPr>
          <w:b/>
          <w:i/>
        </w:rPr>
        <w:t>*) -  niepotrzebne skreślić</w:t>
      </w:r>
    </w:p>
    <w:p w:rsidR="001F460B" w:rsidRPr="003B1091" w:rsidRDefault="001F460B" w:rsidP="003B1091">
      <w:pPr>
        <w:rPr>
          <w:b/>
          <w:i/>
        </w:rPr>
      </w:pPr>
    </w:p>
    <w:sectPr w:rsidR="001F460B" w:rsidRPr="003B1091" w:rsidSect="009F2E32">
      <w:headerReference w:type="even" r:id="rId12"/>
      <w:headerReference w:type="default" r:id="rId13"/>
      <w:pgSz w:w="11906" w:h="16838"/>
      <w:pgMar w:top="567" w:right="1417" w:bottom="1417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D6E" w:rsidRDefault="00CC7D6E">
      <w:r>
        <w:separator/>
      </w:r>
    </w:p>
  </w:endnote>
  <w:endnote w:type="continuationSeparator" w:id="0">
    <w:p w:rsidR="00CC7D6E" w:rsidRDefault="00CC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D6E" w:rsidRDefault="00CC7D6E">
      <w:r>
        <w:separator/>
      </w:r>
    </w:p>
  </w:footnote>
  <w:footnote w:type="continuationSeparator" w:id="0">
    <w:p w:rsidR="00CC7D6E" w:rsidRDefault="00CC7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DC8" w:rsidRDefault="00AE2DC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E2DC8" w:rsidRDefault="00AE2D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DC8" w:rsidRDefault="00AE2DC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A7BB0">
      <w:rPr>
        <w:rStyle w:val="Numerstrony"/>
        <w:noProof/>
      </w:rPr>
      <w:t>16</w:t>
    </w:r>
    <w:r>
      <w:rPr>
        <w:rStyle w:val="Numerstrony"/>
      </w:rPr>
      <w:fldChar w:fldCharType="end"/>
    </w:r>
  </w:p>
  <w:p w:rsidR="00AE2DC8" w:rsidRDefault="00AE2D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12"/>
    <w:multiLevelType w:val="singleLevel"/>
    <w:tmpl w:val="00000012"/>
    <w:name w:val="WW8Num18"/>
    <w:lvl w:ilvl="0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hAnsi="Times New Roman"/>
      </w:rPr>
    </w:lvl>
  </w:abstractNum>
  <w:abstractNum w:abstractNumId="4" w15:restartNumberingAfterBreak="0">
    <w:nsid w:val="01CC2FD6"/>
    <w:multiLevelType w:val="multilevel"/>
    <w:tmpl w:val="D4984D0A"/>
    <w:lvl w:ilvl="0">
      <w:start w:val="2"/>
      <w:numFmt w:val="decimal"/>
      <w:lvlText w:val="%1."/>
      <w:lvlJc w:val="left"/>
      <w:pPr>
        <w:tabs>
          <w:tab w:val="num" w:pos="113"/>
        </w:tabs>
        <w:ind w:left="283" w:hanging="283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1CD4DF4"/>
    <w:multiLevelType w:val="singleLevel"/>
    <w:tmpl w:val="36B62BDA"/>
    <w:lvl w:ilvl="0">
      <w:start w:val="3"/>
      <w:numFmt w:val="decimal"/>
      <w:lvlText w:val="%1."/>
      <w:lvlJc w:val="left"/>
      <w:pPr>
        <w:tabs>
          <w:tab w:val="num" w:pos="568"/>
        </w:tabs>
        <w:ind w:left="511" w:hanging="227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6" w15:restartNumberingAfterBreak="0">
    <w:nsid w:val="02982854"/>
    <w:multiLevelType w:val="singleLevel"/>
    <w:tmpl w:val="5E485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 w15:restartNumberingAfterBreak="0">
    <w:nsid w:val="030C0003"/>
    <w:multiLevelType w:val="singleLevel"/>
    <w:tmpl w:val="570E377C"/>
    <w:lvl w:ilvl="0">
      <w:start w:val="1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0E91111D"/>
    <w:multiLevelType w:val="hybridMultilevel"/>
    <w:tmpl w:val="64DE0332"/>
    <w:lvl w:ilvl="0" w:tplc="650E5AA8">
      <w:start w:val="3"/>
      <w:numFmt w:val="decimal"/>
      <w:lvlText w:val="%1."/>
      <w:lvlJc w:val="left"/>
      <w:pPr>
        <w:tabs>
          <w:tab w:val="num" w:pos="652"/>
        </w:tabs>
        <w:ind w:left="596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9" w15:restartNumberingAfterBreak="0">
    <w:nsid w:val="0EC66A83"/>
    <w:multiLevelType w:val="hybridMultilevel"/>
    <w:tmpl w:val="E97269DC"/>
    <w:lvl w:ilvl="0" w:tplc="4E3E20F6">
      <w:start w:val="20"/>
      <w:numFmt w:val="decimal"/>
      <w:lvlText w:val="%1."/>
      <w:lvlJc w:val="left"/>
      <w:pPr>
        <w:tabs>
          <w:tab w:val="num" w:pos="499"/>
        </w:tabs>
        <w:ind w:left="539" w:hanging="39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ECD72A1"/>
    <w:multiLevelType w:val="hybridMultilevel"/>
    <w:tmpl w:val="20DE417E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B609BA0">
      <w:start w:val="2"/>
      <w:numFmt w:val="decimal"/>
      <w:lvlText w:val="%2."/>
      <w:lvlJc w:val="left"/>
      <w:pPr>
        <w:tabs>
          <w:tab w:val="num" w:pos="1077"/>
        </w:tabs>
        <w:ind w:left="1117" w:hanging="397"/>
      </w:pPr>
      <w:rPr>
        <w:rFonts w:cs="Times New Roman"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F04198"/>
    <w:multiLevelType w:val="multilevel"/>
    <w:tmpl w:val="F9DAA50C"/>
    <w:lvl w:ilvl="0">
      <w:start w:val="1"/>
      <w:numFmt w:val="decimal"/>
      <w:lvlText w:val="%1)"/>
      <w:lvlJc w:val="left"/>
      <w:pPr>
        <w:tabs>
          <w:tab w:val="num" w:pos="680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16F149A"/>
    <w:multiLevelType w:val="hybridMultilevel"/>
    <w:tmpl w:val="E2EC3D16"/>
    <w:lvl w:ilvl="0" w:tplc="0415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144017DE"/>
    <w:multiLevelType w:val="hybridMultilevel"/>
    <w:tmpl w:val="8CB227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45522C5"/>
    <w:multiLevelType w:val="multilevel"/>
    <w:tmpl w:val="C082F6F2"/>
    <w:lvl w:ilvl="0">
      <w:start w:val="1"/>
      <w:numFmt w:val="decimal"/>
      <w:lvlText w:val="%1)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4EA1182"/>
    <w:multiLevelType w:val="hybridMultilevel"/>
    <w:tmpl w:val="3D4C04BE"/>
    <w:lvl w:ilvl="0" w:tplc="1D36EE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 w15:restartNumberingAfterBreak="0">
    <w:nsid w:val="1DE171CF"/>
    <w:multiLevelType w:val="hybridMultilevel"/>
    <w:tmpl w:val="F260E0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3754DF70">
      <w:start w:val="3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2" w:tplc="4B3E092C">
      <w:start w:val="2"/>
      <w:numFmt w:val="decimal"/>
      <w:lvlText w:val="%3."/>
      <w:lvlJc w:val="left"/>
      <w:pPr>
        <w:tabs>
          <w:tab w:val="num" w:pos="227"/>
        </w:tabs>
        <w:ind w:left="170" w:hanging="170"/>
      </w:pPr>
      <w:rPr>
        <w:rFonts w:cs="Times New Roman" w:hint="default"/>
        <w:sz w:val="24"/>
        <w:szCs w:val="24"/>
      </w:rPr>
    </w:lvl>
    <w:lvl w:ilvl="3" w:tplc="F70C4FC6">
      <w:start w:val="1"/>
      <w:numFmt w:val="decimal"/>
      <w:lvlText w:val="%4)"/>
      <w:lvlJc w:val="left"/>
      <w:pPr>
        <w:tabs>
          <w:tab w:val="num" w:pos="454"/>
        </w:tabs>
        <w:ind w:left="397" w:hanging="397"/>
      </w:pPr>
      <w:rPr>
        <w:rFonts w:cs="Times New Roman" w:hint="default"/>
        <w:b w:val="0"/>
      </w:rPr>
    </w:lvl>
    <w:lvl w:ilvl="4" w:tplc="888843D4">
      <w:start w:val="1"/>
      <w:numFmt w:val="lowerLetter"/>
      <w:lvlText w:val="%5)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 w15:restartNumberingAfterBreak="0">
    <w:nsid w:val="1DFD1D9A"/>
    <w:multiLevelType w:val="multilevel"/>
    <w:tmpl w:val="2DD25CD2"/>
    <w:lvl w:ilvl="0">
      <w:start w:val="1"/>
      <w:numFmt w:val="decimal"/>
      <w:lvlText w:val="%1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FF35C8C"/>
    <w:multiLevelType w:val="singleLevel"/>
    <w:tmpl w:val="670A7490"/>
    <w:lvl w:ilvl="0">
      <w:start w:val="1"/>
      <w:numFmt w:val="decimal"/>
      <w:lvlText w:val="%1)"/>
      <w:lvlJc w:val="left"/>
      <w:pPr>
        <w:tabs>
          <w:tab w:val="num" w:pos="1578"/>
        </w:tabs>
        <w:ind w:left="1578" w:hanging="360"/>
      </w:pPr>
      <w:rPr>
        <w:rFonts w:cs="Times New Roman" w:hint="default"/>
        <w:i w:val="0"/>
        <w:sz w:val="24"/>
        <w:szCs w:val="24"/>
      </w:rPr>
    </w:lvl>
  </w:abstractNum>
  <w:abstractNum w:abstractNumId="19" w15:restartNumberingAfterBreak="0">
    <w:nsid w:val="23EE11D2"/>
    <w:multiLevelType w:val="hybridMultilevel"/>
    <w:tmpl w:val="E97269DC"/>
    <w:lvl w:ilvl="0" w:tplc="4E3E20F6">
      <w:start w:val="20"/>
      <w:numFmt w:val="decimal"/>
      <w:lvlText w:val="%1."/>
      <w:lvlJc w:val="left"/>
      <w:pPr>
        <w:tabs>
          <w:tab w:val="num" w:pos="499"/>
        </w:tabs>
        <w:ind w:left="539" w:hanging="39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9555C4F"/>
    <w:multiLevelType w:val="hybridMultilevel"/>
    <w:tmpl w:val="95F213AE"/>
    <w:lvl w:ilvl="0" w:tplc="497CAA34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2DFC5DB5"/>
    <w:multiLevelType w:val="hybridMultilevel"/>
    <w:tmpl w:val="F636FDD0"/>
    <w:lvl w:ilvl="0" w:tplc="650E5AA8">
      <w:start w:val="3"/>
      <w:numFmt w:val="decimal"/>
      <w:lvlText w:val="%1."/>
      <w:lvlJc w:val="left"/>
      <w:pPr>
        <w:tabs>
          <w:tab w:val="num" w:pos="510"/>
        </w:tabs>
        <w:ind w:left="454" w:hanging="397"/>
      </w:pPr>
      <w:rPr>
        <w:rFonts w:cs="Times New Roman" w:hint="default"/>
      </w:rPr>
    </w:lvl>
    <w:lvl w:ilvl="1" w:tplc="C8CCEE30">
      <w:start w:val="1"/>
      <w:numFmt w:val="decimal"/>
      <w:lvlText w:val="%2)"/>
      <w:lvlJc w:val="left"/>
      <w:pPr>
        <w:tabs>
          <w:tab w:val="num" w:pos="1534"/>
        </w:tabs>
        <w:ind w:left="1477" w:hanging="397"/>
      </w:pPr>
      <w:rPr>
        <w:rFonts w:cs="Times New Roman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6076014"/>
    <w:multiLevelType w:val="multilevel"/>
    <w:tmpl w:val="BD804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3" w15:restartNumberingAfterBreak="0">
    <w:nsid w:val="36134622"/>
    <w:multiLevelType w:val="singleLevel"/>
    <w:tmpl w:val="BD862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7A62D61"/>
    <w:multiLevelType w:val="hybridMultilevel"/>
    <w:tmpl w:val="28E2ED42"/>
    <w:lvl w:ilvl="0" w:tplc="1796470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37C36323"/>
    <w:multiLevelType w:val="hybridMultilevel"/>
    <w:tmpl w:val="96085788"/>
    <w:lvl w:ilvl="0" w:tplc="610EAD30">
      <w:start w:val="7"/>
      <w:numFmt w:val="upperRoman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sz w:val="24"/>
        <w:szCs w:val="24"/>
      </w:rPr>
    </w:lvl>
    <w:lvl w:ilvl="1" w:tplc="60BEC8E8">
      <w:start w:val="7"/>
      <w:numFmt w:val="decimal"/>
      <w:lvlText w:val="%2."/>
      <w:lvlJc w:val="left"/>
      <w:pPr>
        <w:tabs>
          <w:tab w:val="num" w:pos="142"/>
        </w:tabs>
        <w:ind w:left="426" w:hanging="284"/>
      </w:pPr>
      <w:rPr>
        <w:rFonts w:cs="Times New Roman" w:hint="default"/>
        <w:b w:val="0"/>
        <w:i w:val="0"/>
      </w:rPr>
    </w:lvl>
    <w:lvl w:ilvl="2" w:tplc="79A08DCE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0D486B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F304DB5"/>
    <w:multiLevelType w:val="hybridMultilevel"/>
    <w:tmpl w:val="4FD892B2"/>
    <w:lvl w:ilvl="0" w:tplc="C4E04C3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sz w:val="24"/>
        <w:szCs w:val="24"/>
      </w:rPr>
    </w:lvl>
    <w:lvl w:ilvl="1" w:tplc="456A5F22">
      <w:start w:val="14"/>
      <w:numFmt w:val="decimal"/>
      <w:lvlText w:val="%2."/>
      <w:lvlJc w:val="left"/>
      <w:pPr>
        <w:tabs>
          <w:tab w:val="num" w:pos="1665"/>
        </w:tabs>
        <w:ind w:left="1665" w:hanging="585"/>
      </w:pPr>
      <w:rPr>
        <w:rFonts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27541D3"/>
    <w:multiLevelType w:val="hybridMultilevel"/>
    <w:tmpl w:val="ADA05CEE"/>
    <w:lvl w:ilvl="0" w:tplc="AFCE15DE">
      <w:start w:val="1"/>
      <w:numFmt w:val="decimal"/>
      <w:lvlText w:val="%1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2C957D4"/>
    <w:multiLevelType w:val="singleLevel"/>
    <w:tmpl w:val="6F546C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</w:abstractNum>
  <w:abstractNum w:abstractNumId="29" w15:restartNumberingAfterBreak="0">
    <w:nsid w:val="43F83495"/>
    <w:multiLevelType w:val="singleLevel"/>
    <w:tmpl w:val="5ED2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30" w15:restartNumberingAfterBreak="0">
    <w:nsid w:val="440C373E"/>
    <w:multiLevelType w:val="hybridMultilevel"/>
    <w:tmpl w:val="B31CEE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6975486"/>
    <w:multiLevelType w:val="singleLevel"/>
    <w:tmpl w:val="9C0E5DC8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/>
        <w:b/>
        <w:sz w:val="24"/>
        <w:szCs w:val="24"/>
      </w:rPr>
    </w:lvl>
  </w:abstractNum>
  <w:abstractNum w:abstractNumId="32" w15:restartNumberingAfterBreak="0">
    <w:nsid w:val="47001C84"/>
    <w:multiLevelType w:val="hybridMultilevel"/>
    <w:tmpl w:val="9C32D9BA"/>
    <w:lvl w:ilvl="0" w:tplc="4BE29678">
      <w:start w:val="9"/>
      <w:numFmt w:val="upperRoman"/>
      <w:lvlText w:val="%1."/>
      <w:lvlJc w:val="left"/>
      <w:pPr>
        <w:tabs>
          <w:tab w:val="num" w:pos="1364"/>
        </w:tabs>
        <w:ind w:left="1364" w:hanging="284"/>
      </w:pPr>
      <w:rPr>
        <w:rFonts w:cs="Times New Roman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3" w15:restartNumberingAfterBreak="0">
    <w:nsid w:val="4A7522E6"/>
    <w:multiLevelType w:val="singleLevel"/>
    <w:tmpl w:val="0612542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</w:abstractNum>
  <w:abstractNum w:abstractNumId="34" w15:restartNumberingAfterBreak="0">
    <w:nsid w:val="4B0969EF"/>
    <w:multiLevelType w:val="hybridMultilevel"/>
    <w:tmpl w:val="EB5A7074"/>
    <w:lvl w:ilvl="0" w:tplc="9612B2E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5" w15:restartNumberingAfterBreak="0">
    <w:nsid w:val="4E6B354F"/>
    <w:multiLevelType w:val="multilevel"/>
    <w:tmpl w:val="8A988DC2"/>
    <w:lvl w:ilvl="0">
      <w:start w:val="2"/>
      <w:numFmt w:val="decimal"/>
      <w:lvlText w:val="%1."/>
      <w:lvlJc w:val="left"/>
      <w:pPr>
        <w:tabs>
          <w:tab w:val="num" w:pos="510"/>
        </w:tabs>
        <w:ind w:left="680" w:hanging="283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1200ADB"/>
    <w:multiLevelType w:val="hybridMultilevel"/>
    <w:tmpl w:val="857209A2"/>
    <w:lvl w:ilvl="0" w:tplc="EE967AF0">
      <w:start w:val="5"/>
      <w:numFmt w:val="decimal"/>
      <w:lvlText w:val="%1."/>
      <w:lvlJc w:val="left"/>
      <w:pPr>
        <w:tabs>
          <w:tab w:val="num" w:pos="568"/>
        </w:tabs>
        <w:ind w:left="511" w:hanging="227"/>
      </w:pPr>
      <w:rPr>
        <w:rFonts w:cs="Times New Roman"/>
        <w:b w:val="0"/>
        <w:i w:val="0"/>
        <w:sz w:val="24"/>
        <w:szCs w:val="24"/>
      </w:rPr>
    </w:lvl>
    <w:lvl w:ilvl="1" w:tplc="E948F8FA">
      <w:start w:val="1"/>
      <w:numFmt w:val="decimal"/>
      <w:lvlText w:val="%2)"/>
      <w:lvlJc w:val="left"/>
      <w:pPr>
        <w:tabs>
          <w:tab w:val="num" w:pos="910"/>
        </w:tabs>
        <w:ind w:left="853" w:hanging="340"/>
      </w:pPr>
      <w:rPr>
        <w:rFonts w:cs="Times New Roman"/>
        <w:b w:val="0"/>
        <w:i w:val="0"/>
        <w:sz w:val="24"/>
        <w:szCs w:val="24"/>
      </w:rPr>
    </w:lvl>
    <w:lvl w:ilvl="2" w:tplc="E6F4A03C">
      <w:start w:val="1"/>
      <w:numFmt w:val="lowerLetter"/>
      <w:lvlText w:val="%3)"/>
      <w:lvlJc w:val="left"/>
      <w:pPr>
        <w:tabs>
          <w:tab w:val="num" w:pos="1773"/>
        </w:tabs>
        <w:ind w:left="1773" w:hanging="360"/>
      </w:pPr>
      <w:rPr>
        <w:rFonts w:cs="Times New Roman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37" w15:restartNumberingAfterBreak="0">
    <w:nsid w:val="52D2015C"/>
    <w:multiLevelType w:val="hybridMultilevel"/>
    <w:tmpl w:val="C81435F6"/>
    <w:lvl w:ilvl="0" w:tplc="BF1AD95E">
      <w:start w:val="4"/>
      <w:numFmt w:val="decimal"/>
      <w:lvlText w:val="%1."/>
      <w:lvlJc w:val="left"/>
      <w:pPr>
        <w:tabs>
          <w:tab w:val="num" w:pos="1135"/>
        </w:tabs>
        <w:ind w:left="1078" w:hanging="227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4CC5C4E"/>
    <w:multiLevelType w:val="hybridMultilevel"/>
    <w:tmpl w:val="E7B472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F242916"/>
    <w:multiLevelType w:val="multilevel"/>
    <w:tmpl w:val="BD804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0" w15:restartNumberingAfterBreak="0">
    <w:nsid w:val="60113680"/>
    <w:multiLevelType w:val="multilevel"/>
    <w:tmpl w:val="02F021AC"/>
    <w:lvl w:ilvl="0">
      <w:start w:val="19"/>
      <w:numFmt w:val="decimal"/>
      <w:lvlText w:val="%1."/>
      <w:lvlJc w:val="left"/>
      <w:pPr>
        <w:tabs>
          <w:tab w:val="num" w:pos="499"/>
        </w:tabs>
        <w:ind w:left="539" w:hanging="397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21E5346"/>
    <w:multiLevelType w:val="hybridMultilevel"/>
    <w:tmpl w:val="8BD62E16"/>
    <w:lvl w:ilvl="0" w:tplc="8F2857AC">
      <w:start w:val="1"/>
      <w:numFmt w:val="decimal"/>
      <w:lvlText w:val="%1."/>
      <w:lvlJc w:val="left"/>
      <w:pPr>
        <w:tabs>
          <w:tab w:val="num" w:pos="255"/>
        </w:tabs>
        <w:ind w:left="425" w:hanging="283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30F7053"/>
    <w:multiLevelType w:val="hybridMultilevel"/>
    <w:tmpl w:val="8514DE2E"/>
    <w:lvl w:ilvl="0" w:tplc="0CC406F2">
      <w:start w:val="1"/>
      <w:numFmt w:val="decimal"/>
      <w:lvlText w:val="%1)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sz w:val="24"/>
        <w:szCs w:val="24"/>
      </w:rPr>
    </w:lvl>
    <w:lvl w:ilvl="1" w:tplc="792AB5E8">
      <w:start w:val="1"/>
      <w:numFmt w:val="bullet"/>
      <w:lvlText w:val="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D232853"/>
    <w:multiLevelType w:val="hybridMultilevel"/>
    <w:tmpl w:val="E97269DC"/>
    <w:lvl w:ilvl="0" w:tplc="4E3E20F6">
      <w:start w:val="20"/>
      <w:numFmt w:val="decimal"/>
      <w:lvlText w:val="%1."/>
      <w:lvlJc w:val="left"/>
      <w:pPr>
        <w:tabs>
          <w:tab w:val="num" w:pos="499"/>
        </w:tabs>
        <w:ind w:left="539" w:hanging="39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D830101"/>
    <w:multiLevelType w:val="hybridMultilevel"/>
    <w:tmpl w:val="02F021AC"/>
    <w:lvl w:ilvl="0" w:tplc="496286E8">
      <w:start w:val="19"/>
      <w:numFmt w:val="decimal"/>
      <w:lvlText w:val="%1."/>
      <w:lvlJc w:val="left"/>
      <w:pPr>
        <w:tabs>
          <w:tab w:val="num" w:pos="499"/>
        </w:tabs>
        <w:ind w:left="539" w:hanging="39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06B13EF"/>
    <w:multiLevelType w:val="hybridMultilevel"/>
    <w:tmpl w:val="ED36F630"/>
    <w:lvl w:ilvl="0" w:tplc="493E4588">
      <w:start w:val="3"/>
      <w:numFmt w:val="decimal"/>
      <w:lvlText w:val="%1)"/>
      <w:lvlJc w:val="left"/>
      <w:pPr>
        <w:tabs>
          <w:tab w:val="num" w:pos="426"/>
        </w:tabs>
        <w:ind w:left="709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46" w15:restartNumberingAfterBreak="0">
    <w:nsid w:val="73293CA5"/>
    <w:multiLevelType w:val="hybridMultilevel"/>
    <w:tmpl w:val="AAFAAD72"/>
    <w:lvl w:ilvl="0" w:tplc="D61461C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7" w15:restartNumberingAfterBreak="0">
    <w:nsid w:val="73474293"/>
    <w:multiLevelType w:val="hybridMultilevel"/>
    <w:tmpl w:val="FB2C6EF8"/>
    <w:lvl w:ilvl="0" w:tplc="1DD013EE">
      <w:start w:val="2"/>
      <w:numFmt w:val="decimal"/>
      <w:lvlText w:val="%1)"/>
      <w:lvlJc w:val="left"/>
      <w:pPr>
        <w:ind w:left="1146" w:hanging="360"/>
      </w:pPr>
      <w:rPr>
        <w:rFonts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3BF4199"/>
    <w:multiLevelType w:val="hybridMultilevel"/>
    <w:tmpl w:val="9A82EEB6"/>
    <w:lvl w:ilvl="0" w:tplc="AFCE15DE">
      <w:start w:val="1"/>
      <w:numFmt w:val="decimal"/>
      <w:lvlText w:val="%1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493762E"/>
    <w:multiLevelType w:val="hybridMultilevel"/>
    <w:tmpl w:val="046E63F6"/>
    <w:lvl w:ilvl="0" w:tplc="3F003808">
      <w:start w:val="3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5237FAF"/>
    <w:multiLevelType w:val="hybridMultilevel"/>
    <w:tmpl w:val="A8322CA0"/>
    <w:lvl w:ilvl="0" w:tplc="670A7490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1" w15:restartNumberingAfterBreak="0">
    <w:nsid w:val="7FF0705D"/>
    <w:multiLevelType w:val="multilevel"/>
    <w:tmpl w:val="FDD21C5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227"/>
        </w:tabs>
        <w:ind w:left="170" w:hanging="17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454"/>
        </w:tabs>
        <w:ind w:left="397" w:hanging="397"/>
      </w:pPr>
      <w:rPr>
        <w:rFonts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31"/>
  </w:num>
  <w:num w:numId="2">
    <w:abstractNumId w:val="7"/>
  </w:num>
  <w:num w:numId="3">
    <w:abstractNumId w:val="5"/>
  </w:num>
  <w:num w:numId="4">
    <w:abstractNumId w:val="33"/>
  </w:num>
  <w:num w:numId="5">
    <w:abstractNumId w:val="29"/>
  </w:num>
  <w:num w:numId="6">
    <w:abstractNumId w:val="28"/>
  </w:num>
  <w:num w:numId="7">
    <w:abstractNumId w:val="18"/>
  </w:num>
  <w:num w:numId="8">
    <w:abstractNumId w:val="15"/>
  </w:num>
  <w:num w:numId="9">
    <w:abstractNumId w:val="44"/>
  </w:num>
  <w:num w:numId="10">
    <w:abstractNumId w:val="23"/>
  </w:num>
  <w:num w:numId="11">
    <w:abstractNumId w:val="30"/>
  </w:num>
  <w:num w:numId="12">
    <w:abstractNumId w:val="10"/>
  </w:num>
  <w:num w:numId="13">
    <w:abstractNumId w:val="38"/>
  </w:num>
  <w:num w:numId="14">
    <w:abstractNumId w:val="35"/>
  </w:num>
  <w:num w:numId="15">
    <w:abstractNumId w:val="4"/>
  </w:num>
  <w:num w:numId="16">
    <w:abstractNumId w:val="41"/>
  </w:num>
  <w:num w:numId="17">
    <w:abstractNumId w:val="49"/>
  </w:num>
  <w:num w:numId="18">
    <w:abstractNumId w:val="25"/>
  </w:num>
  <w:num w:numId="19">
    <w:abstractNumId w:val="16"/>
  </w:num>
  <w:num w:numId="20">
    <w:abstractNumId w:val="21"/>
  </w:num>
  <w:num w:numId="21">
    <w:abstractNumId w:val="27"/>
  </w:num>
  <w:num w:numId="22">
    <w:abstractNumId w:val="45"/>
  </w:num>
  <w:num w:numId="23">
    <w:abstractNumId w:val="26"/>
  </w:num>
  <w:num w:numId="24">
    <w:abstractNumId w:val="12"/>
  </w:num>
  <w:num w:numId="25">
    <w:abstractNumId w:val="20"/>
  </w:num>
  <w:num w:numId="26">
    <w:abstractNumId w:val="32"/>
  </w:num>
  <w:num w:numId="27">
    <w:abstractNumId w:val="40"/>
  </w:num>
  <w:num w:numId="28">
    <w:abstractNumId w:val="9"/>
  </w:num>
  <w:num w:numId="29">
    <w:abstractNumId w:val="11"/>
  </w:num>
  <w:num w:numId="30">
    <w:abstractNumId w:val="17"/>
  </w:num>
  <w:num w:numId="31">
    <w:abstractNumId w:val="48"/>
  </w:num>
  <w:num w:numId="32">
    <w:abstractNumId w:val="42"/>
  </w:num>
  <w:num w:numId="33">
    <w:abstractNumId w:val="14"/>
  </w:num>
  <w:num w:numId="34">
    <w:abstractNumId w:val="37"/>
  </w:num>
  <w:num w:numId="35">
    <w:abstractNumId w:val="51"/>
  </w:num>
  <w:num w:numId="36">
    <w:abstractNumId w:val="6"/>
  </w:num>
  <w:num w:numId="37">
    <w:abstractNumId w:val="13"/>
  </w:num>
  <w:num w:numId="38">
    <w:abstractNumId w:val="50"/>
  </w:num>
  <w:num w:numId="39">
    <w:abstractNumId w:val="47"/>
  </w:num>
  <w:num w:numId="40">
    <w:abstractNumId w:val="19"/>
  </w:num>
  <w:num w:numId="41">
    <w:abstractNumId w:val="43"/>
  </w:num>
  <w:num w:numId="42">
    <w:abstractNumId w:val="8"/>
  </w:num>
  <w:num w:numId="43">
    <w:abstractNumId w:val="46"/>
  </w:num>
  <w:num w:numId="44">
    <w:abstractNumId w:val="39"/>
  </w:num>
  <w:num w:numId="45">
    <w:abstractNumId w:val="22"/>
  </w:num>
  <w:num w:numId="46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</w:num>
  <w:num w:numId="48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2F"/>
    <w:rsid w:val="0000047F"/>
    <w:rsid w:val="0000048F"/>
    <w:rsid w:val="000008B9"/>
    <w:rsid w:val="000016CC"/>
    <w:rsid w:val="000017DF"/>
    <w:rsid w:val="00001C27"/>
    <w:rsid w:val="00002832"/>
    <w:rsid w:val="00003DD2"/>
    <w:rsid w:val="00004C9F"/>
    <w:rsid w:val="00005241"/>
    <w:rsid w:val="0000647C"/>
    <w:rsid w:val="00007393"/>
    <w:rsid w:val="000077FB"/>
    <w:rsid w:val="000102DC"/>
    <w:rsid w:val="00010A45"/>
    <w:rsid w:val="000115E6"/>
    <w:rsid w:val="00012C43"/>
    <w:rsid w:val="00012E76"/>
    <w:rsid w:val="00013C38"/>
    <w:rsid w:val="00014349"/>
    <w:rsid w:val="00014367"/>
    <w:rsid w:val="00014EE3"/>
    <w:rsid w:val="0001524E"/>
    <w:rsid w:val="00016D29"/>
    <w:rsid w:val="00017601"/>
    <w:rsid w:val="000178BE"/>
    <w:rsid w:val="00017D50"/>
    <w:rsid w:val="00017F4A"/>
    <w:rsid w:val="00022665"/>
    <w:rsid w:val="00023B3B"/>
    <w:rsid w:val="00023F53"/>
    <w:rsid w:val="0002661F"/>
    <w:rsid w:val="00027165"/>
    <w:rsid w:val="000300CB"/>
    <w:rsid w:val="0003420E"/>
    <w:rsid w:val="000342FF"/>
    <w:rsid w:val="00034797"/>
    <w:rsid w:val="000347A1"/>
    <w:rsid w:val="00040089"/>
    <w:rsid w:val="00040973"/>
    <w:rsid w:val="00042651"/>
    <w:rsid w:val="00042716"/>
    <w:rsid w:val="00043B53"/>
    <w:rsid w:val="00043B56"/>
    <w:rsid w:val="00044652"/>
    <w:rsid w:val="00044A9C"/>
    <w:rsid w:val="00044EB8"/>
    <w:rsid w:val="000452F6"/>
    <w:rsid w:val="00046050"/>
    <w:rsid w:val="0004639E"/>
    <w:rsid w:val="0004648D"/>
    <w:rsid w:val="00046CF5"/>
    <w:rsid w:val="000478BE"/>
    <w:rsid w:val="00050836"/>
    <w:rsid w:val="00050D19"/>
    <w:rsid w:val="00051638"/>
    <w:rsid w:val="00051787"/>
    <w:rsid w:val="00053ABD"/>
    <w:rsid w:val="00054272"/>
    <w:rsid w:val="00054732"/>
    <w:rsid w:val="00056125"/>
    <w:rsid w:val="00060045"/>
    <w:rsid w:val="00060EB8"/>
    <w:rsid w:val="000623D9"/>
    <w:rsid w:val="000628F3"/>
    <w:rsid w:val="000629CE"/>
    <w:rsid w:val="00063002"/>
    <w:rsid w:val="0006386C"/>
    <w:rsid w:val="000640DE"/>
    <w:rsid w:val="00064AE9"/>
    <w:rsid w:val="00064C2D"/>
    <w:rsid w:val="000654E7"/>
    <w:rsid w:val="0006651C"/>
    <w:rsid w:val="00066789"/>
    <w:rsid w:val="00067EA7"/>
    <w:rsid w:val="00071C9C"/>
    <w:rsid w:val="00071CF3"/>
    <w:rsid w:val="00071E74"/>
    <w:rsid w:val="00073154"/>
    <w:rsid w:val="0007369F"/>
    <w:rsid w:val="00074ECF"/>
    <w:rsid w:val="00075B8A"/>
    <w:rsid w:val="0007634F"/>
    <w:rsid w:val="000776B3"/>
    <w:rsid w:val="000812AB"/>
    <w:rsid w:val="00081328"/>
    <w:rsid w:val="00081B45"/>
    <w:rsid w:val="00083026"/>
    <w:rsid w:val="000851B7"/>
    <w:rsid w:val="00086182"/>
    <w:rsid w:val="000871C6"/>
    <w:rsid w:val="0008791F"/>
    <w:rsid w:val="000901AC"/>
    <w:rsid w:val="000928E4"/>
    <w:rsid w:val="00092C98"/>
    <w:rsid w:val="0009436F"/>
    <w:rsid w:val="00096DC5"/>
    <w:rsid w:val="000A0A98"/>
    <w:rsid w:val="000A1C18"/>
    <w:rsid w:val="000A456C"/>
    <w:rsid w:val="000A4DC0"/>
    <w:rsid w:val="000A609B"/>
    <w:rsid w:val="000A6B5C"/>
    <w:rsid w:val="000A6D3C"/>
    <w:rsid w:val="000A70F1"/>
    <w:rsid w:val="000A7374"/>
    <w:rsid w:val="000A7A8A"/>
    <w:rsid w:val="000A7BB0"/>
    <w:rsid w:val="000B032F"/>
    <w:rsid w:val="000B07F2"/>
    <w:rsid w:val="000B0BFA"/>
    <w:rsid w:val="000B0DCB"/>
    <w:rsid w:val="000B10A1"/>
    <w:rsid w:val="000B21C0"/>
    <w:rsid w:val="000B2311"/>
    <w:rsid w:val="000B2947"/>
    <w:rsid w:val="000B37C7"/>
    <w:rsid w:val="000B429A"/>
    <w:rsid w:val="000B47A6"/>
    <w:rsid w:val="000B550E"/>
    <w:rsid w:val="000C20F9"/>
    <w:rsid w:val="000C22F2"/>
    <w:rsid w:val="000C291E"/>
    <w:rsid w:val="000C31D5"/>
    <w:rsid w:val="000C3A65"/>
    <w:rsid w:val="000C520A"/>
    <w:rsid w:val="000C5449"/>
    <w:rsid w:val="000C7DF7"/>
    <w:rsid w:val="000D0A9D"/>
    <w:rsid w:val="000D122A"/>
    <w:rsid w:val="000D2FEE"/>
    <w:rsid w:val="000D31AA"/>
    <w:rsid w:val="000D384D"/>
    <w:rsid w:val="000D4A2D"/>
    <w:rsid w:val="000D5685"/>
    <w:rsid w:val="000D68AE"/>
    <w:rsid w:val="000E007E"/>
    <w:rsid w:val="000E075F"/>
    <w:rsid w:val="000E0C50"/>
    <w:rsid w:val="000E3045"/>
    <w:rsid w:val="000E3139"/>
    <w:rsid w:val="000E3290"/>
    <w:rsid w:val="000E40D6"/>
    <w:rsid w:val="000E4BCB"/>
    <w:rsid w:val="000E551A"/>
    <w:rsid w:val="000E5D90"/>
    <w:rsid w:val="000E62C3"/>
    <w:rsid w:val="000E7E33"/>
    <w:rsid w:val="000E7FCF"/>
    <w:rsid w:val="000F20A4"/>
    <w:rsid w:val="000F336C"/>
    <w:rsid w:val="000F4FFB"/>
    <w:rsid w:val="000F67AA"/>
    <w:rsid w:val="000F67C9"/>
    <w:rsid w:val="0010002D"/>
    <w:rsid w:val="00101089"/>
    <w:rsid w:val="00101AE8"/>
    <w:rsid w:val="00102B9B"/>
    <w:rsid w:val="00104211"/>
    <w:rsid w:val="001049D8"/>
    <w:rsid w:val="00105D11"/>
    <w:rsid w:val="00105E50"/>
    <w:rsid w:val="001060DD"/>
    <w:rsid w:val="001070F4"/>
    <w:rsid w:val="0010737A"/>
    <w:rsid w:val="00107385"/>
    <w:rsid w:val="00110376"/>
    <w:rsid w:val="0011172B"/>
    <w:rsid w:val="00111DAB"/>
    <w:rsid w:val="001124E6"/>
    <w:rsid w:val="00113344"/>
    <w:rsid w:val="00113FB3"/>
    <w:rsid w:val="0011473F"/>
    <w:rsid w:val="0011767A"/>
    <w:rsid w:val="001207F3"/>
    <w:rsid w:val="00123523"/>
    <w:rsid w:val="00124A99"/>
    <w:rsid w:val="001251B7"/>
    <w:rsid w:val="0012561C"/>
    <w:rsid w:val="001258EF"/>
    <w:rsid w:val="00130AB5"/>
    <w:rsid w:val="00130B12"/>
    <w:rsid w:val="0013111B"/>
    <w:rsid w:val="00131A86"/>
    <w:rsid w:val="0013213D"/>
    <w:rsid w:val="00132749"/>
    <w:rsid w:val="00133B4B"/>
    <w:rsid w:val="001354BB"/>
    <w:rsid w:val="001358EF"/>
    <w:rsid w:val="00135F2D"/>
    <w:rsid w:val="0013785E"/>
    <w:rsid w:val="00137955"/>
    <w:rsid w:val="00140E6E"/>
    <w:rsid w:val="0014124D"/>
    <w:rsid w:val="0014126E"/>
    <w:rsid w:val="001418F1"/>
    <w:rsid w:val="001422CD"/>
    <w:rsid w:val="00142340"/>
    <w:rsid w:val="00142515"/>
    <w:rsid w:val="00142B73"/>
    <w:rsid w:val="00144B4B"/>
    <w:rsid w:val="00145846"/>
    <w:rsid w:val="001465E3"/>
    <w:rsid w:val="00146F13"/>
    <w:rsid w:val="00146FCD"/>
    <w:rsid w:val="001473A6"/>
    <w:rsid w:val="00150A5F"/>
    <w:rsid w:val="00151CBF"/>
    <w:rsid w:val="001525E0"/>
    <w:rsid w:val="001525F0"/>
    <w:rsid w:val="0015266E"/>
    <w:rsid w:val="00152847"/>
    <w:rsid w:val="00152BA3"/>
    <w:rsid w:val="00153676"/>
    <w:rsid w:val="00154BC9"/>
    <w:rsid w:val="00156F55"/>
    <w:rsid w:val="00157359"/>
    <w:rsid w:val="00160374"/>
    <w:rsid w:val="0016123A"/>
    <w:rsid w:val="00162947"/>
    <w:rsid w:val="0016362C"/>
    <w:rsid w:val="001636A4"/>
    <w:rsid w:val="00164752"/>
    <w:rsid w:val="001656DA"/>
    <w:rsid w:val="001658EB"/>
    <w:rsid w:val="001661D5"/>
    <w:rsid w:val="00166F2E"/>
    <w:rsid w:val="00166F52"/>
    <w:rsid w:val="001708BE"/>
    <w:rsid w:val="00172D1A"/>
    <w:rsid w:val="001759F3"/>
    <w:rsid w:val="00176E24"/>
    <w:rsid w:val="00176E8C"/>
    <w:rsid w:val="001807E4"/>
    <w:rsid w:val="00180D88"/>
    <w:rsid w:val="0018208C"/>
    <w:rsid w:val="00182380"/>
    <w:rsid w:val="00182C0A"/>
    <w:rsid w:val="00183059"/>
    <w:rsid w:val="001830F9"/>
    <w:rsid w:val="00183948"/>
    <w:rsid w:val="00183BA5"/>
    <w:rsid w:val="00184939"/>
    <w:rsid w:val="00186FDD"/>
    <w:rsid w:val="00190014"/>
    <w:rsid w:val="001901D3"/>
    <w:rsid w:val="00190E2F"/>
    <w:rsid w:val="00191309"/>
    <w:rsid w:val="001925AF"/>
    <w:rsid w:val="001925CC"/>
    <w:rsid w:val="0019265D"/>
    <w:rsid w:val="00192C21"/>
    <w:rsid w:val="00193580"/>
    <w:rsid w:val="00194E88"/>
    <w:rsid w:val="0019597E"/>
    <w:rsid w:val="00195B26"/>
    <w:rsid w:val="001966CC"/>
    <w:rsid w:val="00197FFE"/>
    <w:rsid w:val="001A186C"/>
    <w:rsid w:val="001A1B9C"/>
    <w:rsid w:val="001A279E"/>
    <w:rsid w:val="001A30B6"/>
    <w:rsid w:val="001A3841"/>
    <w:rsid w:val="001A5C72"/>
    <w:rsid w:val="001A6C64"/>
    <w:rsid w:val="001A7925"/>
    <w:rsid w:val="001B1CD0"/>
    <w:rsid w:val="001B2F88"/>
    <w:rsid w:val="001B327A"/>
    <w:rsid w:val="001B371E"/>
    <w:rsid w:val="001B4403"/>
    <w:rsid w:val="001B5661"/>
    <w:rsid w:val="001B5D6D"/>
    <w:rsid w:val="001B6568"/>
    <w:rsid w:val="001B6911"/>
    <w:rsid w:val="001B72A8"/>
    <w:rsid w:val="001B7EDE"/>
    <w:rsid w:val="001C18E3"/>
    <w:rsid w:val="001C2D6D"/>
    <w:rsid w:val="001C3612"/>
    <w:rsid w:val="001C3D37"/>
    <w:rsid w:val="001C4164"/>
    <w:rsid w:val="001C4669"/>
    <w:rsid w:val="001C6F39"/>
    <w:rsid w:val="001C6F91"/>
    <w:rsid w:val="001D0694"/>
    <w:rsid w:val="001D0FCD"/>
    <w:rsid w:val="001D3693"/>
    <w:rsid w:val="001D3A45"/>
    <w:rsid w:val="001D4162"/>
    <w:rsid w:val="001D4CCD"/>
    <w:rsid w:val="001D5151"/>
    <w:rsid w:val="001D58D0"/>
    <w:rsid w:val="001D67B9"/>
    <w:rsid w:val="001D7464"/>
    <w:rsid w:val="001D7C11"/>
    <w:rsid w:val="001E0C78"/>
    <w:rsid w:val="001E2310"/>
    <w:rsid w:val="001E28BB"/>
    <w:rsid w:val="001E472C"/>
    <w:rsid w:val="001E4AFF"/>
    <w:rsid w:val="001E4CEF"/>
    <w:rsid w:val="001E4DB9"/>
    <w:rsid w:val="001E690E"/>
    <w:rsid w:val="001E6F02"/>
    <w:rsid w:val="001E78D5"/>
    <w:rsid w:val="001E7DE2"/>
    <w:rsid w:val="001F0F64"/>
    <w:rsid w:val="001F1791"/>
    <w:rsid w:val="001F380F"/>
    <w:rsid w:val="001F3A52"/>
    <w:rsid w:val="001F3E16"/>
    <w:rsid w:val="001F43D4"/>
    <w:rsid w:val="001F4441"/>
    <w:rsid w:val="001F460B"/>
    <w:rsid w:val="001F4922"/>
    <w:rsid w:val="001F4EFE"/>
    <w:rsid w:val="001F6882"/>
    <w:rsid w:val="001F68B4"/>
    <w:rsid w:val="001F7A1B"/>
    <w:rsid w:val="00202B58"/>
    <w:rsid w:val="00203D12"/>
    <w:rsid w:val="00203DB4"/>
    <w:rsid w:val="002045AD"/>
    <w:rsid w:val="002056AB"/>
    <w:rsid w:val="00206092"/>
    <w:rsid w:val="00206AD3"/>
    <w:rsid w:val="00210510"/>
    <w:rsid w:val="002111D5"/>
    <w:rsid w:val="00211D71"/>
    <w:rsid w:val="00211F2A"/>
    <w:rsid w:val="002127CD"/>
    <w:rsid w:val="00212ED6"/>
    <w:rsid w:val="00214C6A"/>
    <w:rsid w:val="00215846"/>
    <w:rsid w:val="00216977"/>
    <w:rsid w:val="00216AD7"/>
    <w:rsid w:val="002174A8"/>
    <w:rsid w:val="00220FAC"/>
    <w:rsid w:val="00223747"/>
    <w:rsid w:val="00223DF8"/>
    <w:rsid w:val="0022470F"/>
    <w:rsid w:val="002249B4"/>
    <w:rsid w:val="0022609F"/>
    <w:rsid w:val="00227AD0"/>
    <w:rsid w:val="00227BF6"/>
    <w:rsid w:val="00232422"/>
    <w:rsid w:val="0023330C"/>
    <w:rsid w:val="00233720"/>
    <w:rsid w:val="0023382E"/>
    <w:rsid w:val="002338A3"/>
    <w:rsid w:val="00234A97"/>
    <w:rsid w:val="00234C2C"/>
    <w:rsid w:val="00235472"/>
    <w:rsid w:val="002358FA"/>
    <w:rsid w:val="00235F85"/>
    <w:rsid w:val="002364FA"/>
    <w:rsid w:val="00237372"/>
    <w:rsid w:val="0023757F"/>
    <w:rsid w:val="0024038E"/>
    <w:rsid w:val="00240C29"/>
    <w:rsid w:val="00240D03"/>
    <w:rsid w:val="00241D16"/>
    <w:rsid w:val="002430FA"/>
    <w:rsid w:val="00244F96"/>
    <w:rsid w:val="00245218"/>
    <w:rsid w:val="002465CE"/>
    <w:rsid w:val="00246A63"/>
    <w:rsid w:val="00246BFE"/>
    <w:rsid w:val="00247BD6"/>
    <w:rsid w:val="0025048E"/>
    <w:rsid w:val="00250727"/>
    <w:rsid w:val="00251376"/>
    <w:rsid w:val="00251732"/>
    <w:rsid w:val="002530D2"/>
    <w:rsid w:val="00253C5D"/>
    <w:rsid w:val="002540B9"/>
    <w:rsid w:val="002546F4"/>
    <w:rsid w:val="00254A48"/>
    <w:rsid w:val="002551C9"/>
    <w:rsid w:val="0025556D"/>
    <w:rsid w:val="00256355"/>
    <w:rsid w:val="002564AD"/>
    <w:rsid w:val="00256955"/>
    <w:rsid w:val="00257D90"/>
    <w:rsid w:val="002600B5"/>
    <w:rsid w:val="00261405"/>
    <w:rsid w:val="002624DF"/>
    <w:rsid w:val="0026272E"/>
    <w:rsid w:val="002630CC"/>
    <w:rsid w:val="0026332E"/>
    <w:rsid w:val="002638A0"/>
    <w:rsid w:val="00263DE4"/>
    <w:rsid w:val="0026490D"/>
    <w:rsid w:val="00264A0C"/>
    <w:rsid w:val="002650AA"/>
    <w:rsid w:val="00270BF0"/>
    <w:rsid w:val="002710B7"/>
    <w:rsid w:val="00271DDF"/>
    <w:rsid w:val="002723BB"/>
    <w:rsid w:val="002724DB"/>
    <w:rsid w:val="0027254E"/>
    <w:rsid w:val="0027337C"/>
    <w:rsid w:val="00273F96"/>
    <w:rsid w:val="002748F8"/>
    <w:rsid w:val="00274CDE"/>
    <w:rsid w:val="00275116"/>
    <w:rsid w:val="0027597A"/>
    <w:rsid w:val="00275B92"/>
    <w:rsid w:val="00275F1A"/>
    <w:rsid w:val="00276325"/>
    <w:rsid w:val="00276643"/>
    <w:rsid w:val="0027769C"/>
    <w:rsid w:val="00280C42"/>
    <w:rsid w:val="00281075"/>
    <w:rsid w:val="00281E95"/>
    <w:rsid w:val="00282EAC"/>
    <w:rsid w:val="0028570D"/>
    <w:rsid w:val="0028609E"/>
    <w:rsid w:val="00286184"/>
    <w:rsid w:val="002870CC"/>
    <w:rsid w:val="00290681"/>
    <w:rsid w:val="002917F0"/>
    <w:rsid w:val="00292394"/>
    <w:rsid w:val="00292457"/>
    <w:rsid w:val="00292755"/>
    <w:rsid w:val="002929FD"/>
    <w:rsid w:val="00293F58"/>
    <w:rsid w:val="002945E9"/>
    <w:rsid w:val="00295A39"/>
    <w:rsid w:val="00296B49"/>
    <w:rsid w:val="002A0C70"/>
    <w:rsid w:val="002A1574"/>
    <w:rsid w:val="002A2321"/>
    <w:rsid w:val="002A53C9"/>
    <w:rsid w:val="002A5A2F"/>
    <w:rsid w:val="002A6FC1"/>
    <w:rsid w:val="002A771D"/>
    <w:rsid w:val="002B0941"/>
    <w:rsid w:val="002B0BEA"/>
    <w:rsid w:val="002B1057"/>
    <w:rsid w:val="002B13EA"/>
    <w:rsid w:val="002B1E95"/>
    <w:rsid w:val="002B247D"/>
    <w:rsid w:val="002B2586"/>
    <w:rsid w:val="002B27E3"/>
    <w:rsid w:val="002B3C7A"/>
    <w:rsid w:val="002B3E05"/>
    <w:rsid w:val="002B4808"/>
    <w:rsid w:val="002B5252"/>
    <w:rsid w:val="002B5B07"/>
    <w:rsid w:val="002B5DC0"/>
    <w:rsid w:val="002B7409"/>
    <w:rsid w:val="002B777A"/>
    <w:rsid w:val="002B7FDB"/>
    <w:rsid w:val="002C0A06"/>
    <w:rsid w:val="002C0F9E"/>
    <w:rsid w:val="002C1948"/>
    <w:rsid w:val="002C1CB5"/>
    <w:rsid w:val="002C1D14"/>
    <w:rsid w:val="002C2239"/>
    <w:rsid w:val="002C5823"/>
    <w:rsid w:val="002C5AB7"/>
    <w:rsid w:val="002C5C2B"/>
    <w:rsid w:val="002C6845"/>
    <w:rsid w:val="002D1C27"/>
    <w:rsid w:val="002D2105"/>
    <w:rsid w:val="002D2E09"/>
    <w:rsid w:val="002D4164"/>
    <w:rsid w:val="002D47E7"/>
    <w:rsid w:val="002D5376"/>
    <w:rsid w:val="002D5520"/>
    <w:rsid w:val="002D71D0"/>
    <w:rsid w:val="002E0917"/>
    <w:rsid w:val="002E2147"/>
    <w:rsid w:val="002E3BA5"/>
    <w:rsid w:val="002E456F"/>
    <w:rsid w:val="002E4DBF"/>
    <w:rsid w:val="002E4E27"/>
    <w:rsid w:val="002E567B"/>
    <w:rsid w:val="002E5DC6"/>
    <w:rsid w:val="002E6360"/>
    <w:rsid w:val="002E7111"/>
    <w:rsid w:val="002E74A6"/>
    <w:rsid w:val="002F0D6C"/>
    <w:rsid w:val="002F13F5"/>
    <w:rsid w:val="002F2220"/>
    <w:rsid w:val="002F2333"/>
    <w:rsid w:val="002F3297"/>
    <w:rsid w:val="002F37D6"/>
    <w:rsid w:val="002F4648"/>
    <w:rsid w:val="002F48A6"/>
    <w:rsid w:val="002F4CFF"/>
    <w:rsid w:val="002F5310"/>
    <w:rsid w:val="002F5585"/>
    <w:rsid w:val="002F660F"/>
    <w:rsid w:val="002F7109"/>
    <w:rsid w:val="00300C0F"/>
    <w:rsid w:val="00300D70"/>
    <w:rsid w:val="00300EF7"/>
    <w:rsid w:val="00302D0E"/>
    <w:rsid w:val="00302E96"/>
    <w:rsid w:val="003039D9"/>
    <w:rsid w:val="00304F7A"/>
    <w:rsid w:val="00307A7E"/>
    <w:rsid w:val="00310A4B"/>
    <w:rsid w:val="00311D3B"/>
    <w:rsid w:val="00311E00"/>
    <w:rsid w:val="0031241A"/>
    <w:rsid w:val="0031434B"/>
    <w:rsid w:val="00314482"/>
    <w:rsid w:val="00315385"/>
    <w:rsid w:val="003165AF"/>
    <w:rsid w:val="0031699F"/>
    <w:rsid w:val="00316CDB"/>
    <w:rsid w:val="00316DEC"/>
    <w:rsid w:val="0032015C"/>
    <w:rsid w:val="00321598"/>
    <w:rsid w:val="00321676"/>
    <w:rsid w:val="003236DF"/>
    <w:rsid w:val="00323B1A"/>
    <w:rsid w:val="00324587"/>
    <w:rsid w:val="0032495E"/>
    <w:rsid w:val="003249B2"/>
    <w:rsid w:val="00325DE0"/>
    <w:rsid w:val="003264B7"/>
    <w:rsid w:val="003265B8"/>
    <w:rsid w:val="003301C4"/>
    <w:rsid w:val="00331EAB"/>
    <w:rsid w:val="00331FA6"/>
    <w:rsid w:val="003325D0"/>
    <w:rsid w:val="00333D36"/>
    <w:rsid w:val="003350EC"/>
    <w:rsid w:val="0033725A"/>
    <w:rsid w:val="003377F4"/>
    <w:rsid w:val="00337B3F"/>
    <w:rsid w:val="0034058D"/>
    <w:rsid w:val="00341DB1"/>
    <w:rsid w:val="003422D0"/>
    <w:rsid w:val="003438AB"/>
    <w:rsid w:val="003442A3"/>
    <w:rsid w:val="00344C31"/>
    <w:rsid w:val="00345FBB"/>
    <w:rsid w:val="003474A4"/>
    <w:rsid w:val="0035041E"/>
    <w:rsid w:val="00350788"/>
    <w:rsid w:val="00352530"/>
    <w:rsid w:val="003533C3"/>
    <w:rsid w:val="00355520"/>
    <w:rsid w:val="00355AEB"/>
    <w:rsid w:val="003561EC"/>
    <w:rsid w:val="00356E30"/>
    <w:rsid w:val="00356F76"/>
    <w:rsid w:val="00357E7F"/>
    <w:rsid w:val="00360595"/>
    <w:rsid w:val="00360CAA"/>
    <w:rsid w:val="0036173B"/>
    <w:rsid w:val="00361CC4"/>
    <w:rsid w:val="00363688"/>
    <w:rsid w:val="00364965"/>
    <w:rsid w:val="003674F8"/>
    <w:rsid w:val="00367DBF"/>
    <w:rsid w:val="00371B9E"/>
    <w:rsid w:val="00371E01"/>
    <w:rsid w:val="003746AA"/>
    <w:rsid w:val="00374B89"/>
    <w:rsid w:val="00374F97"/>
    <w:rsid w:val="00375088"/>
    <w:rsid w:val="00375E00"/>
    <w:rsid w:val="00376026"/>
    <w:rsid w:val="003761CC"/>
    <w:rsid w:val="00376416"/>
    <w:rsid w:val="00377251"/>
    <w:rsid w:val="00382E3E"/>
    <w:rsid w:val="003848E9"/>
    <w:rsid w:val="0038502E"/>
    <w:rsid w:val="003850EA"/>
    <w:rsid w:val="0038639A"/>
    <w:rsid w:val="003902A6"/>
    <w:rsid w:val="00390809"/>
    <w:rsid w:val="00390F01"/>
    <w:rsid w:val="003916CC"/>
    <w:rsid w:val="00392B69"/>
    <w:rsid w:val="0039322B"/>
    <w:rsid w:val="003944C5"/>
    <w:rsid w:val="00394C7F"/>
    <w:rsid w:val="00395309"/>
    <w:rsid w:val="00395D2C"/>
    <w:rsid w:val="00396DBA"/>
    <w:rsid w:val="0039755A"/>
    <w:rsid w:val="003A0257"/>
    <w:rsid w:val="003A0421"/>
    <w:rsid w:val="003A071F"/>
    <w:rsid w:val="003A1588"/>
    <w:rsid w:val="003A19B2"/>
    <w:rsid w:val="003A1EE7"/>
    <w:rsid w:val="003A2392"/>
    <w:rsid w:val="003A2B7B"/>
    <w:rsid w:val="003A4D9C"/>
    <w:rsid w:val="003A5091"/>
    <w:rsid w:val="003A541D"/>
    <w:rsid w:val="003A6FDB"/>
    <w:rsid w:val="003A7D4F"/>
    <w:rsid w:val="003B0F6F"/>
    <w:rsid w:val="003B1091"/>
    <w:rsid w:val="003B1C7A"/>
    <w:rsid w:val="003B327F"/>
    <w:rsid w:val="003B35C0"/>
    <w:rsid w:val="003B3BD4"/>
    <w:rsid w:val="003B479F"/>
    <w:rsid w:val="003B4906"/>
    <w:rsid w:val="003B5135"/>
    <w:rsid w:val="003B55C9"/>
    <w:rsid w:val="003B57C9"/>
    <w:rsid w:val="003B6229"/>
    <w:rsid w:val="003B6B85"/>
    <w:rsid w:val="003C080D"/>
    <w:rsid w:val="003C2387"/>
    <w:rsid w:val="003C2C9D"/>
    <w:rsid w:val="003C4B55"/>
    <w:rsid w:val="003C4B88"/>
    <w:rsid w:val="003C5033"/>
    <w:rsid w:val="003C5089"/>
    <w:rsid w:val="003C5337"/>
    <w:rsid w:val="003C725D"/>
    <w:rsid w:val="003D0735"/>
    <w:rsid w:val="003D0837"/>
    <w:rsid w:val="003D117F"/>
    <w:rsid w:val="003D320F"/>
    <w:rsid w:val="003D4120"/>
    <w:rsid w:val="003D4D34"/>
    <w:rsid w:val="003D5B5A"/>
    <w:rsid w:val="003D5B72"/>
    <w:rsid w:val="003D6402"/>
    <w:rsid w:val="003D6A01"/>
    <w:rsid w:val="003E0436"/>
    <w:rsid w:val="003E0B3A"/>
    <w:rsid w:val="003E2CA3"/>
    <w:rsid w:val="003E3124"/>
    <w:rsid w:val="003E429D"/>
    <w:rsid w:val="003E502F"/>
    <w:rsid w:val="003E6A7D"/>
    <w:rsid w:val="003E6ADC"/>
    <w:rsid w:val="003E757A"/>
    <w:rsid w:val="003F03DB"/>
    <w:rsid w:val="003F0E1C"/>
    <w:rsid w:val="003F2D85"/>
    <w:rsid w:val="003F3595"/>
    <w:rsid w:val="003F3A0B"/>
    <w:rsid w:val="003F48F4"/>
    <w:rsid w:val="003F4B59"/>
    <w:rsid w:val="003F5330"/>
    <w:rsid w:val="003F5C6D"/>
    <w:rsid w:val="003F71FC"/>
    <w:rsid w:val="004005A4"/>
    <w:rsid w:val="004018D0"/>
    <w:rsid w:val="00401FA7"/>
    <w:rsid w:val="004020F3"/>
    <w:rsid w:val="00402768"/>
    <w:rsid w:val="004029BD"/>
    <w:rsid w:val="00402CF0"/>
    <w:rsid w:val="00403530"/>
    <w:rsid w:val="0040362E"/>
    <w:rsid w:val="00403E66"/>
    <w:rsid w:val="00404C29"/>
    <w:rsid w:val="00404F14"/>
    <w:rsid w:val="0040506E"/>
    <w:rsid w:val="00405C2E"/>
    <w:rsid w:val="0040785F"/>
    <w:rsid w:val="00407ED3"/>
    <w:rsid w:val="004103BE"/>
    <w:rsid w:val="0041063C"/>
    <w:rsid w:val="004107F3"/>
    <w:rsid w:val="00410A54"/>
    <w:rsid w:val="0041131D"/>
    <w:rsid w:val="00411F6D"/>
    <w:rsid w:val="0041218C"/>
    <w:rsid w:val="004122A9"/>
    <w:rsid w:val="00414D3F"/>
    <w:rsid w:val="00420134"/>
    <w:rsid w:val="00420EE4"/>
    <w:rsid w:val="0042125B"/>
    <w:rsid w:val="004220AD"/>
    <w:rsid w:val="004227C4"/>
    <w:rsid w:val="004229B3"/>
    <w:rsid w:val="00423589"/>
    <w:rsid w:val="004236EE"/>
    <w:rsid w:val="00424B28"/>
    <w:rsid w:val="00426CF8"/>
    <w:rsid w:val="004313E3"/>
    <w:rsid w:val="00431CA4"/>
    <w:rsid w:val="004323C0"/>
    <w:rsid w:val="0043306D"/>
    <w:rsid w:val="0043319E"/>
    <w:rsid w:val="00434671"/>
    <w:rsid w:val="004348AB"/>
    <w:rsid w:val="00435B67"/>
    <w:rsid w:val="00437806"/>
    <w:rsid w:val="0044094D"/>
    <w:rsid w:val="00440C05"/>
    <w:rsid w:val="004416CF"/>
    <w:rsid w:val="004426B4"/>
    <w:rsid w:val="00443AB4"/>
    <w:rsid w:val="00443FA5"/>
    <w:rsid w:val="0044514F"/>
    <w:rsid w:val="004452F9"/>
    <w:rsid w:val="00446F9C"/>
    <w:rsid w:val="004477A9"/>
    <w:rsid w:val="0045079F"/>
    <w:rsid w:val="004509DA"/>
    <w:rsid w:val="00451AA6"/>
    <w:rsid w:val="00451D3D"/>
    <w:rsid w:val="00452454"/>
    <w:rsid w:val="00452EC9"/>
    <w:rsid w:val="00454250"/>
    <w:rsid w:val="0045442D"/>
    <w:rsid w:val="00454FFA"/>
    <w:rsid w:val="0045553A"/>
    <w:rsid w:val="0045654F"/>
    <w:rsid w:val="00456C86"/>
    <w:rsid w:val="0045795D"/>
    <w:rsid w:val="00457B11"/>
    <w:rsid w:val="004600F1"/>
    <w:rsid w:val="004610FE"/>
    <w:rsid w:val="00461119"/>
    <w:rsid w:val="0046113C"/>
    <w:rsid w:val="004623AF"/>
    <w:rsid w:val="00463B03"/>
    <w:rsid w:val="004643FE"/>
    <w:rsid w:val="00464750"/>
    <w:rsid w:val="00464D10"/>
    <w:rsid w:val="0046507E"/>
    <w:rsid w:val="00465AE5"/>
    <w:rsid w:val="00466BD9"/>
    <w:rsid w:val="00466DA8"/>
    <w:rsid w:val="00467D87"/>
    <w:rsid w:val="00470108"/>
    <w:rsid w:val="004722C8"/>
    <w:rsid w:val="00473D1D"/>
    <w:rsid w:val="00473E0D"/>
    <w:rsid w:val="00473E3E"/>
    <w:rsid w:val="00474195"/>
    <w:rsid w:val="00474455"/>
    <w:rsid w:val="00474915"/>
    <w:rsid w:val="00474A06"/>
    <w:rsid w:val="00475A19"/>
    <w:rsid w:val="00475AEB"/>
    <w:rsid w:val="00475AF2"/>
    <w:rsid w:val="00475F59"/>
    <w:rsid w:val="00476EB7"/>
    <w:rsid w:val="004771B6"/>
    <w:rsid w:val="00477322"/>
    <w:rsid w:val="004774FE"/>
    <w:rsid w:val="00477C79"/>
    <w:rsid w:val="00477E05"/>
    <w:rsid w:val="0048245B"/>
    <w:rsid w:val="00482ED6"/>
    <w:rsid w:val="004839E6"/>
    <w:rsid w:val="00483D2A"/>
    <w:rsid w:val="00484EC9"/>
    <w:rsid w:val="00485571"/>
    <w:rsid w:val="00485EBE"/>
    <w:rsid w:val="0048672D"/>
    <w:rsid w:val="004872F5"/>
    <w:rsid w:val="00487D47"/>
    <w:rsid w:val="0049079F"/>
    <w:rsid w:val="004914A0"/>
    <w:rsid w:val="00492580"/>
    <w:rsid w:val="0049458C"/>
    <w:rsid w:val="0049557B"/>
    <w:rsid w:val="0049624E"/>
    <w:rsid w:val="00496A36"/>
    <w:rsid w:val="004A040C"/>
    <w:rsid w:val="004A0967"/>
    <w:rsid w:val="004A0E16"/>
    <w:rsid w:val="004A1044"/>
    <w:rsid w:val="004A1627"/>
    <w:rsid w:val="004A1890"/>
    <w:rsid w:val="004A30E2"/>
    <w:rsid w:val="004A4226"/>
    <w:rsid w:val="004A4CEC"/>
    <w:rsid w:val="004A4FAE"/>
    <w:rsid w:val="004A62F4"/>
    <w:rsid w:val="004A6B27"/>
    <w:rsid w:val="004A750A"/>
    <w:rsid w:val="004B28F0"/>
    <w:rsid w:val="004B3952"/>
    <w:rsid w:val="004B4138"/>
    <w:rsid w:val="004B530F"/>
    <w:rsid w:val="004B5930"/>
    <w:rsid w:val="004B5DB1"/>
    <w:rsid w:val="004B5FE5"/>
    <w:rsid w:val="004B6E11"/>
    <w:rsid w:val="004B716D"/>
    <w:rsid w:val="004B7A9D"/>
    <w:rsid w:val="004C1001"/>
    <w:rsid w:val="004C14E4"/>
    <w:rsid w:val="004C3B00"/>
    <w:rsid w:val="004C6BA1"/>
    <w:rsid w:val="004C74F4"/>
    <w:rsid w:val="004C7ED3"/>
    <w:rsid w:val="004D0303"/>
    <w:rsid w:val="004D18ED"/>
    <w:rsid w:val="004D32FE"/>
    <w:rsid w:val="004D4215"/>
    <w:rsid w:val="004D421E"/>
    <w:rsid w:val="004D48BD"/>
    <w:rsid w:val="004D5DDF"/>
    <w:rsid w:val="004D5FC3"/>
    <w:rsid w:val="004D6175"/>
    <w:rsid w:val="004D7FBD"/>
    <w:rsid w:val="004E0BD9"/>
    <w:rsid w:val="004E0EF5"/>
    <w:rsid w:val="004E1021"/>
    <w:rsid w:val="004E1A28"/>
    <w:rsid w:val="004E4A6E"/>
    <w:rsid w:val="004E5154"/>
    <w:rsid w:val="004E6450"/>
    <w:rsid w:val="004E6B3B"/>
    <w:rsid w:val="004E7376"/>
    <w:rsid w:val="004F1438"/>
    <w:rsid w:val="004F1AE9"/>
    <w:rsid w:val="004F2203"/>
    <w:rsid w:val="004F2361"/>
    <w:rsid w:val="004F6A93"/>
    <w:rsid w:val="004F6AF1"/>
    <w:rsid w:val="004F6D8A"/>
    <w:rsid w:val="004F7242"/>
    <w:rsid w:val="004F76D2"/>
    <w:rsid w:val="00500944"/>
    <w:rsid w:val="00500947"/>
    <w:rsid w:val="005010DE"/>
    <w:rsid w:val="0050134F"/>
    <w:rsid w:val="005015EE"/>
    <w:rsid w:val="00502DDC"/>
    <w:rsid w:val="00503AC1"/>
    <w:rsid w:val="005042A8"/>
    <w:rsid w:val="00505A8C"/>
    <w:rsid w:val="00505BFC"/>
    <w:rsid w:val="00506A2D"/>
    <w:rsid w:val="00507030"/>
    <w:rsid w:val="00507E77"/>
    <w:rsid w:val="005108C5"/>
    <w:rsid w:val="00510AE1"/>
    <w:rsid w:val="00510D51"/>
    <w:rsid w:val="005112AD"/>
    <w:rsid w:val="0051260C"/>
    <w:rsid w:val="00512F89"/>
    <w:rsid w:val="005152E0"/>
    <w:rsid w:val="00515628"/>
    <w:rsid w:val="005156BF"/>
    <w:rsid w:val="00515C04"/>
    <w:rsid w:val="00516306"/>
    <w:rsid w:val="005166A6"/>
    <w:rsid w:val="00516962"/>
    <w:rsid w:val="00517902"/>
    <w:rsid w:val="00517CAB"/>
    <w:rsid w:val="00521338"/>
    <w:rsid w:val="00523070"/>
    <w:rsid w:val="005248CB"/>
    <w:rsid w:val="00526B6B"/>
    <w:rsid w:val="00526B99"/>
    <w:rsid w:val="00526D7D"/>
    <w:rsid w:val="00526E91"/>
    <w:rsid w:val="005276E0"/>
    <w:rsid w:val="00532367"/>
    <w:rsid w:val="0053448D"/>
    <w:rsid w:val="0053592D"/>
    <w:rsid w:val="00536D28"/>
    <w:rsid w:val="00540065"/>
    <w:rsid w:val="00540091"/>
    <w:rsid w:val="00540D40"/>
    <w:rsid w:val="00542190"/>
    <w:rsid w:val="00543592"/>
    <w:rsid w:val="00544B83"/>
    <w:rsid w:val="0054577F"/>
    <w:rsid w:val="00545AF3"/>
    <w:rsid w:val="00546BCA"/>
    <w:rsid w:val="00546D15"/>
    <w:rsid w:val="005472F4"/>
    <w:rsid w:val="00547A6C"/>
    <w:rsid w:val="0055046A"/>
    <w:rsid w:val="00550E24"/>
    <w:rsid w:val="005517E4"/>
    <w:rsid w:val="00552452"/>
    <w:rsid w:val="005528D8"/>
    <w:rsid w:val="00552D8A"/>
    <w:rsid w:val="005530C0"/>
    <w:rsid w:val="005563DB"/>
    <w:rsid w:val="005568AD"/>
    <w:rsid w:val="00556BC6"/>
    <w:rsid w:val="0056084B"/>
    <w:rsid w:val="0056095E"/>
    <w:rsid w:val="005609DC"/>
    <w:rsid w:val="00560A6C"/>
    <w:rsid w:val="00560CE9"/>
    <w:rsid w:val="00561159"/>
    <w:rsid w:val="00561A7B"/>
    <w:rsid w:val="0056234F"/>
    <w:rsid w:val="005629D3"/>
    <w:rsid w:val="00562E30"/>
    <w:rsid w:val="00563031"/>
    <w:rsid w:val="005631EB"/>
    <w:rsid w:val="005641E0"/>
    <w:rsid w:val="005665BB"/>
    <w:rsid w:val="005676F3"/>
    <w:rsid w:val="005701FD"/>
    <w:rsid w:val="00570347"/>
    <w:rsid w:val="00570696"/>
    <w:rsid w:val="0057093D"/>
    <w:rsid w:val="00571AB1"/>
    <w:rsid w:val="0057308C"/>
    <w:rsid w:val="00573434"/>
    <w:rsid w:val="0057596C"/>
    <w:rsid w:val="00575BAB"/>
    <w:rsid w:val="00576402"/>
    <w:rsid w:val="00576449"/>
    <w:rsid w:val="00576AFD"/>
    <w:rsid w:val="00577012"/>
    <w:rsid w:val="00577AA4"/>
    <w:rsid w:val="00577C5D"/>
    <w:rsid w:val="00577D82"/>
    <w:rsid w:val="00580AEC"/>
    <w:rsid w:val="00580DEA"/>
    <w:rsid w:val="00580FCB"/>
    <w:rsid w:val="00581631"/>
    <w:rsid w:val="005827E6"/>
    <w:rsid w:val="005833F2"/>
    <w:rsid w:val="00584196"/>
    <w:rsid w:val="005845B6"/>
    <w:rsid w:val="00584D96"/>
    <w:rsid w:val="0058570F"/>
    <w:rsid w:val="00585A3A"/>
    <w:rsid w:val="00586172"/>
    <w:rsid w:val="00586B60"/>
    <w:rsid w:val="0058740A"/>
    <w:rsid w:val="005874CC"/>
    <w:rsid w:val="005905A2"/>
    <w:rsid w:val="00591A0F"/>
    <w:rsid w:val="00591F95"/>
    <w:rsid w:val="00592EF3"/>
    <w:rsid w:val="00593A56"/>
    <w:rsid w:val="00593FAC"/>
    <w:rsid w:val="00594619"/>
    <w:rsid w:val="00594864"/>
    <w:rsid w:val="00594914"/>
    <w:rsid w:val="00594B33"/>
    <w:rsid w:val="00595943"/>
    <w:rsid w:val="00596E61"/>
    <w:rsid w:val="0059739B"/>
    <w:rsid w:val="00597656"/>
    <w:rsid w:val="005A0054"/>
    <w:rsid w:val="005A0463"/>
    <w:rsid w:val="005A2026"/>
    <w:rsid w:val="005A251B"/>
    <w:rsid w:val="005A324A"/>
    <w:rsid w:val="005A3341"/>
    <w:rsid w:val="005A4A98"/>
    <w:rsid w:val="005A552B"/>
    <w:rsid w:val="005A5BDC"/>
    <w:rsid w:val="005A67BD"/>
    <w:rsid w:val="005A7248"/>
    <w:rsid w:val="005B07FE"/>
    <w:rsid w:val="005B432D"/>
    <w:rsid w:val="005B4A03"/>
    <w:rsid w:val="005B59A8"/>
    <w:rsid w:val="005B628A"/>
    <w:rsid w:val="005B7863"/>
    <w:rsid w:val="005B7DB1"/>
    <w:rsid w:val="005C1081"/>
    <w:rsid w:val="005C1348"/>
    <w:rsid w:val="005C18C0"/>
    <w:rsid w:val="005C2B7A"/>
    <w:rsid w:val="005C371C"/>
    <w:rsid w:val="005C6675"/>
    <w:rsid w:val="005D0E37"/>
    <w:rsid w:val="005D0E72"/>
    <w:rsid w:val="005D17B6"/>
    <w:rsid w:val="005D1AF3"/>
    <w:rsid w:val="005D2535"/>
    <w:rsid w:val="005D3592"/>
    <w:rsid w:val="005D3AA3"/>
    <w:rsid w:val="005D426D"/>
    <w:rsid w:val="005D50AD"/>
    <w:rsid w:val="005D56A0"/>
    <w:rsid w:val="005D5726"/>
    <w:rsid w:val="005D5E5D"/>
    <w:rsid w:val="005D703A"/>
    <w:rsid w:val="005E27E6"/>
    <w:rsid w:val="005E5C7F"/>
    <w:rsid w:val="005E636D"/>
    <w:rsid w:val="005E6DCD"/>
    <w:rsid w:val="005E7E17"/>
    <w:rsid w:val="005F0D19"/>
    <w:rsid w:val="005F12AF"/>
    <w:rsid w:val="005F148C"/>
    <w:rsid w:val="005F30FC"/>
    <w:rsid w:val="005F3CC1"/>
    <w:rsid w:val="005F4AF6"/>
    <w:rsid w:val="005F5435"/>
    <w:rsid w:val="005F6620"/>
    <w:rsid w:val="00600227"/>
    <w:rsid w:val="00600441"/>
    <w:rsid w:val="00600AFF"/>
    <w:rsid w:val="00602135"/>
    <w:rsid w:val="00602B97"/>
    <w:rsid w:val="006039C4"/>
    <w:rsid w:val="00604B5D"/>
    <w:rsid w:val="00605EBF"/>
    <w:rsid w:val="00607F0E"/>
    <w:rsid w:val="00610365"/>
    <w:rsid w:val="006106D5"/>
    <w:rsid w:val="006106EA"/>
    <w:rsid w:val="00610F21"/>
    <w:rsid w:val="0061393E"/>
    <w:rsid w:val="006141CE"/>
    <w:rsid w:val="00614227"/>
    <w:rsid w:val="00614A96"/>
    <w:rsid w:val="00615644"/>
    <w:rsid w:val="00616540"/>
    <w:rsid w:val="00616C95"/>
    <w:rsid w:val="00616D67"/>
    <w:rsid w:val="00616E22"/>
    <w:rsid w:val="00617EBE"/>
    <w:rsid w:val="00620150"/>
    <w:rsid w:val="006205C1"/>
    <w:rsid w:val="0062088F"/>
    <w:rsid w:val="00620925"/>
    <w:rsid w:val="00620B8A"/>
    <w:rsid w:val="0062159B"/>
    <w:rsid w:val="00622DBF"/>
    <w:rsid w:val="00623143"/>
    <w:rsid w:val="006232F5"/>
    <w:rsid w:val="006233F7"/>
    <w:rsid w:val="00623A9F"/>
    <w:rsid w:val="00623AEE"/>
    <w:rsid w:val="00624637"/>
    <w:rsid w:val="0062469D"/>
    <w:rsid w:val="00624B09"/>
    <w:rsid w:val="006261DB"/>
    <w:rsid w:val="00626471"/>
    <w:rsid w:val="00626F85"/>
    <w:rsid w:val="00627C97"/>
    <w:rsid w:val="00630D7D"/>
    <w:rsid w:val="00631284"/>
    <w:rsid w:val="0063161C"/>
    <w:rsid w:val="00631D19"/>
    <w:rsid w:val="00632F56"/>
    <w:rsid w:val="00633561"/>
    <w:rsid w:val="006339DF"/>
    <w:rsid w:val="00633D26"/>
    <w:rsid w:val="00635480"/>
    <w:rsid w:val="0063563F"/>
    <w:rsid w:val="00635F55"/>
    <w:rsid w:val="00642D15"/>
    <w:rsid w:val="0064397F"/>
    <w:rsid w:val="0064438A"/>
    <w:rsid w:val="0064550F"/>
    <w:rsid w:val="00646751"/>
    <w:rsid w:val="006472BA"/>
    <w:rsid w:val="006513A4"/>
    <w:rsid w:val="006513E7"/>
    <w:rsid w:val="006519E5"/>
    <w:rsid w:val="0065280A"/>
    <w:rsid w:val="00653B24"/>
    <w:rsid w:val="006550A0"/>
    <w:rsid w:val="006553FC"/>
    <w:rsid w:val="00655432"/>
    <w:rsid w:val="00655AA1"/>
    <w:rsid w:val="00655FD4"/>
    <w:rsid w:val="00656556"/>
    <w:rsid w:val="00656775"/>
    <w:rsid w:val="00657125"/>
    <w:rsid w:val="006573E8"/>
    <w:rsid w:val="006574B5"/>
    <w:rsid w:val="0066145A"/>
    <w:rsid w:val="00661849"/>
    <w:rsid w:val="0066202C"/>
    <w:rsid w:val="006622E7"/>
    <w:rsid w:val="00662EBA"/>
    <w:rsid w:val="00664153"/>
    <w:rsid w:val="00664290"/>
    <w:rsid w:val="00664DC4"/>
    <w:rsid w:val="006655CA"/>
    <w:rsid w:val="0066560E"/>
    <w:rsid w:val="00666603"/>
    <w:rsid w:val="006670C0"/>
    <w:rsid w:val="00667C62"/>
    <w:rsid w:val="00667F24"/>
    <w:rsid w:val="006716AF"/>
    <w:rsid w:val="00671EF5"/>
    <w:rsid w:val="00671F78"/>
    <w:rsid w:val="00671FC9"/>
    <w:rsid w:val="00673FF5"/>
    <w:rsid w:val="00674816"/>
    <w:rsid w:val="006748FA"/>
    <w:rsid w:val="00675305"/>
    <w:rsid w:val="0067680B"/>
    <w:rsid w:val="0068341C"/>
    <w:rsid w:val="00684282"/>
    <w:rsid w:val="00685A78"/>
    <w:rsid w:val="00685DBE"/>
    <w:rsid w:val="0068668E"/>
    <w:rsid w:val="00686FBD"/>
    <w:rsid w:val="0068762E"/>
    <w:rsid w:val="00687661"/>
    <w:rsid w:val="00687A06"/>
    <w:rsid w:val="00691999"/>
    <w:rsid w:val="006919BA"/>
    <w:rsid w:val="0069254F"/>
    <w:rsid w:val="00693676"/>
    <w:rsid w:val="006940BE"/>
    <w:rsid w:val="00694D6E"/>
    <w:rsid w:val="00695544"/>
    <w:rsid w:val="006967C7"/>
    <w:rsid w:val="006969E9"/>
    <w:rsid w:val="00697232"/>
    <w:rsid w:val="006975CC"/>
    <w:rsid w:val="006A052F"/>
    <w:rsid w:val="006A34E8"/>
    <w:rsid w:val="006A353F"/>
    <w:rsid w:val="006A3DD2"/>
    <w:rsid w:val="006A5B14"/>
    <w:rsid w:val="006A7011"/>
    <w:rsid w:val="006A77C6"/>
    <w:rsid w:val="006B01F4"/>
    <w:rsid w:val="006B0374"/>
    <w:rsid w:val="006B0BC6"/>
    <w:rsid w:val="006B103A"/>
    <w:rsid w:val="006B1411"/>
    <w:rsid w:val="006B142D"/>
    <w:rsid w:val="006B15E0"/>
    <w:rsid w:val="006B1C52"/>
    <w:rsid w:val="006B2B98"/>
    <w:rsid w:val="006B2F0B"/>
    <w:rsid w:val="006B4747"/>
    <w:rsid w:val="006B4DA0"/>
    <w:rsid w:val="006B7614"/>
    <w:rsid w:val="006B7D52"/>
    <w:rsid w:val="006C04C5"/>
    <w:rsid w:val="006C07BE"/>
    <w:rsid w:val="006C16F6"/>
    <w:rsid w:val="006C1DB8"/>
    <w:rsid w:val="006C225A"/>
    <w:rsid w:val="006C2740"/>
    <w:rsid w:val="006C274F"/>
    <w:rsid w:val="006C4097"/>
    <w:rsid w:val="006C40EA"/>
    <w:rsid w:val="006C4AAE"/>
    <w:rsid w:val="006C4E2D"/>
    <w:rsid w:val="006C5296"/>
    <w:rsid w:val="006C6AB6"/>
    <w:rsid w:val="006C6FBC"/>
    <w:rsid w:val="006C7125"/>
    <w:rsid w:val="006C71AA"/>
    <w:rsid w:val="006C72CB"/>
    <w:rsid w:val="006C74E5"/>
    <w:rsid w:val="006D1B46"/>
    <w:rsid w:val="006D1C16"/>
    <w:rsid w:val="006D2355"/>
    <w:rsid w:val="006D24DF"/>
    <w:rsid w:val="006D376D"/>
    <w:rsid w:val="006D3C80"/>
    <w:rsid w:val="006D4B90"/>
    <w:rsid w:val="006D6592"/>
    <w:rsid w:val="006D6EEC"/>
    <w:rsid w:val="006D75A4"/>
    <w:rsid w:val="006D776C"/>
    <w:rsid w:val="006E0124"/>
    <w:rsid w:val="006E01F7"/>
    <w:rsid w:val="006E0593"/>
    <w:rsid w:val="006E17E8"/>
    <w:rsid w:val="006E2B11"/>
    <w:rsid w:val="006E47BD"/>
    <w:rsid w:val="006E5AFB"/>
    <w:rsid w:val="006F0408"/>
    <w:rsid w:val="006F1172"/>
    <w:rsid w:val="006F18E9"/>
    <w:rsid w:val="006F1DA0"/>
    <w:rsid w:val="006F2410"/>
    <w:rsid w:val="006F2977"/>
    <w:rsid w:val="006F333E"/>
    <w:rsid w:val="006F49FB"/>
    <w:rsid w:val="006F4E55"/>
    <w:rsid w:val="006F62A0"/>
    <w:rsid w:val="006F648F"/>
    <w:rsid w:val="006F67F9"/>
    <w:rsid w:val="006F714C"/>
    <w:rsid w:val="006F7D6B"/>
    <w:rsid w:val="00700D5C"/>
    <w:rsid w:val="00701E42"/>
    <w:rsid w:val="00701E95"/>
    <w:rsid w:val="007023F3"/>
    <w:rsid w:val="00702A0F"/>
    <w:rsid w:val="00704542"/>
    <w:rsid w:val="00704B27"/>
    <w:rsid w:val="00704C41"/>
    <w:rsid w:val="00706C3C"/>
    <w:rsid w:val="00706ED2"/>
    <w:rsid w:val="00707526"/>
    <w:rsid w:val="00707C35"/>
    <w:rsid w:val="007111D7"/>
    <w:rsid w:val="00711AA3"/>
    <w:rsid w:val="007140EF"/>
    <w:rsid w:val="00714799"/>
    <w:rsid w:val="00714FA6"/>
    <w:rsid w:val="0071503D"/>
    <w:rsid w:val="00715B4E"/>
    <w:rsid w:val="007170DD"/>
    <w:rsid w:val="0071753F"/>
    <w:rsid w:val="00717F57"/>
    <w:rsid w:val="00717FC4"/>
    <w:rsid w:val="00721B22"/>
    <w:rsid w:val="00722233"/>
    <w:rsid w:val="0072246E"/>
    <w:rsid w:val="00722BB4"/>
    <w:rsid w:val="007235BE"/>
    <w:rsid w:val="00723C15"/>
    <w:rsid w:val="0072401B"/>
    <w:rsid w:val="0072506E"/>
    <w:rsid w:val="00725E87"/>
    <w:rsid w:val="00726033"/>
    <w:rsid w:val="0072694B"/>
    <w:rsid w:val="007272A9"/>
    <w:rsid w:val="00727C0F"/>
    <w:rsid w:val="00727D3A"/>
    <w:rsid w:val="007323F1"/>
    <w:rsid w:val="00733162"/>
    <w:rsid w:val="007337D8"/>
    <w:rsid w:val="007355FA"/>
    <w:rsid w:val="00736354"/>
    <w:rsid w:val="00736F5E"/>
    <w:rsid w:val="007370FC"/>
    <w:rsid w:val="0073768D"/>
    <w:rsid w:val="00737F3D"/>
    <w:rsid w:val="007408EB"/>
    <w:rsid w:val="00740A16"/>
    <w:rsid w:val="0074229F"/>
    <w:rsid w:val="007423B4"/>
    <w:rsid w:val="00743F33"/>
    <w:rsid w:val="007448FE"/>
    <w:rsid w:val="00745DE7"/>
    <w:rsid w:val="00750458"/>
    <w:rsid w:val="00750C4E"/>
    <w:rsid w:val="00750EDB"/>
    <w:rsid w:val="00751604"/>
    <w:rsid w:val="00752118"/>
    <w:rsid w:val="00752168"/>
    <w:rsid w:val="00752B8D"/>
    <w:rsid w:val="00752F2A"/>
    <w:rsid w:val="00754C78"/>
    <w:rsid w:val="007559E1"/>
    <w:rsid w:val="00757190"/>
    <w:rsid w:val="00757F69"/>
    <w:rsid w:val="007606A1"/>
    <w:rsid w:val="007610F3"/>
    <w:rsid w:val="00761665"/>
    <w:rsid w:val="007617ED"/>
    <w:rsid w:val="00762180"/>
    <w:rsid w:val="00763576"/>
    <w:rsid w:val="0076389A"/>
    <w:rsid w:val="00765696"/>
    <w:rsid w:val="00765C2E"/>
    <w:rsid w:val="00766028"/>
    <w:rsid w:val="00766D3B"/>
    <w:rsid w:val="0076797C"/>
    <w:rsid w:val="0077060B"/>
    <w:rsid w:val="0077092E"/>
    <w:rsid w:val="0077138E"/>
    <w:rsid w:val="007719D6"/>
    <w:rsid w:val="00773806"/>
    <w:rsid w:val="0077444D"/>
    <w:rsid w:val="007770E9"/>
    <w:rsid w:val="00777328"/>
    <w:rsid w:val="007779CB"/>
    <w:rsid w:val="0078069A"/>
    <w:rsid w:val="00780C8A"/>
    <w:rsid w:val="00780DC0"/>
    <w:rsid w:val="007816B8"/>
    <w:rsid w:val="00781E61"/>
    <w:rsid w:val="00782C42"/>
    <w:rsid w:val="007830A9"/>
    <w:rsid w:val="007853D3"/>
    <w:rsid w:val="007857AA"/>
    <w:rsid w:val="007861BA"/>
    <w:rsid w:val="00786A11"/>
    <w:rsid w:val="00787962"/>
    <w:rsid w:val="00790232"/>
    <w:rsid w:val="00790509"/>
    <w:rsid w:val="00790B31"/>
    <w:rsid w:val="00791028"/>
    <w:rsid w:val="007922AF"/>
    <w:rsid w:val="00793FF1"/>
    <w:rsid w:val="0079468E"/>
    <w:rsid w:val="007952EE"/>
    <w:rsid w:val="0079702B"/>
    <w:rsid w:val="007A05F2"/>
    <w:rsid w:val="007A151F"/>
    <w:rsid w:val="007A1B96"/>
    <w:rsid w:val="007A3F82"/>
    <w:rsid w:val="007A4099"/>
    <w:rsid w:val="007A4442"/>
    <w:rsid w:val="007A44B6"/>
    <w:rsid w:val="007A4783"/>
    <w:rsid w:val="007A506F"/>
    <w:rsid w:val="007A661C"/>
    <w:rsid w:val="007A7EEA"/>
    <w:rsid w:val="007B0FD2"/>
    <w:rsid w:val="007B229B"/>
    <w:rsid w:val="007B2B30"/>
    <w:rsid w:val="007B3277"/>
    <w:rsid w:val="007B52D5"/>
    <w:rsid w:val="007B6778"/>
    <w:rsid w:val="007B7E7C"/>
    <w:rsid w:val="007C13D0"/>
    <w:rsid w:val="007C1974"/>
    <w:rsid w:val="007C19A5"/>
    <w:rsid w:val="007C3195"/>
    <w:rsid w:val="007C3616"/>
    <w:rsid w:val="007C3B82"/>
    <w:rsid w:val="007C3EE4"/>
    <w:rsid w:val="007C4587"/>
    <w:rsid w:val="007C7EC0"/>
    <w:rsid w:val="007D0351"/>
    <w:rsid w:val="007D0758"/>
    <w:rsid w:val="007D08F4"/>
    <w:rsid w:val="007D225F"/>
    <w:rsid w:val="007D2F77"/>
    <w:rsid w:val="007D2F7E"/>
    <w:rsid w:val="007D3C3C"/>
    <w:rsid w:val="007D3D77"/>
    <w:rsid w:val="007D428D"/>
    <w:rsid w:val="007D4761"/>
    <w:rsid w:val="007D4CDE"/>
    <w:rsid w:val="007D4FA6"/>
    <w:rsid w:val="007D5223"/>
    <w:rsid w:val="007D5CE4"/>
    <w:rsid w:val="007D69D7"/>
    <w:rsid w:val="007D77D6"/>
    <w:rsid w:val="007E04B4"/>
    <w:rsid w:val="007E0970"/>
    <w:rsid w:val="007E09D1"/>
    <w:rsid w:val="007E0C53"/>
    <w:rsid w:val="007E0FD1"/>
    <w:rsid w:val="007E1159"/>
    <w:rsid w:val="007E32FD"/>
    <w:rsid w:val="007E3808"/>
    <w:rsid w:val="007E3CBE"/>
    <w:rsid w:val="007E4402"/>
    <w:rsid w:val="007E5512"/>
    <w:rsid w:val="007E78D2"/>
    <w:rsid w:val="007F364C"/>
    <w:rsid w:val="007F6C9B"/>
    <w:rsid w:val="008044BB"/>
    <w:rsid w:val="00804818"/>
    <w:rsid w:val="00805441"/>
    <w:rsid w:val="0080555A"/>
    <w:rsid w:val="00805816"/>
    <w:rsid w:val="00805E98"/>
    <w:rsid w:val="008060CB"/>
    <w:rsid w:val="0081074F"/>
    <w:rsid w:val="00811532"/>
    <w:rsid w:val="008117F9"/>
    <w:rsid w:val="0081270E"/>
    <w:rsid w:val="00812C6E"/>
    <w:rsid w:val="0081312E"/>
    <w:rsid w:val="0081315F"/>
    <w:rsid w:val="00815215"/>
    <w:rsid w:val="008165A4"/>
    <w:rsid w:val="00816873"/>
    <w:rsid w:val="0081729B"/>
    <w:rsid w:val="0081732D"/>
    <w:rsid w:val="008173B6"/>
    <w:rsid w:val="008173F5"/>
    <w:rsid w:val="00820858"/>
    <w:rsid w:val="008213CC"/>
    <w:rsid w:val="00821910"/>
    <w:rsid w:val="008224D7"/>
    <w:rsid w:val="00824BDB"/>
    <w:rsid w:val="00824D26"/>
    <w:rsid w:val="00824F40"/>
    <w:rsid w:val="00825B7F"/>
    <w:rsid w:val="00825DEB"/>
    <w:rsid w:val="008267BC"/>
    <w:rsid w:val="00826C22"/>
    <w:rsid w:val="00826D10"/>
    <w:rsid w:val="00827375"/>
    <w:rsid w:val="00831CAA"/>
    <w:rsid w:val="008320C8"/>
    <w:rsid w:val="00832685"/>
    <w:rsid w:val="0083285A"/>
    <w:rsid w:val="00834F9A"/>
    <w:rsid w:val="00835426"/>
    <w:rsid w:val="00835BD7"/>
    <w:rsid w:val="00835D96"/>
    <w:rsid w:val="00837ABB"/>
    <w:rsid w:val="00837B83"/>
    <w:rsid w:val="00837C63"/>
    <w:rsid w:val="0084098A"/>
    <w:rsid w:val="00840E18"/>
    <w:rsid w:val="00843E67"/>
    <w:rsid w:val="00845327"/>
    <w:rsid w:val="00845621"/>
    <w:rsid w:val="008466EF"/>
    <w:rsid w:val="00846995"/>
    <w:rsid w:val="00850B6A"/>
    <w:rsid w:val="00851031"/>
    <w:rsid w:val="00851B73"/>
    <w:rsid w:val="00852FD6"/>
    <w:rsid w:val="008564C1"/>
    <w:rsid w:val="00856F0A"/>
    <w:rsid w:val="00857856"/>
    <w:rsid w:val="00857964"/>
    <w:rsid w:val="0086065E"/>
    <w:rsid w:val="008621DC"/>
    <w:rsid w:val="00863828"/>
    <w:rsid w:val="00864200"/>
    <w:rsid w:val="008646F9"/>
    <w:rsid w:val="00864D0D"/>
    <w:rsid w:val="00865FAD"/>
    <w:rsid w:val="0086609A"/>
    <w:rsid w:val="00867BBB"/>
    <w:rsid w:val="00870362"/>
    <w:rsid w:val="00871C56"/>
    <w:rsid w:val="00871FE5"/>
    <w:rsid w:val="00871FFC"/>
    <w:rsid w:val="00872194"/>
    <w:rsid w:val="008727AB"/>
    <w:rsid w:val="00872901"/>
    <w:rsid w:val="00872C96"/>
    <w:rsid w:val="008733D4"/>
    <w:rsid w:val="00873CE1"/>
    <w:rsid w:val="00874356"/>
    <w:rsid w:val="00874FDE"/>
    <w:rsid w:val="008752C8"/>
    <w:rsid w:val="00875492"/>
    <w:rsid w:val="00875559"/>
    <w:rsid w:val="00876D61"/>
    <w:rsid w:val="00876FF2"/>
    <w:rsid w:val="00877157"/>
    <w:rsid w:val="0087796E"/>
    <w:rsid w:val="0088079B"/>
    <w:rsid w:val="00881940"/>
    <w:rsid w:val="0088231E"/>
    <w:rsid w:val="00882F7B"/>
    <w:rsid w:val="00883B04"/>
    <w:rsid w:val="008846B2"/>
    <w:rsid w:val="00884725"/>
    <w:rsid w:val="008858DC"/>
    <w:rsid w:val="008859A5"/>
    <w:rsid w:val="00885E9A"/>
    <w:rsid w:val="00885F9E"/>
    <w:rsid w:val="00885FCE"/>
    <w:rsid w:val="00886145"/>
    <w:rsid w:val="0088653F"/>
    <w:rsid w:val="008868BA"/>
    <w:rsid w:val="00886AED"/>
    <w:rsid w:val="00887598"/>
    <w:rsid w:val="00887718"/>
    <w:rsid w:val="0089161A"/>
    <w:rsid w:val="00892068"/>
    <w:rsid w:val="00892753"/>
    <w:rsid w:val="008938A1"/>
    <w:rsid w:val="00893F17"/>
    <w:rsid w:val="00894CBD"/>
    <w:rsid w:val="00894E99"/>
    <w:rsid w:val="00895BB4"/>
    <w:rsid w:val="00895C68"/>
    <w:rsid w:val="00896FD6"/>
    <w:rsid w:val="00897A3D"/>
    <w:rsid w:val="008A0D80"/>
    <w:rsid w:val="008A10B8"/>
    <w:rsid w:val="008A10F4"/>
    <w:rsid w:val="008A147B"/>
    <w:rsid w:val="008A14D9"/>
    <w:rsid w:val="008A1F72"/>
    <w:rsid w:val="008A3472"/>
    <w:rsid w:val="008A3740"/>
    <w:rsid w:val="008A412F"/>
    <w:rsid w:val="008A6811"/>
    <w:rsid w:val="008A7105"/>
    <w:rsid w:val="008A7441"/>
    <w:rsid w:val="008B0D20"/>
    <w:rsid w:val="008B1FC3"/>
    <w:rsid w:val="008B2604"/>
    <w:rsid w:val="008B26F4"/>
    <w:rsid w:val="008B3622"/>
    <w:rsid w:val="008B65D2"/>
    <w:rsid w:val="008B7863"/>
    <w:rsid w:val="008B7893"/>
    <w:rsid w:val="008B79D4"/>
    <w:rsid w:val="008C1676"/>
    <w:rsid w:val="008C216B"/>
    <w:rsid w:val="008C2AB0"/>
    <w:rsid w:val="008C2E77"/>
    <w:rsid w:val="008C2FF2"/>
    <w:rsid w:val="008C3CE3"/>
    <w:rsid w:val="008C7D19"/>
    <w:rsid w:val="008D034D"/>
    <w:rsid w:val="008D0997"/>
    <w:rsid w:val="008D0ACE"/>
    <w:rsid w:val="008D2198"/>
    <w:rsid w:val="008D2EF9"/>
    <w:rsid w:val="008D2F2B"/>
    <w:rsid w:val="008D3297"/>
    <w:rsid w:val="008D348A"/>
    <w:rsid w:val="008D3D6A"/>
    <w:rsid w:val="008D4B28"/>
    <w:rsid w:val="008D5AB1"/>
    <w:rsid w:val="008D5FDB"/>
    <w:rsid w:val="008D5FF3"/>
    <w:rsid w:val="008D6DBE"/>
    <w:rsid w:val="008D6EC3"/>
    <w:rsid w:val="008E160C"/>
    <w:rsid w:val="008E17AD"/>
    <w:rsid w:val="008E1D13"/>
    <w:rsid w:val="008E22D5"/>
    <w:rsid w:val="008E382A"/>
    <w:rsid w:val="008E6B68"/>
    <w:rsid w:val="008F131E"/>
    <w:rsid w:val="008F20C8"/>
    <w:rsid w:val="008F3827"/>
    <w:rsid w:val="008F389A"/>
    <w:rsid w:val="008F3CD7"/>
    <w:rsid w:val="008F5BDD"/>
    <w:rsid w:val="008F6173"/>
    <w:rsid w:val="008F7605"/>
    <w:rsid w:val="008F7E6E"/>
    <w:rsid w:val="00901CB8"/>
    <w:rsid w:val="00902130"/>
    <w:rsid w:val="0090255F"/>
    <w:rsid w:val="00902C5D"/>
    <w:rsid w:val="00904C54"/>
    <w:rsid w:val="00904E31"/>
    <w:rsid w:val="00904FB1"/>
    <w:rsid w:val="00905E35"/>
    <w:rsid w:val="0090760E"/>
    <w:rsid w:val="009107E1"/>
    <w:rsid w:val="00910DAA"/>
    <w:rsid w:val="00910E66"/>
    <w:rsid w:val="00911000"/>
    <w:rsid w:val="009115EA"/>
    <w:rsid w:val="00912773"/>
    <w:rsid w:val="00913CE5"/>
    <w:rsid w:val="00914D78"/>
    <w:rsid w:val="0091615E"/>
    <w:rsid w:val="009177CA"/>
    <w:rsid w:val="00917B16"/>
    <w:rsid w:val="00920665"/>
    <w:rsid w:val="009206D3"/>
    <w:rsid w:val="00921609"/>
    <w:rsid w:val="00922085"/>
    <w:rsid w:val="0092234B"/>
    <w:rsid w:val="00922F8D"/>
    <w:rsid w:val="00926660"/>
    <w:rsid w:val="00926D3B"/>
    <w:rsid w:val="009278E6"/>
    <w:rsid w:val="00932257"/>
    <w:rsid w:val="009326AD"/>
    <w:rsid w:val="009329EC"/>
    <w:rsid w:val="00933539"/>
    <w:rsid w:val="009345C4"/>
    <w:rsid w:val="009366E6"/>
    <w:rsid w:val="009377E3"/>
    <w:rsid w:val="00940F6F"/>
    <w:rsid w:val="00943145"/>
    <w:rsid w:val="00943624"/>
    <w:rsid w:val="0094375E"/>
    <w:rsid w:val="00943B91"/>
    <w:rsid w:val="0094407D"/>
    <w:rsid w:val="00945E16"/>
    <w:rsid w:val="00947376"/>
    <w:rsid w:val="009500A3"/>
    <w:rsid w:val="00950857"/>
    <w:rsid w:val="009508A3"/>
    <w:rsid w:val="00952C3E"/>
    <w:rsid w:val="00952F99"/>
    <w:rsid w:val="00953114"/>
    <w:rsid w:val="00954536"/>
    <w:rsid w:val="0095483B"/>
    <w:rsid w:val="009569CF"/>
    <w:rsid w:val="00956AD9"/>
    <w:rsid w:val="009571EF"/>
    <w:rsid w:val="00957BC3"/>
    <w:rsid w:val="00957D16"/>
    <w:rsid w:val="00961E0B"/>
    <w:rsid w:val="009623B2"/>
    <w:rsid w:val="009628EA"/>
    <w:rsid w:val="00962B51"/>
    <w:rsid w:val="0096433D"/>
    <w:rsid w:val="009647AC"/>
    <w:rsid w:val="00964969"/>
    <w:rsid w:val="009649EE"/>
    <w:rsid w:val="00967B26"/>
    <w:rsid w:val="0097056A"/>
    <w:rsid w:val="00972BFA"/>
    <w:rsid w:val="009745B7"/>
    <w:rsid w:val="00974760"/>
    <w:rsid w:val="009755A4"/>
    <w:rsid w:val="00975E15"/>
    <w:rsid w:val="009777B3"/>
    <w:rsid w:val="00977DB2"/>
    <w:rsid w:val="00981928"/>
    <w:rsid w:val="00981EE0"/>
    <w:rsid w:val="00981F02"/>
    <w:rsid w:val="009825C2"/>
    <w:rsid w:val="0098312A"/>
    <w:rsid w:val="00983903"/>
    <w:rsid w:val="00983C1F"/>
    <w:rsid w:val="00984DA5"/>
    <w:rsid w:val="0098509F"/>
    <w:rsid w:val="0098536A"/>
    <w:rsid w:val="0098564D"/>
    <w:rsid w:val="00985683"/>
    <w:rsid w:val="00985A76"/>
    <w:rsid w:val="00986397"/>
    <w:rsid w:val="009869FD"/>
    <w:rsid w:val="00986E60"/>
    <w:rsid w:val="009874A3"/>
    <w:rsid w:val="009908A5"/>
    <w:rsid w:val="00991803"/>
    <w:rsid w:val="00994E74"/>
    <w:rsid w:val="009973C5"/>
    <w:rsid w:val="009A5485"/>
    <w:rsid w:val="009A6218"/>
    <w:rsid w:val="009B155D"/>
    <w:rsid w:val="009B1871"/>
    <w:rsid w:val="009B1AB3"/>
    <w:rsid w:val="009B1CC8"/>
    <w:rsid w:val="009B20A0"/>
    <w:rsid w:val="009B2D92"/>
    <w:rsid w:val="009B3385"/>
    <w:rsid w:val="009B3664"/>
    <w:rsid w:val="009B402E"/>
    <w:rsid w:val="009B42A6"/>
    <w:rsid w:val="009B5BE8"/>
    <w:rsid w:val="009C0EBF"/>
    <w:rsid w:val="009C1ED5"/>
    <w:rsid w:val="009C1F00"/>
    <w:rsid w:val="009C28C8"/>
    <w:rsid w:val="009C29E6"/>
    <w:rsid w:val="009C2CD3"/>
    <w:rsid w:val="009C35AF"/>
    <w:rsid w:val="009C5850"/>
    <w:rsid w:val="009C59C2"/>
    <w:rsid w:val="009C7F1F"/>
    <w:rsid w:val="009D048A"/>
    <w:rsid w:val="009D1767"/>
    <w:rsid w:val="009D2C87"/>
    <w:rsid w:val="009D2EB7"/>
    <w:rsid w:val="009D3518"/>
    <w:rsid w:val="009D6A05"/>
    <w:rsid w:val="009E01AF"/>
    <w:rsid w:val="009E09A2"/>
    <w:rsid w:val="009E13D7"/>
    <w:rsid w:val="009E2959"/>
    <w:rsid w:val="009E63A8"/>
    <w:rsid w:val="009E6D24"/>
    <w:rsid w:val="009F1201"/>
    <w:rsid w:val="009F1FD3"/>
    <w:rsid w:val="009F2E32"/>
    <w:rsid w:val="009F44CE"/>
    <w:rsid w:val="009F6373"/>
    <w:rsid w:val="009F6C5B"/>
    <w:rsid w:val="009F6EB3"/>
    <w:rsid w:val="009F7C8B"/>
    <w:rsid w:val="00A011F9"/>
    <w:rsid w:val="00A02F21"/>
    <w:rsid w:val="00A03336"/>
    <w:rsid w:val="00A04098"/>
    <w:rsid w:val="00A042D1"/>
    <w:rsid w:val="00A046C7"/>
    <w:rsid w:val="00A05A44"/>
    <w:rsid w:val="00A06199"/>
    <w:rsid w:val="00A068DA"/>
    <w:rsid w:val="00A06943"/>
    <w:rsid w:val="00A07755"/>
    <w:rsid w:val="00A07F67"/>
    <w:rsid w:val="00A12C4F"/>
    <w:rsid w:val="00A16CF2"/>
    <w:rsid w:val="00A208DC"/>
    <w:rsid w:val="00A209F5"/>
    <w:rsid w:val="00A21D5D"/>
    <w:rsid w:val="00A22229"/>
    <w:rsid w:val="00A23274"/>
    <w:rsid w:val="00A2344C"/>
    <w:rsid w:val="00A2379B"/>
    <w:rsid w:val="00A23FFE"/>
    <w:rsid w:val="00A25D7D"/>
    <w:rsid w:val="00A25EF1"/>
    <w:rsid w:val="00A26B39"/>
    <w:rsid w:val="00A30712"/>
    <w:rsid w:val="00A31CE6"/>
    <w:rsid w:val="00A32D96"/>
    <w:rsid w:val="00A34AD5"/>
    <w:rsid w:val="00A34E75"/>
    <w:rsid w:val="00A37D2D"/>
    <w:rsid w:val="00A40F97"/>
    <w:rsid w:val="00A41357"/>
    <w:rsid w:val="00A41EBA"/>
    <w:rsid w:val="00A422B4"/>
    <w:rsid w:val="00A4266C"/>
    <w:rsid w:val="00A426FC"/>
    <w:rsid w:val="00A42B70"/>
    <w:rsid w:val="00A4334B"/>
    <w:rsid w:val="00A43D3B"/>
    <w:rsid w:val="00A4467B"/>
    <w:rsid w:val="00A4583A"/>
    <w:rsid w:val="00A4676D"/>
    <w:rsid w:val="00A50AD2"/>
    <w:rsid w:val="00A50E77"/>
    <w:rsid w:val="00A51290"/>
    <w:rsid w:val="00A51588"/>
    <w:rsid w:val="00A51BD3"/>
    <w:rsid w:val="00A51E7A"/>
    <w:rsid w:val="00A52B53"/>
    <w:rsid w:val="00A52B77"/>
    <w:rsid w:val="00A54651"/>
    <w:rsid w:val="00A552AB"/>
    <w:rsid w:val="00A5642A"/>
    <w:rsid w:val="00A56C13"/>
    <w:rsid w:val="00A57BE4"/>
    <w:rsid w:val="00A57D38"/>
    <w:rsid w:val="00A621A1"/>
    <w:rsid w:val="00A62857"/>
    <w:rsid w:val="00A633C9"/>
    <w:rsid w:val="00A63620"/>
    <w:rsid w:val="00A639B4"/>
    <w:rsid w:val="00A6483D"/>
    <w:rsid w:val="00A65D0B"/>
    <w:rsid w:val="00A66548"/>
    <w:rsid w:val="00A66F2F"/>
    <w:rsid w:val="00A67CA0"/>
    <w:rsid w:val="00A71D0C"/>
    <w:rsid w:val="00A7250B"/>
    <w:rsid w:val="00A73170"/>
    <w:rsid w:val="00A74200"/>
    <w:rsid w:val="00A767D1"/>
    <w:rsid w:val="00A76FD0"/>
    <w:rsid w:val="00A80261"/>
    <w:rsid w:val="00A819AA"/>
    <w:rsid w:val="00A82980"/>
    <w:rsid w:val="00A83EF6"/>
    <w:rsid w:val="00A84601"/>
    <w:rsid w:val="00A853BF"/>
    <w:rsid w:val="00A858AA"/>
    <w:rsid w:val="00A86773"/>
    <w:rsid w:val="00A876AE"/>
    <w:rsid w:val="00A91E16"/>
    <w:rsid w:val="00A92176"/>
    <w:rsid w:val="00A921CD"/>
    <w:rsid w:val="00A93051"/>
    <w:rsid w:val="00A93B24"/>
    <w:rsid w:val="00A95F0E"/>
    <w:rsid w:val="00A9666A"/>
    <w:rsid w:val="00A968FA"/>
    <w:rsid w:val="00A969EB"/>
    <w:rsid w:val="00AA24C1"/>
    <w:rsid w:val="00AA26FF"/>
    <w:rsid w:val="00AA328C"/>
    <w:rsid w:val="00AA6DCB"/>
    <w:rsid w:val="00AA73DF"/>
    <w:rsid w:val="00AB0092"/>
    <w:rsid w:val="00AB0738"/>
    <w:rsid w:val="00AB2520"/>
    <w:rsid w:val="00AB3642"/>
    <w:rsid w:val="00AB3B3C"/>
    <w:rsid w:val="00AB3BDD"/>
    <w:rsid w:val="00AB6545"/>
    <w:rsid w:val="00AB7C24"/>
    <w:rsid w:val="00AB7D48"/>
    <w:rsid w:val="00AC013F"/>
    <w:rsid w:val="00AC0743"/>
    <w:rsid w:val="00AC0879"/>
    <w:rsid w:val="00AC1498"/>
    <w:rsid w:val="00AC3A61"/>
    <w:rsid w:val="00AC4177"/>
    <w:rsid w:val="00AC4721"/>
    <w:rsid w:val="00AC4C1B"/>
    <w:rsid w:val="00AC4DFE"/>
    <w:rsid w:val="00AC5E6E"/>
    <w:rsid w:val="00AC6114"/>
    <w:rsid w:val="00AC766D"/>
    <w:rsid w:val="00AD0324"/>
    <w:rsid w:val="00AD045D"/>
    <w:rsid w:val="00AD0CC9"/>
    <w:rsid w:val="00AD0FD7"/>
    <w:rsid w:val="00AD1579"/>
    <w:rsid w:val="00AD1757"/>
    <w:rsid w:val="00AD30BE"/>
    <w:rsid w:val="00AD4658"/>
    <w:rsid w:val="00AD69D7"/>
    <w:rsid w:val="00AD6BAA"/>
    <w:rsid w:val="00AE07FF"/>
    <w:rsid w:val="00AE0C4A"/>
    <w:rsid w:val="00AE0D46"/>
    <w:rsid w:val="00AE1239"/>
    <w:rsid w:val="00AE2DC8"/>
    <w:rsid w:val="00AE31FB"/>
    <w:rsid w:val="00AE4A2D"/>
    <w:rsid w:val="00AE5E7D"/>
    <w:rsid w:val="00AE5E7E"/>
    <w:rsid w:val="00AE6F93"/>
    <w:rsid w:val="00AE7D63"/>
    <w:rsid w:val="00AF0BFB"/>
    <w:rsid w:val="00AF1FBA"/>
    <w:rsid w:val="00AF28D3"/>
    <w:rsid w:val="00AF37C6"/>
    <w:rsid w:val="00AF3A24"/>
    <w:rsid w:val="00AF41E5"/>
    <w:rsid w:val="00AF4AC7"/>
    <w:rsid w:val="00AF4B0B"/>
    <w:rsid w:val="00AF4BD0"/>
    <w:rsid w:val="00AF69D4"/>
    <w:rsid w:val="00AF7281"/>
    <w:rsid w:val="00AF77C4"/>
    <w:rsid w:val="00B0063E"/>
    <w:rsid w:val="00B00B7D"/>
    <w:rsid w:val="00B0143A"/>
    <w:rsid w:val="00B01F65"/>
    <w:rsid w:val="00B04791"/>
    <w:rsid w:val="00B047AD"/>
    <w:rsid w:val="00B04DCB"/>
    <w:rsid w:val="00B07A1F"/>
    <w:rsid w:val="00B109CE"/>
    <w:rsid w:val="00B1254B"/>
    <w:rsid w:val="00B13113"/>
    <w:rsid w:val="00B13415"/>
    <w:rsid w:val="00B13534"/>
    <w:rsid w:val="00B135CE"/>
    <w:rsid w:val="00B136F4"/>
    <w:rsid w:val="00B14F52"/>
    <w:rsid w:val="00B15A0F"/>
    <w:rsid w:val="00B1724D"/>
    <w:rsid w:val="00B20A7C"/>
    <w:rsid w:val="00B21EEE"/>
    <w:rsid w:val="00B228BF"/>
    <w:rsid w:val="00B22ED0"/>
    <w:rsid w:val="00B23050"/>
    <w:rsid w:val="00B24310"/>
    <w:rsid w:val="00B243B8"/>
    <w:rsid w:val="00B24FA5"/>
    <w:rsid w:val="00B25228"/>
    <w:rsid w:val="00B26C38"/>
    <w:rsid w:val="00B30C0C"/>
    <w:rsid w:val="00B31179"/>
    <w:rsid w:val="00B3142C"/>
    <w:rsid w:val="00B3174C"/>
    <w:rsid w:val="00B31946"/>
    <w:rsid w:val="00B31ACC"/>
    <w:rsid w:val="00B323AD"/>
    <w:rsid w:val="00B325E8"/>
    <w:rsid w:val="00B3278D"/>
    <w:rsid w:val="00B3308E"/>
    <w:rsid w:val="00B34BB5"/>
    <w:rsid w:val="00B35954"/>
    <w:rsid w:val="00B36820"/>
    <w:rsid w:val="00B36BE9"/>
    <w:rsid w:val="00B373AD"/>
    <w:rsid w:val="00B37E85"/>
    <w:rsid w:val="00B402E2"/>
    <w:rsid w:val="00B404C2"/>
    <w:rsid w:val="00B41582"/>
    <w:rsid w:val="00B41B9F"/>
    <w:rsid w:val="00B42BFA"/>
    <w:rsid w:val="00B42D09"/>
    <w:rsid w:val="00B42F20"/>
    <w:rsid w:val="00B44A22"/>
    <w:rsid w:val="00B459BA"/>
    <w:rsid w:val="00B45EB8"/>
    <w:rsid w:val="00B46D96"/>
    <w:rsid w:val="00B51625"/>
    <w:rsid w:val="00B524FB"/>
    <w:rsid w:val="00B528B7"/>
    <w:rsid w:val="00B52FC7"/>
    <w:rsid w:val="00B53195"/>
    <w:rsid w:val="00B539A5"/>
    <w:rsid w:val="00B54117"/>
    <w:rsid w:val="00B5459A"/>
    <w:rsid w:val="00B5495A"/>
    <w:rsid w:val="00B54CEE"/>
    <w:rsid w:val="00B55C5C"/>
    <w:rsid w:val="00B560C7"/>
    <w:rsid w:val="00B57338"/>
    <w:rsid w:val="00B5796B"/>
    <w:rsid w:val="00B579F0"/>
    <w:rsid w:val="00B57BBA"/>
    <w:rsid w:val="00B57C9F"/>
    <w:rsid w:val="00B610E4"/>
    <w:rsid w:val="00B61286"/>
    <w:rsid w:val="00B6222A"/>
    <w:rsid w:val="00B62B53"/>
    <w:rsid w:val="00B62D00"/>
    <w:rsid w:val="00B63824"/>
    <w:rsid w:val="00B638DC"/>
    <w:rsid w:val="00B64058"/>
    <w:rsid w:val="00B64727"/>
    <w:rsid w:val="00B64D62"/>
    <w:rsid w:val="00B6766D"/>
    <w:rsid w:val="00B70236"/>
    <w:rsid w:val="00B710DF"/>
    <w:rsid w:val="00B712FB"/>
    <w:rsid w:val="00B71C18"/>
    <w:rsid w:val="00B71E9B"/>
    <w:rsid w:val="00B727FD"/>
    <w:rsid w:val="00B7294A"/>
    <w:rsid w:val="00B72A1A"/>
    <w:rsid w:val="00B72AB8"/>
    <w:rsid w:val="00B72B1A"/>
    <w:rsid w:val="00B73ECB"/>
    <w:rsid w:val="00B7418B"/>
    <w:rsid w:val="00B74269"/>
    <w:rsid w:val="00B74419"/>
    <w:rsid w:val="00B77185"/>
    <w:rsid w:val="00B778E9"/>
    <w:rsid w:val="00B80842"/>
    <w:rsid w:val="00B80DD0"/>
    <w:rsid w:val="00B8199C"/>
    <w:rsid w:val="00B83468"/>
    <w:rsid w:val="00B83E0C"/>
    <w:rsid w:val="00B83EB8"/>
    <w:rsid w:val="00B8498B"/>
    <w:rsid w:val="00B84F37"/>
    <w:rsid w:val="00B85114"/>
    <w:rsid w:val="00B86C54"/>
    <w:rsid w:val="00B87677"/>
    <w:rsid w:val="00B90AD1"/>
    <w:rsid w:val="00B90DFF"/>
    <w:rsid w:val="00B92419"/>
    <w:rsid w:val="00B92BF4"/>
    <w:rsid w:val="00B95543"/>
    <w:rsid w:val="00B95B4C"/>
    <w:rsid w:val="00B966E6"/>
    <w:rsid w:val="00B969CC"/>
    <w:rsid w:val="00B97314"/>
    <w:rsid w:val="00B975F4"/>
    <w:rsid w:val="00B977BA"/>
    <w:rsid w:val="00BA04D8"/>
    <w:rsid w:val="00BA06E0"/>
    <w:rsid w:val="00BA119F"/>
    <w:rsid w:val="00BA3E18"/>
    <w:rsid w:val="00BA45D5"/>
    <w:rsid w:val="00BA4B71"/>
    <w:rsid w:val="00BA7011"/>
    <w:rsid w:val="00BA7AEB"/>
    <w:rsid w:val="00BB15B7"/>
    <w:rsid w:val="00BB2771"/>
    <w:rsid w:val="00BB31F3"/>
    <w:rsid w:val="00BB45C4"/>
    <w:rsid w:val="00BB596C"/>
    <w:rsid w:val="00BB5A61"/>
    <w:rsid w:val="00BB6BF0"/>
    <w:rsid w:val="00BB6E18"/>
    <w:rsid w:val="00BB7207"/>
    <w:rsid w:val="00BB7249"/>
    <w:rsid w:val="00BB73BA"/>
    <w:rsid w:val="00BB7958"/>
    <w:rsid w:val="00BC061B"/>
    <w:rsid w:val="00BC064A"/>
    <w:rsid w:val="00BC0998"/>
    <w:rsid w:val="00BC1048"/>
    <w:rsid w:val="00BC1241"/>
    <w:rsid w:val="00BC1F09"/>
    <w:rsid w:val="00BC3776"/>
    <w:rsid w:val="00BC4071"/>
    <w:rsid w:val="00BC4A48"/>
    <w:rsid w:val="00BC594B"/>
    <w:rsid w:val="00BC7AE0"/>
    <w:rsid w:val="00BC7E24"/>
    <w:rsid w:val="00BD00ED"/>
    <w:rsid w:val="00BD0AF4"/>
    <w:rsid w:val="00BD0E5D"/>
    <w:rsid w:val="00BD2CA9"/>
    <w:rsid w:val="00BD3B47"/>
    <w:rsid w:val="00BD3BD0"/>
    <w:rsid w:val="00BD3CB1"/>
    <w:rsid w:val="00BD5764"/>
    <w:rsid w:val="00BD7726"/>
    <w:rsid w:val="00BE021A"/>
    <w:rsid w:val="00BE090C"/>
    <w:rsid w:val="00BE0D8A"/>
    <w:rsid w:val="00BE106C"/>
    <w:rsid w:val="00BE2D46"/>
    <w:rsid w:val="00BE31E4"/>
    <w:rsid w:val="00BE404C"/>
    <w:rsid w:val="00BE4548"/>
    <w:rsid w:val="00BE4890"/>
    <w:rsid w:val="00BE4EB8"/>
    <w:rsid w:val="00BE5FA4"/>
    <w:rsid w:val="00BE607A"/>
    <w:rsid w:val="00BE628E"/>
    <w:rsid w:val="00BE66C2"/>
    <w:rsid w:val="00BE6913"/>
    <w:rsid w:val="00BE786A"/>
    <w:rsid w:val="00BF0313"/>
    <w:rsid w:val="00BF2167"/>
    <w:rsid w:val="00BF2873"/>
    <w:rsid w:val="00BF360C"/>
    <w:rsid w:val="00BF3CA0"/>
    <w:rsid w:val="00BF4C9A"/>
    <w:rsid w:val="00BF5509"/>
    <w:rsid w:val="00BF67C1"/>
    <w:rsid w:val="00BF6AF3"/>
    <w:rsid w:val="00BF710B"/>
    <w:rsid w:val="00BF744D"/>
    <w:rsid w:val="00BF7508"/>
    <w:rsid w:val="00C00AF7"/>
    <w:rsid w:val="00C01379"/>
    <w:rsid w:val="00C02442"/>
    <w:rsid w:val="00C0276C"/>
    <w:rsid w:val="00C038AA"/>
    <w:rsid w:val="00C03997"/>
    <w:rsid w:val="00C0409B"/>
    <w:rsid w:val="00C04633"/>
    <w:rsid w:val="00C04F76"/>
    <w:rsid w:val="00C05454"/>
    <w:rsid w:val="00C061AA"/>
    <w:rsid w:val="00C0721F"/>
    <w:rsid w:val="00C07F95"/>
    <w:rsid w:val="00C10C85"/>
    <w:rsid w:val="00C1145B"/>
    <w:rsid w:val="00C11895"/>
    <w:rsid w:val="00C12403"/>
    <w:rsid w:val="00C128B7"/>
    <w:rsid w:val="00C139C4"/>
    <w:rsid w:val="00C13C03"/>
    <w:rsid w:val="00C13EAC"/>
    <w:rsid w:val="00C15268"/>
    <w:rsid w:val="00C157A1"/>
    <w:rsid w:val="00C15F39"/>
    <w:rsid w:val="00C169ED"/>
    <w:rsid w:val="00C16BB8"/>
    <w:rsid w:val="00C16D5C"/>
    <w:rsid w:val="00C17CA6"/>
    <w:rsid w:val="00C21A3A"/>
    <w:rsid w:val="00C21D61"/>
    <w:rsid w:val="00C21DC6"/>
    <w:rsid w:val="00C22155"/>
    <w:rsid w:val="00C23EC2"/>
    <w:rsid w:val="00C246A7"/>
    <w:rsid w:val="00C248D9"/>
    <w:rsid w:val="00C25218"/>
    <w:rsid w:val="00C2588A"/>
    <w:rsid w:val="00C26281"/>
    <w:rsid w:val="00C26BE9"/>
    <w:rsid w:val="00C27264"/>
    <w:rsid w:val="00C31894"/>
    <w:rsid w:val="00C326BA"/>
    <w:rsid w:val="00C32BCF"/>
    <w:rsid w:val="00C342C8"/>
    <w:rsid w:val="00C35276"/>
    <w:rsid w:val="00C359E7"/>
    <w:rsid w:val="00C35CAF"/>
    <w:rsid w:val="00C36BAB"/>
    <w:rsid w:val="00C40C1E"/>
    <w:rsid w:val="00C431A7"/>
    <w:rsid w:val="00C43C73"/>
    <w:rsid w:val="00C4474F"/>
    <w:rsid w:val="00C45C64"/>
    <w:rsid w:val="00C46287"/>
    <w:rsid w:val="00C468CD"/>
    <w:rsid w:val="00C47525"/>
    <w:rsid w:val="00C47F5C"/>
    <w:rsid w:val="00C47FA6"/>
    <w:rsid w:val="00C50B05"/>
    <w:rsid w:val="00C51495"/>
    <w:rsid w:val="00C52021"/>
    <w:rsid w:val="00C52499"/>
    <w:rsid w:val="00C526EF"/>
    <w:rsid w:val="00C557D5"/>
    <w:rsid w:val="00C55EDD"/>
    <w:rsid w:val="00C562D2"/>
    <w:rsid w:val="00C563A4"/>
    <w:rsid w:val="00C56A59"/>
    <w:rsid w:val="00C602DE"/>
    <w:rsid w:val="00C60A0E"/>
    <w:rsid w:val="00C60D7A"/>
    <w:rsid w:val="00C60F65"/>
    <w:rsid w:val="00C6274D"/>
    <w:rsid w:val="00C627A7"/>
    <w:rsid w:val="00C6282E"/>
    <w:rsid w:val="00C62A75"/>
    <w:rsid w:val="00C62C0F"/>
    <w:rsid w:val="00C65592"/>
    <w:rsid w:val="00C673CB"/>
    <w:rsid w:val="00C71382"/>
    <w:rsid w:val="00C715B7"/>
    <w:rsid w:val="00C7229D"/>
    <w:rsid w:val="00C73181"/>
    <w:rsid w:val="00C73742"/>
    <w:rsid w:val="00C73ACC"/>
    <w:rsid w:val="00C74D38"/>
    <w:rsid w:val="00C74D74"/>
    <w:rsid w:val="00C74E03"/>
    <w:rsid w:val="00C76D7F"/>
    <w:rsid w:val="00C76EE3"/>
    <w:rsid w:val="00C777E8"/>
    <w:rsid w:val="00C813B8"/>
    <w:rsid w:val="00C81F79"/>
    <w:rsid w:val="00C82950"/>
    <w:rsid w:val="00C83BAB"/>
    <w:rsid w:val="00C8408D"/>
    <w:rsid w:val="00C84D15"/>
    <w:rsid w:val="00C85758"/>
    <w:rsid w:val="00C86A3E"/>
    <w:rsid w:val="00C86DED"/>
    <w:rsid w:val="00C91041"/>
    <w:rsid w:val="00C925B2"/>
    <w:rsid w:val="00C93316"/>
    <w:rsid w:val="00C93475"/>
    <w:rsid w:val="00C9381E"/>
    <w:rsid w:val="00C93844"/>
    <w:rsid w:val="00C938D3"/>
    <w:rsid w:val="00C9398C"/>
    <w:rsid w:val="00C9650B"/>
    <w:rsid w:val="00C96728"/>
    <w:rsid w:val="00CA0C40"/>
    <w:rsid w:val="00CA131B"/>
    <w:rsid w:val="00CA152A"/>
    <w:rsid w:val="00CA17A0"/>
    <w:rsid w:val="00CA21F4"/>
    <w:rsid w:val="00CA4E6A"/>
    <w:rsid w:val="00CA5D58"/>
    <w:rsid w:val="00CA66CD"/>
    <w:rsid w:val="00CA6A60"/>
    <w:rsid w:val="00CA6E0D"/>
    <w:rsid w:val="00CA6EB6"/>
    <w:rsid w:val="00CA77AD"/>
    <w:rsid w:val="00CA7ACB"/>
    <w:rsid w:val="00CA7C6D"/>
    <w:rsid w:val="00CB0386"/>
    <w:rsid w:val="00CB08E1"/>
    <w:rsid w:val="00CB0D9D"/>
    <w:rsid w:val="00CB221F"/>
    <w:rsid w:val="00CB4084"/>
    <w:rsid w:val="00CB4115"/>
    <w:rsid w:val="00CB436A"/>
    <w:rsid w:val="00CB448C"/>
    <w:rsid w:val="00CB568A"/>
    <w:rsid w:val="00CB66FF"/>
    <w:rsid w:val="00CB6A5F"/>
    <w:rsid w:val="00CB7CC1"/>
    <w:rsid w:val="00CB7D36"/>
    <w:rsid w:val="00CC02D4"/>
    <w:rsid w:val="00CC05E4"/>
    <w:rsid w:val="00CC1052"/>
    <w:rsid w:val="00CC21AE"/>
    <w:rsid w:val="00CC2736"/>
    <w:rsid w:val="00CC2866"/>
    <w:rsid w:val="00CC300E"/>
    <w:rsid w:val="00CC30AA"/>
    <w:rsid w:val="00CC39BB"/>
    <w:rsid w:val="00CC4259"/>
    <w:rsid w:val="00CC57CB"/>
    <w:rsid w:val="00CC7D6E"/>
    <w:rsid w:val="00CC7E5E"/>
    <w:rsid w:val="00CC7E82"/>
    <w:rsid w:val="00CD0D48"/>
    <w:rsid w:val="00CD1391"/>
    <w:rsid w:val="00CD28E9"/>
    <w:rsid w:val="00CD2B98"/>
    <w:rsid w:val="00CD4E14"/>
    <w:rsid w:val="00CD5036"/>
    <w:rsid w:val="00CD5A3A"/>
    <w:rsid w:val="00CD64C4"/>
    <w:rsid w:val="00CD6710"/>
    <w:rsid w:val="00CD6BDA"/>
    <w:rsid w:val="00CD6BF0"/>
    <w:rsid w:val="00CD6E58"/>
    <w:rsid w:val="00CD714F"/>
    <w:rsid w:val="00CD76F1"/>
    <w:rsid w:val="00CD7760"/>
    <w:rsid w:val="00CD79CF"/>
    <w:rsid w:val="00CE0014"/>
    <w:rsid w:val="00CE0B2C"/>
    <w:rsid w:val="00CE0C4E"/>
    <w:rsid w:val="00CE0D31"/>
    <w:rsid w:val="00CE160E"/>
    <w:rsid w:val="00CE1754"/>
    <w:rsid w:val="00CE1B9E"/>
    <w:rsid w:val="00CE3B1A"/>
    <w:rsid w:val="00CE4647"/>
    <w:rsid w:val="00CE49D6"/>
    <w:rsid w:val="00CE4AEE"/>
    <w:rsid w:val="00CE582E"/>
    <w:rsid w:val="00CE60D8"/>
    <w:rsid w:val="00CE652F"/>
    <w:rsid w:val="00CE71C3"/>
    <w:rsid w:val="00CE7944"/>
    <w:rsid w:val="00CF0654"/>
    <w:rsid w:val="00CF0814"/>
    <w:rsid w:val="00CF140D"/>
    <w:rsid w:val="00CF1673"/>
    <w:rsid w:val="00CF189F"/>
    <w:rsid w:val="00CF1C09"/>
    <w:rsid w:val="00CF2C6E"/>
    <w:rsid w:val="00CF37A6"/>
    <w:rsid w:val="00CF387A"/>
    <w:rsid w:val="00CF3C53"/>
    <w:rsid w:val="00CF4ADD"/>
    <w:rsid w:val="00CF4D60"/>
    <w:rsid w:val="00CF6640"/>
    <w:rsid w:val="00CF7650"/>
    <w:rsid w:val="00D000CC"/>
    <w:rsid w:val="00D0193A"/>
    <w:rsid w:val="00D021C1"/>
    <w:rsid w:val="00D02951"/>
    <w:rsid w:val="00D04229"/>
    <w:rsid w:val="00D0439C"/>
    <w:rsid w:val="00D0500B"/>
    <w:rsid w:val="00D06CDF"/>
    <w:rsid w:val="00D07309"/>
    <w:rsid w:val="00D07536"/>
    <w:rsid w:val="00D0788D"/>
    <w:rsid w:val="00D10660"/>
    <w:rsid w:val="00D10CA3"/>
    <w:rsid w:val="00D10D87"/>
    <w:rsid w:val="00D10E0C"/>
    <w:rsid w:val="00D12C95"/>
    <w:rsid w:val="00D12F74"/>
    <w:rsid w:val="00D136F9"/>
    <w:rsid w:val="00D13E4D"/>
    <w:rsid w:val="00D14C74"/>
    <w:rsid w:val="00D1546E"/>
    <w:rsid w:val="00D15B9C"/>
    <w:rsid w:val="00D15C47"/>
    <w:rsid w:val="00D174C1"/>
    <w:rsid w:val="00D17873"/>
    <w:rsid w:val="00D2084C"/>
    <w:rsid w:val="00D20C12"/>
    <w:rsid w:val="00D20D61"/>
    <w:rsid w:val="00D21CE3"/>
    <w:rsid w:val="00D21D1B"/>
    <w:rsid w:val="00D22297"/>
    <w:rsid w:val="00D22E36"/>
    <w:rsid w:val="00D2360B"/>
    <w:rsid w:val="00D24DD8"/>
    <w:rsid w:val="00D25FCC"/>
    <w:rsid w:val="00D2665B"/>
    <w:rsid w:val="00D27EE8"/>
    <w:rsid w:val="00D30923"/>
    <w:rsid w:val="00D323CD"/>
    <w:rsid w:val="00D32686"/>
    <w:rsid w:val="00D33433"/>
    <w:rsid w:val="00D335E7"/>
    <w:rsid w:val="00D349AE"/>
    <w:rsid w:val="00D34A0C"/>
    <w:rsid w:val="00D351C7"/>
    <w:rsid w:val="00D35881"/>
    <w:rsid w:val="00D360BA"/>
    <w:rsid w:val="00D36F4B"/>
    <w:rsid w:val="00D40080"/>
    <w:rsid w:val="00D40600"/>
    <w:rsid w:val="00D4217C"/>
    <w:rsid w:val="00D421B4"/>
    <w:rsid w:val="00D42AA1"/>
    <w:rsid w:val="00D43D4F"/>
    <w:rsid w:val="00D43FA4"/>
    <w:rsid w:val="00D4420C"/>
    <w:rsid w:val="00D45AAB"/>
    <w:rsid w:val="00D45F44"/>
    <w:rsid w:val="00D45F95"/>
    <w:rsid w:val="00D5075F"/>
    <w:rsid w:val="00D52B6B"/>
    <w:rsid w:val="00D5341C"/>
    <w:rsid w:val="00D544A9"/>
    <w:rsid w:val="00D55775"/>
    <w:rsid w:val="00D570E2"/>
    <w:rsid w:val="00D57ACE"/>
    <w:rsid w:val="00D57EAB"/>
    <w:rsid w:val="00D60DBE"/>
    <w:rsid w:val="00D613C2"/>
    <w:rsid w:val="00D61C3B"/>
    <w:rsid w:val="00D61CFD"/>
    <w:rsid w:val="00D62E64"/>
    <w:rsid w:val="00D632AD"/>
    <w:rsid w:val="00D635E1"/>
    <w:rsid w:val="00D63ACC"/>
    <w:rsid w:val="00D65172"/>
    <w:rsid w:val="00D65D44"/>
    <w:rsid w:val="00D662F7"/>
    <w:rsid w:val="00D702AC"/>
    <w:rsid w:val="00D70ADE"/>
    <w:rsid w:val="00D7345A"/>
    <w:rsid w:val="00D74A0B"/>
    <w:rsid w:val="00D75B6F"/>
    <w:rsid w:val="00D75EC8"/>
    <w:rsid w:val="00D80D66"/>
    <w:rsid w:val="00D81427"/>
    <w:rsid w:val="00D81FCC"/>
    <w:rsid w:val="00D82620"/>
    <w:rsid w:val="00D82A5F"/>
    <w:rsid w:val="00D84AEB"/>
    <w:rsid w:val="00D84F90"/>
    <w:rsid w:val="00D8671D"/>
    <w:rsid w:val="00D913C4"/>
    <w:rsid w:val="00D9158C"/>
    <w:rsid w:val="00D917DC"/>
    <w:rsid w:val="00D926A8"/>
    <w:rsid w:val="00D93BEE"/>
    <w:rsid w:val="00D93FF4"/>
    <w:rsid w:val="00D9470B"/>
    <w:rsid w:val="00D953A4"/>
    <w:rsid w:val="00D962B0"/>
    <w:rsid w:val="00D97F29"/>
    <w:rsid w:val="00DA00A4"/>
    <w:rsid w:val="00DA0153"/>
    <w:rsid w:val="00DA1022"/>
    <w:rsid w:val="00DA13B0"/>
    <w:rsid w:val="00DA13C8"/>
    <w:rsid w:val="00DA357A"/>
    <w:rsid w:val="00DA3BB3"/>
    <w:rsid w:val="00DA4B7A"/>
    <w:rsid w:val="00DA5CE6"/>
    <w:rsid w:val="00DA6284"/>
    <w:rsid w:val="00DA7173"/>
    <w:rsid w:val="00DA771A"/>
    <w:rsid w:val="00DB0136"/>
    <w:rsid w:val="00DB20FB"/>
    <w:rsid w:val="00DB2285"/>
    <w:rsid w:val="00DB41A8"/>
    <w:rsid w:val="00DB44ED"/>
    <w:rsid w:val="00DB5F29"/>
    <w:rsid w:val="00DB713C"/>
    <w:rsid w:val="00DB71CD"/>
    <w:rsid w:val="00DB7234"/>
    <w:rsid w:val="00DC04C2"/>
    <w:rsid w:val="00DC14F5"/>
    <w:rsid w:val="00DC2004"/>
    <w:rsid w:val="00DC215F"/>
    <w:rsid w:val="00DC249D"/>
    <w:rsid w:val="00DC2A55"/>
    <w:rsid w:val="00DC3341"/>
    <w:rsid w:val="00DC4708"/>
    <w:rsid w:val="00DC5B5B"/>
    <w:rsid w:val="00DC7724"/>
    <w:rsid w:val="00DD044A"/>
    <w:rsid w:val="00DD1259"/>
    <w:rsid w:val="00DD19AE"/>
    <w:rsid w:val="00DD22FD"/>
    <w:rsid w:val="00DD2428"/>
    <w:rsid w:val="00DD25A1"/>
    <w:rsid w:val="00DD2E1D"/>
    <w:rsid w:val="00DD4150"/>
    <w:rsid w:val="00DD5341"/>
    <w:rsid w:val="00DD5E90"/>
    <w:rsid w:val="00DD77FD"/>
    <w:rsid w:val="00DE2669"/>
    <w:rsid w:val="00DE2D9D"/>
    <w:rsid w:val="00DE3342"/>
    <w:rsid w:val="00DE44A8"/>
    <w:rsid w:val="00DE5E28"/>
    <w:rsid w:val="00DE5FF7"/>
    <w:rsid w:val="00DE67C8"/>
    <w:rsid w:val="00DE68AB"/>
    <w:rsid w:val="00DE70ED"/>
    <w:rsid w:val="00DF0B35"/>
    <w:rsid w:val="00DF19DB"/>
    <w:rsid w:val="00DF27A6"/>
    <w:rsid w:val="00DF5780"/>
    <w:rsid w:val="00DF65F2"/>
    <w:rsid w:val="00DF6C0C"/>
    <w:rsid w:val="00DF742E"/>
    <w:rsid w:val="00E000E7"/>
    <w:rsid w:val="00E01ED3"/>
    <w:rsid w:val="00E045A3"/>
    <w:rsid w:val="00E04D62"/>
    <w:rsid w:val="00E05547"/>
    <w:rsid w:val="00E05C20"/>
    <w:rsid w:val="00E06CFF"/>
    <w:rsid w:val="00E06F84"/>
    <w:rsid w:val="00E0759E"/>
    <w:rsid w:val="00E0792D"/>
    <w:rsid w:val="00E116C0"/>
    <w:rsid w:val="00E13BEA"/>
    <w:rsid w:val="00E14245"/>
    <w:rsid w:val="00E1471F"/>
    <w:rsid w:val="00E14841"/>
    <w:rsid w:val="00E14B29"/>
    <w:rsid w:val="00E1554A"/>
    <w:rsid w:val="00E15BC2"/>
    <w:rsid w:val="00E1751F"/>
    <w:rsid w:val="00E1772B"/>
    <w:rsid w:val="00E2273F"/>
    <w:rsid w:val="00E2282D"/>
    <w:rsid w:val="00E22860"/>
    <w:rsid w:val="00E228CA"/>
    <w:rsid w:val="00E2348A"/>
    <w:rsid w:val="00E23B6C"/>
    <w:rsid w:val="00E24037"/>
    <w:rsid w:val="00E2468B"/>
    <w:rsid w:val="00E248AC"/>
    <w:rsid w:val="00E26C41"/>
    <w:rsid w:val="00E26CEC"/>
    <w:rsid w:val="00E26E3E"/>
    <w:rsid w:val="00E27ABC"/>
    <w:rsid w:val="00E27AC4"/>
    <w:rsid w:val="00E27F10"/>
    <w:rsid w:val="00E27F1A"/>
    <w:rsid w:val="00E314DB"/>
    <w:rsid w:val="00E31AA1"/>
    <w:rsid w:val="00E33166"/>
    <w:rsid w:val="00E35BA7"/>
    <w:rsid w:val="00E361D3"/>
    <w:rsid w:val="00E37297"/>
    <w:rsid w:val="00E400C0"/>
    <w:rsid w:val="00E408D7"/>
    <w:rsid w:val="00E41CF1"/>
    <w:rsid w:val="00E4265F"/>
    <w:rsid w:val="00E43063"/>
    <w:rsid w:val="00E43DC9"/>
    <w:rsid w:val="00E440A7"/>
    <w:rsid w:val="00E45EAC"/>
    <w:rsid w:val="00E467B4"/>
    <w:rsid w:val="00E46C82"/>
    <w:rsid w:val="00E46DAF"/>
    <w:rsid w:val="00E47268"/>
    <w:rsid w:val="00E47B99"/>
    <w:rsid w:val="00E50085"/>
    <w:rsid w:val="00E505CF"/>
    <w:rsid w:val="00E50AF9"/>
    <w:rsid w:val="00E5118D"/>
    <w:rsid w:val="00E51FB0"/>
    <w:rsid w:val="00E51FEC"/>
    <w:rsid w:val="00E52381"/>
    <w:rsid w:val="00E53613"/>
    <w:rsid w:val="00E54694"/>
    <w:rsid w:val="00E54913"/>
    <w:rsid w:val="00E5611F"/>
    <w:rsid w:val="00E5649F"/>
    <w:rsid w:val="00E56F2E"/>
    <w:rsid w:val="00E57261"/>
    <w:rsid w:val="00E57724"/>
    <w:rsid w:val="00E57AAB"/>
    <w:rsid w:val="00E603CF"/>
    <w:rsid w:val="00E60ACA"/>
    <w:rsid w:val="00E61684"/>
    <w:rsid w:val="00E61CF5"/>
    <w:rsid w:val="00E636FC"/>
    <w:rsid w:val="00E64854"/>
    <w:rsid w:val="00E713A7"/>
    <w:rsid w:val="00E71499"/>
    <w:rsid w:val="00E71AA2"/>
    <w:rsid w:val="00E71E55"/>
    <w:rsid w:val="00E723E4"/>
    <w:rsid w:val="00E727B1"/>
    <w:rsid w:val="00E72BBF"/>
    <w:rsid w:val="00E73601"/>
    <w:rsid w:val="00E7376F"/>
    <w:rsid w:val="00E74221"/>
    <w:rsid w:val="00E7487E"/>
    <w:rsid w:val="00E758DC"/>
    <w:rsid w:val="00E763F3"/>
    <w:rsid w:val="00E76661"/>
    <w:rsid w:val="00E768EB"/>
    <w:rsid w:val="00E76942"/>
    <w:rsid w:val="00E770D1"/>
    <w:rsid w:val="00E80B1C"/>
    <w:rsid w:val="00E80D75"/>
    <w:rsid w:val="00E8269A"/>
    <w:rsid w:val="00E834E3"/>
    <w:rsid w:val="00E83825"/>
    <w:rsid w:val="00E845BE"/>
    <w:rsid w:val="00E8466E"/>
    <w:rsid w:val="00E87FC9"/>
    <w:rsid w:val="00E903BF"/>
    <w:rsid w:val="00E911E5"/>
    <w:rsid w:val="00E91564"/>
    <w:rsid w:val="00E932AE"/>
    <w:rsid w:val="00E942E7"/>
    <w:rsid w:val="00E944F3"/>
    <w:rsid w:val="00E9470D"/>
    <w:rsid w:val="00E96FCE"/>
    <w:rsid w:val="00E977B1"/>
    <w:rsid w:val="00E97B9B"/>
    <w:rsid w:val="00EA0686"/>
    <w:rsid w:val="00EA10E0"/>
    <w:rsid w:val="00EA119E"/>
    <w:rsid w:val="00EA1B5B"/>
    <w:rsid w:val="00EA3EA8"/>
    <w:rsid w:val="00EA463C"/>
    <w:rsid w:val="00EA4A73"/>
    <w:rsid w:val="00EA58FE"/>
    <w:rsid w:val="00EA5BED"/>
    <w:rsid w:val="00EA7CA8"/>
    <w:rsid w:val="00EB0415"/>
    <w:rsid w:val="00EB1997"/>
    <w:rsid w:val="00EB25A3"/>
    <w:rsid w:val="00EB2FDA"/>
    <w:rsid w:val="00EB3B1F"/>
    <w:rsid w:val="00EB4885"/>
    <w:rsid w:val="00EB4FB8"/>
    <w:rsid w:val="00EB5092"/>
    <w:rsid w:val="00EB61E8"/>
    <w:rsid w:val="00EB7DF0"/>
    <w:rsid w:val="00EC0C46"/>
    <w:rsid w:val="00EC0C4F"/>
    <w:rsid w:val="00EC1693"/>
    <w:rsid w:val="00EC2CC0"/>
    <w:rsid w:val="00EC4DDD"/>
    <w:rsid w:val="00EC4E57"/>
    <w:rsid w:val="00EC54DD"/>
    <w:rsid w:val="00EC58D3"/>
    <w:rsid w:val="00EC5B10"/>
    <w:rsid w:val="00EC7BCD"/>
    <w:rsid w:val="00ED07FE"/>
    <w:rsid w:val="00ED0DB3"/>
    <w:rsid w:val="00ED1285"/>
    <w:rsid w:val="00ED195F"/>
    <w:rsid w:val="00ED21EC"/>
    <w:rsid w:val="00ED2876"/>
    <w:rsid w:val="00ED29C5"/>
    <w:rsid w:val="00ED302D"/>
    <w:rsid w:val="00ED3154"/>
    <w:rsid w:val="00ED34C4"/>
    <w:rsid w:val="00ED49B1"/>
    <w:rsid w:val="00ED4B1E"/>
    <w:rsid w:val="00ED4FAA"/>
    <w:rsid w:val="00ED5045"/>
    <w:rsid w:val="00ED561D"/>
    <w:rsid w:val="00ED6284"/>
    <w:rsid w:val="00ED651C"/>
    <w:rsid w:val="00ED72DC"/>
    <w:rsid w:val="00ED7E64"/>
    <w:rsid w:val="00ED7FC7"/>
    <w:rsid w:val="00EE0698"/>
    <w:rsid w:val="00EE077F"/>
    <w:rsid w:val="00EE18A0"/>
    <w:rsid w:val="00EE1993"/>
    <w:rsid w:val="00EE28C0"/>
    <w:rsid w:val="00EE2E39"/>
    <w:rsid w:val="00EE61D3"/>
    <w:rsid w:val="00EE7E26"/>
    <w:rsid w:val="00EE7F4B"/>
    <w:rsid w:val="00EE7F81"/>
    <w:rsid w:val="00EF05DE"/>
    <w:rsid w:val="00EF181C"/>
    <w:rsid w:val="00EF1978"/>
    <w:rsid w:val="00EF2136"/>
    <w:rsid w:val="00EF32D6"/>
    <w:rsid w:val="00EF3F70"/>
    <w:rsid w:val="00EF50D9"/>
    <w:rsid w:val="00EF5217"/>
    <w:rsid w:val="00EF6D90"/>
    <w:rsid w:val="00F0065B"/>
    <w:rsid w:val="00F01507"/>
    <w:rsid w:val="00F0242B"/>
    <w:rsid w:val="00F02B79"/>
    <w:rsid w:val="00F03C0E"/>
    <w:rsid w:val="00F03DC8"/>
    <w:rsid w:val="00F0572E"/>
    <w:rsid w:val="00F05DE7"/>
    <w:rsid w:val="00F06565"/>
    <w:rsid w:val="00F07366"/>
    <w:rsid w:val="00F07E5F"/>
    <w:rsid w:val="00F10C2D"/>
    <w:rsid w:val="00F10EA0"/>
    <w:rsid w:val="00F11654"/>
    <w:rsid w:val="00F123D2"/>
    <w:rsid w:val="00F12F19"/>
    <w:rsid w:val="00F134C3"/>
    <w:rsid w:val="00F13FFE"/>
    <w:rsid w:val="00F14966"/>
    <w:rsid w:val="00F154A5"/>
    <w:rsid w:val="00F1583A"/>
    <w:rsid w:val="00F15E20"/>
    <w:rsid w:val="00F16EFF"/>
    <w:rsid w:val="00F17608"/>
    <w:rsid w:val="00F20A52"/>
    <w:rsid w:val="00F22B30"/>
    <w:rsid w:val="00F23BF1"/>
    <w:rsid w:val="00F241C5"/>
    <w:rsid w:val="00F24706"/>
    <w:rsid w:val="00F24C97"/>
    <w:rsid w:val="00F30A76"/>
    <w:rsid w:val="00F3182F"/>
    <w:rsid w:val="00F31B4C"/>
    <w:rsid w:val="00F32444"/>
    <w:rsid w:val="00F32D96"/>
    <w:rsid w:val="00F33AA2"/>
    <w:rsid w:val="00F33AB1"/>
    <w:rsid w:val="00F34F98"/>
    <w:rsid w:val="00F35A9A"/>
    <w:rsid w:val="00F35D3B"/>
    <w:rsid w:val="00F35E55"/>
    <w:rsid w:val="00F37EC6"/>
    <w:rsid w:val="00F41C90"/>
    <w:rsid w:val="00F42E1A"/>
    <w:rsid w:val="00F42F14"/>
    <w:rsid w:val="00F4389B"/>
    <w:rsid w:val="00F44821"/>
    <w:rsid w:val="00F44EFF"/>
    <w:rsid w:val="00F44F6E"/>
    <w:rsid w:val="00F4556F"/>
    <w:rsid w:val="00F45C2B"/>
    <w:rsid w:val="00F46463"/>
    <w:rsid w:val="00F46CD3"/>
    <w:rsid w:val="00F50169"/>
    <w:rsid w:val="00F510B2"/>
    <w:rsid w:val="00F51C58"/>
    <w:rsid w:val="00F52548"/>
    <w:rsid w:val="00F547A9"/>
    <w:rsid w:val="00F55C35"/>
    <w:rsid w:val="00F55F1B"/>
    <w:rsid w:val="00F56634"/>
    <w:rsid w:val="00F566F3"/>
    <w:rsid w:val="00F5770E"/>
    <w:rsid w:val="00F579F3"/>
    <w:rsid w:val="00F60710"/>
    <w:rsid w:val="00F61FAF"/>
    <w:rsid w:val="00F622F2"/>
    <w:rsid w:val="00F62984"/>
    <w:rsid w:val="00F63AA5"/>
    <w:rsid w:val="00F6491C"/>
    <w:rsid w:val="00F64CD4"/>
    <w:rsid w:val="00F65546"/>
    <w:rsid w:val="00F70B6E"/>
    <w:rsid w:val="00F711DE"/>
    <w:rsid w:val="00F71583"/>
    <w:rsid w:val="00F71C42"/>
    <w:rsid w:val="00F71D86"/>
    <w:rsid w:val="00F72062"/>
    <w:rsid w:val="00F720AE"/>
    <w:rsid w:val="00F722BB"/>
    <w:rsid w:val="00F72481"/>
    <w:rsid w:val="00F73D02"/>
    <w:rsid w:val="00F73E8D"/>
    <w:rsid w:val="00F74636"/>
    <w:rsid w:val="00F7783F"/>
    <w:rsid w:val="00F77D28"/>
    <w:rsid w:val="00F82126"/>
    <w:rsid w:val="00F82613"/>
    <w:rsid w:val="00F832DB"/>
    <w:rsid w:val="00F83344"/>
    <w:rsid w:val="00F83C48"/>
    <w:rsid w:val="00F84170"/>
    <w:rsid w:val="00F86CC6"/>
    <w:rsid w:val="00F86D73"/>
    <w:rsid w:val="00F86E8A"/>
    <w:rsid w:val="00F8731C"/>
    <w:rsid w:val="00F90950"/>
    <w:rsid w:val="00F90AC0"/>
    <w:rsid w:val="00F91FB5"/>
    <w:rsid w:val="00F937E5"/>
    <w:rsid w:val="00F93DC6"/>
    <w:rsid w:val="00F94C49"/>
    <w:rsid w:val="00F94EE4"/>
    <w:rsid w:val="00F96365"/>
    <w:rsid w:val="00F9641A"/>
    <w:rsid w:val="00F96ED3"/>
    <w:rsid w:val="00F97466"/>
    <w:rsid w:val="00F97A7F"/>
    <w:rsid w:val="00FA00B6"/>
    <w:rsid w:val="00FA0316"/>
    <w:rsid w:val="00FA0437"/>
    <w:rsid w:val="00FA0AF9"/>
    <w:rsid w:val="00FA1816"/>
    <w:rsid w:val="00FA3EE2"/>
    <w:rsid w:val="00FA5A69"/>
    <w:rsid w:val="00FA6FA6"/>
    <w:rsid w:val="00FA7802"/>
    <w:rsid w:val="00FB086A"/>
    <w:rsid w:val="00FB0E17"/>
    <w:rsid w:val="00FB3239"/>
    <w:rsid w:val="00FB37EC"/>
    <w:rsid w:val="00FB5808"/>
    <w:rsid w:val="00FB5C1B"/>
    <w:rsid w:val="00FB5F43"/>
    <w:rsid w:val="00FB73ED"/>
    <w:rsid w:val="00FC1283"/>
    <w:rsid w:val="00FC2D16"/>
    <w:rsid w:val="00FC2D77"/>
    <w:rsid w:val="00FC3230"/>
    <w:rsid w:val="00FC32FF"/>
    <w:rsid w:val="00FC33A8"/>
    <w:rsid w:val="00FC3C99"/>
    <w:rsid w:val="00FC3E05"/>
    <w:rsid w:val="00FC3F60"/>
    <w:rsid w:val="00FC41CC"/>
    <w:rsid w:val="00FC43EB"/>
    <w:rsid w:val="00FC589B"/>
    <w:rsid w:val="00FC5B35"/>
    <w:rsid w:val="00FC61CA"/>
    <w:rsid w:val="00FC648B"/>
    <w:rsid w:val="00FC6E0E"/>
    <w:rsid w:val="00FC780E"/>
    <w:rsid w:val="00FD170A"/>
    <w:rsid w:val="00FD1D81"/>
    <w:rsid w:val="00FD29B3"/>
    <w:rsid w:val="00FD5713"/>
    <w:rsid w:val="00FD5790"/>
    <w:rsid w:val="00FD7784"/>
    <w:rsid w:val="00FE08A4"/>
    <w:rsid w:val="00FE19EB"/>
    <w:rsid w:val="00FE255D"/>
    <w:rsid w:val="00FE2B5C"/>
    <w:rsid w:val="00FE2E5D"/>
    <w:rsid w:val="00FE2EED"/>
    <w:rsid w:val="00FE3C90"/>
    <w:rsid w:val="00FE43FD"/>
    <w:rsid w:val="00FE5A71"/>
    <w:rsid w:val="00FE5B0D"/>
    <w:rsid w:val="00FE68B1"/>
    <w:rsid w:val="00FE7E93"/>
    <w:rsid w:val="00FF1959"/>
    <w:rsid w:val="00FF23A9"/>
    <w:rsid w:val="00FF4367"/>
    <w:rsid w:val="00FF445D"/>
    <w:rsid w:val="00FF483D"/>
    <w:rsid w:val="00FF4954"/>
    <w:rsid w:val="00FF5118"/>
    <w:rsid w:val="00FF5D4F"/>
    <w:rsid w:val="00FF60D7"/>
    <w:rsid w:val="00FF64FA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4366EC-32E5-465E-9742-9C4A3C98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outlineLvl w:val="1"/>
    </w:pPr>
    <w:rPr>
      <w:b/>
      <w:sz w:val="3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508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45E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508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50836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050836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C013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C3341"/>
    <w:rPr>
      <w:rFonts w:cs="Times New Roman"/>
      <w:sz w:val="28"/>
      <w:lang w:val="pl-PL" w:eastAsia="pl-PL" w:bidi="ar-SA"/>
    </w:rPr>
  </w:style>
  <w:style w:type="paragraph" w:styleId="Tekstpodstawowy2">
    <w:name w:val="Body Text 2"/>
    <w:basedOn w:val="Normalny"/>
    <w:link w:val="Tekstpodstawowy2Znak"/>
    <w:uiPriority w:val="99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ind w:left="567" w:hanging="283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Antique Olive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customStyle="1" w:styleId="WW-Tekstpodstawowy2">
    <w:name w:val="WW-Tekst podstawowy 2"/>
    <w:basedOn w:val="Normalny"/>
    <w:rsid w:val="00615644"/>
    <w:pPr>
      <w:suppressAutoHyphens/>
      <w:jc w:val="both"/>
    </w:pPr>
    <w:rPr>
      <w:rFonts w:ascii="Arial Narrow" w:hAnsi="Arial Narrow"/>
      <w:b/>
      <w:sz w:val="28"/>
      <w:lang w:eastAsia="ar-SA"/>
    </w:rPr>
  </w:style>
  <w:style w:type="paragraph" w:customStyle="1" w:styleId="WW-Tekstpodstawowywcity2">
    <w:name w:val="WW-Tekst podstawowy wcięty 2"/>
    <w:basedOn w:val="Normalny"/>
    <w:rsid w:val="00615644"/>
    <w:pPr>
      <w:suppressAutoHyphens/>
      <w:ind w:firstLine="708"/>
      <w:jc w:val="both"/>
    </w:pPr>
    <w:rPr>
      <w:sz w:val="24"/>
      <w:lang w:eastAsia="ar-SA"/>
    </w:rPr>
  </w:style>
  <w:style w:type="paragraph" w:customStyle="1" w:styleId="p0">
    <w:name w:val="p0"/>
    <w:basedOn w:val="Normalny"/>
    <w:rsid w:val="00B42F20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655AA1"/>
    <w:pPr>
      <w:tabs>
        <w:tab w:val="left" w:pos="5655"/>
      </w:tabs>
      <w:suppressAutoHyphens/>
      <w:spacing w:line="240" w:lineRule="exact"/>
      <w:jc w:val="both"/>
    </w:pPr>
    <w:rPr>
      <w:b/>
      <w:sz w:val="22"/>
      <w:lang w:eastAsia="ar-SA"/>
    </w:rPr>
  </w:style>
  <w:style w:type="paragraph" w:customStyle="1" w:styleId="p1">
    <w:name w:val="p1"/>
    <w:basedOn w:val="Normalny"/>
    <w:rsid w:val="002724DB"/>
    <w:pPr>
      <w:spacing w:before="100" w:beforeAutospacing="1" w:after="100" w:afterAutospacing="1"/>
    </w:pPr>
    <w:rPr>
      <w:sz w:val="24"/>
      <w:szCs w:val="24"/>
    </w:rPr>
  </w:style>
  <w:style w:type="character" w:customStyle="1" w:styleId="t684-1">
    <w:name w:val="t684-1"/>
    <w:basedOn w:val="Domylnaczcionkaakapitu"/>
    <w:rsid w:val="002724DB"/>
    <w:rPr>
      <w:rFonts w:cs="Times New Roman"/>
      <w:i/>
      <w:iCs/>
      <w:sz w:val="22"/>
      <w:szCs w:val="22"/>
    </w:rPr>
  </w:style>
  <w:style w:type="character" w:customStyle="1" w:styleId="t836-1">
    <w:name w:val="t836-1"/>
    <w:basedOn w:val="Domylnaczcionkaakapitu"/>
    <w:rsid w:val="00BC4A48"/>
    <w:rPr>
      <w:rFonts w:cs="Times New Roman"/>
      <w:color w:val="000000"/>
    </w:rPr>
  </w:style>
  <w:style w:type="paragraph" w:customStyle="1" w:styleId="dtn">
    <w:name w:val="dtn"/>
    <w:basedOn w:val="Normalny"/>
    <w:rsid w:val="00CC21AE"/>
    <w:pPr>
      <w:spacing w:before="100" w:beforeAutospacing="1" w:after="100" w:afterAutospacing="1"/>
    </w:pPr>
    <w:rPr>
      <w:sz w:val="24"/>
      <w:szCs w:val="24"/>
    </w:rPr>
  </w:style>
  <w:style w:type="paragraph" w:customStyle="1" w:styleId="dtz">
    <w:name w:val="dtz"/>
    <w:basedOn w:val="Normalny"/>
    <w:rsid w:val="00CC21AE"/>
    <w:pPr>
      <w:spacing w:before="100" w:beforeAutospacing="1" w:after="100" w:afterAutospacing="1"/>
    </w:pPr>
    <w:rPr>
      <w:sz w:val="24"/>
      <w:szCs w:val="24"/>
    </w:rPr>
  </w:style>
  <w:style w:type="paragraph" w:customStyle="1" w:styleId="dtu">
    <w:name w:val="dtu"/>
    <w:basedOn w:val="Normalny"/>
    <w:rsid w:val="00CC21AE"/>
    <w:pPr>
      <w:spacing w:before="100" w:beforeAutospacing="1" w:after="100" w:afterAutospacing="1"/>
    </w:pPr>
    <w:rPr>
      <w:sz w:val="24"/>
      <w:szCs w:val="24"/>
    </w:rPr>
  </w:style>
  <w:style w:type="character" w:customStyle="1" w:styleId="t398-2">
    <w:name w:val="t398-2"/>
    <w:basedOn w:val="Domylnaczcionkaakapitu"/>
    <w:rsid w:val="00DA771A"/>
    <w:rPr>
      <w:rFonts w:cs="Times New Roman"/>
      <w:color w:val="000000"/>
    </w:rPr>
  </w:style>
  <w:style w:type="character" w:customStyle="1" w:styleId="t398-1">
    <w:name w:val="t398-1"/>
    <w:basedOn w:val="Domylnaczcionkaakapitu"/>
    <w:rsid w:val="00DA771A"/>
    <w:rPr>
      <w:rFonts w:cs="Times New Roman"/>
      <w:i/>
      <w:iCs/>
      <w:sz w:val="22"/>
      <w:szCs w:val="22"/>
    </w:rPr>
  </w:style>
  <w:style w:type="paragraph" w:styleId="Tytu">
    <w:name w:val="Title"/>
    <w:basedOn w:val="Normalny"/>
    <w:next w:val="Podtytu"/>
    <w:link w:val="TytuZnak"/>
    <w:uiPriority w:val="10"/>
    <w:qFormat/>
    <w:rsid w:val="00AC013F"/>
    <w:pPr>
      <w:suppressAutoHyphens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AC013F"/>
    <w:pPr>
      <w:keepNext/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C1241"/>
    <w:rPr>
      <w:rFonts w:cs="Times New Roman"/>
      <w:color w:val="0000FF"/>
      <w:u w:val="single"/>
    </w:rPr>
  </w:style>
  <w:style w:type="paragraph" w:customStyle="1" w:styleId="p4">
    <w:name w:val="p4"/>
    <w:basedOn w:val="Normalny"/>
    <w:rsid w:val="00F45C2B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BF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2B1E95"/>
    <w:rPr>
      <w:rFonts w:cs="Times New Roman"/>
      <w:i/>
      <w:iCs/>
    </w:rPr>
  </w:style>
  <w:style w:type="paragraph" w:styleId="Akapitzlist">
    <w:name w:val="List Paragraph"/>
    <w:basedOn w:val="Normalny"/>
    <w:uiPriority w:val="34"/>
    <w:qFormat/>
    <w:rsid w:val="004F236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@pup.august&#243;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ytmmrshe3diltqmfyc4njygy3tqmzvgi&amp;refSource=hy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t.gov.pl/Klasyfikacje/doc/pkd_nowelizacja/pdf/KlasyfikacjaPKD202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EBC4C-F7F0-48A1-9DE2-F242B170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 NOWY o_dofinansowanie_od 01 VI_2025 </Template>
  <TotalTime>0</TotalTime>
  <Pages>16</Pages>
  <Words>6948</Words>
  <Characters>41691</Characters>
  <Application>Microsoft Office Word</Application>
  <DocSecurity>0</DocSecurity>
  <Lines>347</Lines>
  <Paragraphs>97</Paragraphs>
  <ScaleCrop>false</ScaleCrop>
  <Company>Pup Augustow</Company>
  <LinksUpToDate>false</LinksUpToDate>
  <CharactersWithSpaces>48542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WNIOSKODAWCA</dc:title>
  <dc:subject/>
  <dc:creator>Tereska</dc:creator>
  <cp:keywords/>
  <dc:description/>
  <cp:lastModifiedBy>Małgorzata Leńkowska</cp:lastModifiedBy>
  <cp:revision>2</cp:revision>
  <cp:lastPrinted>2024-08-22T08:00:00Z</cp:lastPrinted>
  <dcterms:created xsi:type="dcterms:W3CDTF">2025-08-12T10:13:00Z</dcterms:created>
  <dcterms:modified xsi:type="dcterms:W3CDTF">2025-08-12T10:13:00Z</dcterms:modified>
</cp:coreProperties>
</file>